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5ce95" w14:textId="ae5ce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видов средств защиты растений и норм субсидий на 1 литр (килограмм, грамм, штук)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17 июля 2019 года № А-8/331. Зарегистрировано Департаментом юстиции Акмолинской области 25 июля 2019 года № 7291. Утратило силу постановлением акимата Акмолинской области от 19 июня 2020 года № А-6/322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19.06.2020 </w:t>
      </w:r>
      <w:r>
        <w:rPr>
          <w:rFonts w:ascii="Times New Roman"/>
          <w:b w:val="false"/>
          <w:i w:val="false"/>
          <w:color w:val="ff0000"/>
          <w:sz w:val="28"/>
        </w:rPr>
        <w:t>№ А-6/322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5 мая 2016 года № 204 "Об утверждении Правил субсидирования стоимости гербицидов, биоагентов (энтомофагов) и биопрепаратов, предназначенных для обработки сельскохозяйственных культур в целях защиты растений" (зарегистрирован в Реестре государственной регистрации нормативных правовых актов № 13717),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субсидируемых видов средств защиты растений и нормы субсидий на 1 литр (килограмм, грамм, штук),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перечня субсидируемых видов средств защиты растений и норм субсидий на 1 единицу (литр, килограмм)" от 12 июля 2017 года № А-7/306 (зарегистрировано в Реестре государственной регистрации нормативных правовых актов № 6025, опубликовано 26 июля 2017 года в Эталонном контрольном банке нормативных правовых актов Республики Казахстан в электронном виде);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изменения в постановление акимата Акмолинской области от 12 июля 2017 года № А-7/306 "Об утверждении перечня субсидируемых видов средств защиты растений и норм субсидий на 1 единицу (литр, килограмм)" от 25 июля 2018 года № А-8/331 (зарегистрировано в Реестре государственной регистрации нормативных правовых актов № 6741, опубликовано 7 августа 2018 года в Эталонном контрольном банке нормативных правовых актов Республики Казахстан в электронном виде).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К.Идрисов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А-8/331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средств защиты растений и нормы субсидий на 1 литр (килограмм, грамм, штук)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9"/>
        <w:gridCol w:w="8704"/>
        <w:gridCol w:w="2467"/>
      </w:tblGrid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Действующее вещество по группам гербицидов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гербицида (аналога), тенге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кислоты, 500 г/л в виде диметиламинной, калиевой и натриевой солей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водорастворимый концентрат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1591,5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 в виде смеси калиевой и натриевой солей, 300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водорастворимый концентрат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+ оксимдикамбы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ЧИСТАЛАН, 40% концентрат эмульсии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1027,5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диметиламинной соли, 344 г/л + дикамбы кислота в виде диметиламинной соли, 120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ДИАМАКС, водный раствор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357 г/л + дикамба, 124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водный раствор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водный раствор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водный раствор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ЭКСТРА 2,4-Д, водный раствор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ДЕЗОРМОН, 72% водный концентрат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ДИАМИН, 72% водный раствор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СТРИГ, 72 % водный раствор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ФЛЕКС, водный раствор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860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860, водный раствор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малолетучих эфиров, 500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концентрат эмульсии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300 г/л + флорасулам, 5,35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масляный концентрат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кислота в виде сложного 2-этилгексилового эфира, 410 г/л + клопиралид, 40 г/л 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КЛОПЭФИР, концентрат эмульсии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г/л + флорасулам, 7,4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концентрат эмульсии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1426,5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суспензионная эмульсия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1426,5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ДИСКАТОР, концентрат эмульсии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1426,5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суспензионная эмульсия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1426,5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452,42 г/л + флорасулам, 6,25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ПРАЙМУР, суспензионная эмульсия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смеси аминных солей, 550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 ФОРТЕ, водный концентрат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1682,5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344 г/л + дикамба, 120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ДУО, водный раствор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300 г/л + флорасулам, 3,7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ПРИМАДОННА, суспензионная эмульсия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2312,5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420 г/л + 2-этилгексиловый эфир дикамбы кислоты, 60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ПРЕМИУМ, концентрат эмульсии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90 г/л + 2,4-Д кислоты в виде сложного эфира, 510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концентрат эмульсии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500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концентрат эмульсии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ЭКСТРА, концентрат эмульсии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564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ЭЛАНТ, концентрат эмульсии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564 г/л + метсульфурон-метил, 600 г/кг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ЭЛАМЕТ, заводская бинарная упаковка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564 г/л + триасульфурон, 750 г/кг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БИАТЛОН, заводская бинарная упаковка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2-этилгексиловый эфир 2,4-Д кислоты, 600 г/л 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ГРОЗА, 60% концентрат эмульсии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концентрат эмульсии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720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ГРЕЙН, концентрат эмульсии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 – АРМОН–Эфир, 72% концентрат эмульсии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850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ТАУЭРСПРЕЙ, 85% концентрат эмульсии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ЭСКАДРОН 70, концентрат эмульсии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ЭСТЕРОН, концентрат эмульсии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концентрат эмульсии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905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концентрат эмульсии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концентрат эмульсии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концентрат эмульсии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концентрат эмульсии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600, концентрат эмульсии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концентрат эмульсии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950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концентрат коллоидного раствора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клопиралида, 500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концентрат эмульсии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г/кг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ЕССЕНЛИВЕР, водно-диспергируемые гранулы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30744,0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водно-диспергируемые гранулы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30744,0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водно-диспергируемые гранулы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30744,0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водный раствор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г/кг + флорасулам, 150 г/кг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ЛАНЦЕЛОТ 450, водно-диспергируемые гранулы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44553,5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888 г/кг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водно-диспергируемые гранулы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концентрат эмульсии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ТРОФИ, концентрат эмульсии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 25% + МСРА натрий-калийная соль, 12,5%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М, 37% водный раствор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1541,5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БАЗАГРАН, 48% водный раствор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водорастворимый концентрат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г/л + имазамокс, 23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водорастворимый концентрат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водорастворимый концентрат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суспензионный концентрат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галаксифоп-п-метил, 108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108, концентрат эмульсии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концентрат эмульсии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концентрат эмульсии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ГАЛАКТАЛТ, концентрат эмульсии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ГУРОН, концентрат эмульсии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РАМОН СУПЕР, концентрат эмульсии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240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 240, концентрат эмульсии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изопропиламинной и калийной солей, 540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водорастворимый концентрат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изопропиламинной соли, 360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ПАССАТ, водный раствор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1345,5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калиевой соли, 480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480, водный раствор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1137,5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калийной соли, 450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МАКС ПЛЮС, водный раствор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калийной соли, 500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ТАЧДАУН 500, водный раствор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1457,5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УРАГАН ФОРТЕ 500, водный раствор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1457,5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калийной соли, 540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МЕТЕОР 540, водный раствор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СПРУТ ЭКСТРА,водный раствор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калийной соли, 600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водный раствор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ЖОЙКЫН МЕГА, 60% водный раствор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1875,0 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кислоты, 500 г/л + дикват, 35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водный раствор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240 г/л + 2,4-Д кислоты, 160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 24, водорастворимый концентрат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БУРАН, 36% водный раствор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водный раствор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ГЛИФОС, водный раствор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ЖОЙКЫН, водный раствор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водный раствор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СОНРАУНД, 48% водный раствор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ТОРНАДО, водный раствор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водный раствор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1462,5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СТИРАП, 45% водный раствор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1462,5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ФОРТЕ, водный раствор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1462,5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водный раствор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1462,5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 500, водный раствор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1214,5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водный раствор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водный раствор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НАПАЛМ, водный раствор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РАУНДАП ЭКСТРА, 54% водный раствор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водный раствор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водный раствор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водный раствор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ТОРНАДО 540, водный раствор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ГОЛД, 54% водный раствор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водный раствор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по натриевой соли, 700 г/кг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КОСМИК ТУРБО, водно-диспергируемые гранулы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2682,5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кислота, 720 г/кг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РАУНДАП ПАУЭР, водно-диспергируемые гранулы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2682,5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г/кг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ДАРА, 75% водно-диспергируемые гранулы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г/кг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ЭКСТРА, 75 % водно-диспергируемые гранулы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г/кг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водно-диспергируемые гранулы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водно-диспергируемые гранулы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770 г/кг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ДРАКОН, 77%, водно-диспергируемые гранулы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2135,4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БАСТА, 15% водный раствор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г/л + никосульфурон, 50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масляная дисперсия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г/л + 2,4-Д, 357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480, водный раствор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360 г/л + хлорсульфурон кислота, 22,2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водный раствор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водный раствор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2420,3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480, водный раствор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2420,3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ДИАНАТ, 48% водный раствор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2420,3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г/кг + трибенурон-метил, 120 г/кг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водно-диспергируемые гранулы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г/кг + метсульфурон-метил, 28 г/кг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СУПЕР, водно-диспергируемые гранулы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г/кг + триасульфурон, 41 г/кг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водно-диспергируемые гранулы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 в виде диметиламинной соли, 480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водный раствор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2277,5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СУХОВЕЙ, водный раствор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РЕГЛОН ФОРТЕ 200, водный раствор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3077,5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диметенамид, 720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ФРОНТЬЕР ОПТИМА, 72% концентрат эмульсии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4652,5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МСРА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водорастворимый концентрат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МОЩЬ,водный раствор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водорастворимый концентрат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г/л + имазапир, 7,5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водорастворимый концентрат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2,4 %, водорастворимый концентрат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г/л + имазапир, 15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водорастворимый концентрат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водорастворимый концентрат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35 г/л + квинмерак, 250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концентрат суспензии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водно-суспензионный концентрат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ЛЕГОМИН, 4% водный раствор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водный раствор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водный раствор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водно-гликолевый раствор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водный концентрат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ЕССЕНТАПИР, 10% водный раствор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АГУРА, 10% водный концентрат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водорастворимый концентрат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ПИВОТ, 10% водный концентрат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ПИРАТ, водный концентрат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ТАПИР, 10 % водный концентрат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г/кг + хлоримурон-этил, 150 г/кг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водно-диспергируемые гранулы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32763,0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11,3 г/кг + тиенкарбазон-метил, 22,5 г/кг + мефенпир-диэтил (антидот), 135 г/кг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ПАУЭР, водно-диспергируемые гранулы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25 г/л + амидосульфурон, 100 г/л + мефенпир-диэтил (антидот), 250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масляная дисперсия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9882,0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ФАЦЕТ КС, 25% суспензионный концентрат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РИСУЛАМ 250, концентрат суспензии 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концентрат эмульсии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г/л + галоксифоп-п-метил, 80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масляный концентрат эмульсии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концентрат эмульсии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концентрат эмульсии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концентрат эмульсии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концентрат эмульсии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г/л + клоквинтосет-мексил (антидот), 60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ЛЕГГЕРО, эмульсия масляно-водная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5952,5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концентрат эмульсии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5952,5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концентрат эмульсии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5952,5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СУПЕР 240, концентрат эмульсии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5952,5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эмульсия масляно-водная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5952,5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клодинафоп–пропаргил, 80 г/л + клоксинтосет-мексил (антидот), 20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концентрат эмульсии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БФ, концентрат эмульсии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ДЕЛЕГАТ, концентрат эмульсии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концентрат эмульсии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концентрат эмульсии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кломазон, 480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 480, концентрат эмульсии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г/л + флуроксипир, 15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РЕПЕР, концентрат коллоидного раствора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водный раствор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водный раствор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водный раствор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ТАТРЕЛ, водный раствор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300, водный раствор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г/кг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водно-диспергируемые гранулы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ГРАНД, водно-диспергируемые гранулы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ВИРТУОЗ, водно-диспергируемые гранулы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водно-диспергируемые гранулы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ПИТОН ГРАНД, водно-диспергируемые гранулы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ЭКСТРА, водорастворимые гранулы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СОНХУС, водно-диспергируемые гранулы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СПИРИТ, водно-диспергируемые гранулы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водно-диспергируемые гранулы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водно-диспергируемые гранулы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водорастворимые гранулы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мезотрион, 75 г/л + никосульфурон, 30 г/л 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масляная дисперсия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г/л + измазамокс, 25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ДИОНИС, концентрат суспензии 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концентрат суспензии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ПРИМА, 96% концентрат суспензии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водно-суспензионный концентрат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концентрат коллоидного раствора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концентрат наноэмульсии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6037,5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концентрат суспензии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концентрат суспензии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ПРОЛАЙН, концентрат эмульсии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г/кг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ЕССЕНСЕКОР, 70% водно-диспергируемые гранулы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смачивающийся порошок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БАРГУЗИН, 70% водно-диспергируемые гранулы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КАРБУЗИН, 70% смачивающийся порошок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смачивающийся порошок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 РЕНДОР, 70% смачивающийся порошок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125 г/кг + трибенурон-метил, 625 г/кг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водно-диспергируемые гранулы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300 г/кг + трибенурон-метил, 450 г/кг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водно-диспергируемые гранулы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391 г/кг + трибенурон-метил, 261 г/кг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ЭДВАНС, водно-диспергируемые гранулы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водно-диспергируемые гранулы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600 г/кг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водно-диспергируемые гранулы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 60% водно-диспергируемые гранулы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водно-диспергируемые гранулы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смачивающийся порошок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ЛАРЕН ПРО, водно-диспергируемые гранулы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водно-диспергируемые гранулы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смачивающийся порошок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водно-диспергируемые гранулы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водно-диспергируемые гранулы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МЕЦЦО, 60% водно-диспергируемые гранулы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МОНИТОР, водно-диспергируемые гранулы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водно-диспергируемые гранулы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РОДАР, 60% смачивающийся порошок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РОТЕР, 60% смачивающийся порошок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ХАЗНА, 60 % водно-диспергируемые гранулы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350 г/л + пиклорам, 150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водорастворимый концентрат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3802,5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МЦПА, 500 г/л + клопиралид, 100 г/л 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СПИРИТ ГРАНД, концентрат эмульсии 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40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040, суспензионный концентрат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5905,5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г/кг + тифенсульфурон-метил, 150 г/кг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водно-диспергируемые гранулы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г/кг + тифенсульфурон-метил, 125 г/кг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водно-диспергируемые гранулы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15119,0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КОНДОР 240, концентрат эмульсии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2Е, концентрат эмульсии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концентрат эмульсии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ГОТРИЛ, 24% концентрат эмульсии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концентрат эмульсии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ФЛЮРОФЕН 240, концентрат эмульсии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концентрат эмульсии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концентрат эмульсии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СТОМП, 33% концентрат эмульсии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СТОП, 33% концентрат эмульсии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СТАРТ, 35% концентрат эмульсии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ОРИЕНТ 25, масляная дисперсия 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масляная дисперсия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концентрат эмульсии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г/л + клоквинтосет - мексил (антидот), 90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МЕРИТ 45, масляная дисперсия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претилахлор, 300 г/л + пирибензоксим, 20 г/л 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концентрат эмульсии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суспензионный концентрат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суспензионный концентрат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суспензионный концентрат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50%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 W, смачивающийся порошок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концентрат эмульсии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просульфурон, 750 г/кг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75, водно-диспергируемые гранулы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г/кг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водорастворимый порошок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водно-диспергируемые гранулы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РОМУЛ, водно-диспергируемые гранулы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ТИТУС, 25% сухая текучая суспензия 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г/кг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ЭСКУДО, водно-диспергируемые гранулы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 312,5 г/л + тербутилазин 187,5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концентрат суспензии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ЭРУДИТ, суспензионная эмульсия 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960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концентрат эмульсии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концентрат эмульсии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концентрат эмульсии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960, концентрат эмульсии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 680 г/кг + метсульфурон - метил, 70 г/кг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водно-диспергируемые гранулы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КАНОНИР ДУО сухая текучая суспензия 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ДУО, водно-диспергируемые гранулы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545 г/кг + метсульфурон-метил, 164 г/кг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водно-диспергируемые гранулы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750 г/кг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КАНОНИР, сухая текучая суспензия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водно-диспергируемые гранулы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375 г/кг + тифенсульфурон-метил, 375 г/кг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водно-диспергируемые гранулы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36323,5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АКТИВО, водно-диспергируемые гранулы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36323,5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г/кг + тифенсульфурон-метил, 250 г/кг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водно-диспергируемые гранулы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г/кг + амидосульфурон, 250 г/кг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водно-диспергируемые гранулы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563 г/кг + флорасулам, 187 г/кг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водно-диспергируемые гранулы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водно-диспергируемые гранулы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670 г/кг + тифенсульфурон-метил, 80 г/кг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водно-диспергируемые гранулы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г/кг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МОЕРСТАР, 75% сухая текучая суспензия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водно-диспергируемые гранулы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водно-диспергируемые гранулы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ГРАНСТАР, 75% сухая текучая суспензия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водно-диспергируемые гранулы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ГАЛЛАНТНЫЙ, 75% сухая текучая суспензия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водно-диспергируемые гранулы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ПРО, водно-диспергируемые гранулы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ГРАФ, водно-диспергируемые гранулы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ГРОМСТОР, 75% водно-диспергируемые гранулы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МОСКИТ, водно-диспергируемые гранулы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МУСТАНГ, 75% водно-диспергируемые гранулы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75% водно-диспергируемые гранулы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водно-диспергируемые гранулы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водно-диспергируемые гранулы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СТАЛКЕР, водно-диспергируемые гранулы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сухая текучая суспензия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водно-диспергируемые гранулы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водно-диспергируемые гранулы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трифлусульфурон-метил, 750 г/кг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водно-диспергируемые гранулы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127351,0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г/л + мефенпир-диэтил (антидот), 75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7,5%эмульсия масляно-водная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ГРАНТ, концентрат эмульсии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СУПЕР, 7,5% эмульсия масляно-водная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эмульсия масляно-водная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г/л + тиенкарбазон-метил, 7,5 г/л + мефенпир-диэтил (антидот), 30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концентрат эмульсии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140 г/л + клоквинтоцет-мексил (антидот), 70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концентрат эмульсии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140 г/л + клоквинтоцет-мексил (антидот), 50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БЕЛЛИСИМО,эмульсия масляно-водная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клоквинтоцет-мексил (антидот), 20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100, эмульсия масляно-водная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мефенпир-диэтил (антидот), 27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10% концентрат эмульсии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концентрат эмульсии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концентрат эмульсии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фенхлоразол-этил (антидот), 27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СУПЕР, концентрат эмульсии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фенхлоразол-этил (антидот), 30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10% концентрат эмульсии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фенхлоразол-этил (антидот), 50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СУПЕР, 10% концентрат эмульсии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АВЕСТАР,10% концентрат эмульсии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110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эмульсия масляно-водная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БЕНГАЛ 120 ЕС, концентрат эмульсии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ОРЕОЛ, 12% концентрат эмульсии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г/л + клоквинтоцет-мексил (антидот), 23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концентрат эмульсии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4777,5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г/л + мефенпир-диэтил (антидот), 33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ТУРБО, концентрат эмульсии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г/л + фенклоразол-этил (антидот), 60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СУПЕР, 12% концентрат эмульсии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клодинафоп - пропаргил, 90 г/л + клоквинтосет - мексил (антидот), 60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концентрат эмульсии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концентрат эмульсии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клодинафоп-прапаргил, 90 г/л + клоквинтоцет-мексил (антидот), 72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САРАЦИН, эмульсия масляно-водная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концентрат эмульсии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СКАУТ, эмульсия масляно-водная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клоквинтоцет-мексил (антидот), 40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ФОРТЕ,концентрат эмульсии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клохинтоцет-мексил(антидот), 47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СУПЕР, концентрат эмульсии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фенклоразол-этил (антидот), 35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концентрат эмульсии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4586,5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г/л + клоквинтоцет-мексил (антидот), 35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концентрат эмульсии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эмульсия масляно-водная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водная эмульсия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эмульсия масляно-водная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г/л + нафталевый ангидрид (антидот), 125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ГРАССЕР, эмульсия масляно-водная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г/л + клоквинтосет-мексил (антидот), 40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концентрат эмульсии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г/л + клодинафоп-пропаргил, 24 г/л + мефенпир-диэтил (антидот), 30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5241,5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г/л + клодинафоп - пропаргил, 60 г/л + клоквинтосет - мексил (антидот), 40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микрокапсулированная эмульсия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5460,5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г/л + клодинафоп-пропагил, 45 г/л + клоквинтосет-мексил (антидот), 34,5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13,5 % концентрат эмульсии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концентрат эмульсии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концентрат эмульсии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г/л + клодинафоп-пропаргил, 60 г/л + клоквинтосет-мексил (антидот), 60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концентрат эмульсии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4708,5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г/л + клодинафоп-пропаргил, 90 г/л + мефенпир-диэтил (антидот), 44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концентрат эмульсии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клоквинтоцет-мексил (антидот), 27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100, концентрат эмульсии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концентрат эмульсии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ФЕРЕНЦ ПЛЮС, концентрат эмульсии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клоквинтоцет-мексил (антидот), 30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БОТАКАН, 10% концентрат эмульсии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2432,3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200 г/кг + трибенурон-метил, 410 г/кг + тифенсульфурон-метил, 140 г/кг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водно-диспергируемые гранулы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5 г/л + флуроксипир, 50 г/л + 2,4-Д кислоты в виде сложного эфира, 410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концентрат эмульсии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концентрат эмульсии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г/кг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ЭВЕРЕСТ, 70% водно-диспергируемые гранулы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БАЗИС, концентрат эмульсии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ТВИСТ, концентрат эмульсии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концентрат эмульсии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концентрат эмульсии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4606,5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31,5 г/л + йодосульфурон-метил-натрий, 1,0 г/л + тиенкарбазон-метил, 10 г/л + ципросульфамид (антидот), 15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масляная дисперсия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120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концентрат эмульсии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40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концентрат эмульсии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ГАРДИАН, концентрат эмульсии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ПАНТЕРА, 4% концентрат эмульсии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ТЕРРА, 4% концентрат эмульсии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масляный концентрат эмульсии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ЛЕМУР, концентрат эмульсии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концентрат эмульсии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3534,5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250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ЗАЛП, концентрат эмульсии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7836,5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50 г/л + имазамокс, 38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масляная дисперсия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60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масляный концентрат эмульсии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3603,5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хлоридазон, 520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ПИРАМИН-ТУРБО, 52% концентрат суспензии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3584,5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 + малолетучие эфиры 2,4-Д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ОКТИГЕН, 40% концентрат эмульсии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г/кг + метсульфурон-метил, 333 г/кг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водно-диспергируемые гранулы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37369,0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10% концентрат эмульсии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2633,5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этаметсульфурон-метил, 750 г/кг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водно-диспергируемые гранулы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187726,0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г/л + фенмедифам, 90 г/л + десмедифам, 70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концентрат эмульсии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ГАРАНТ, концентрат эмульсии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г/л + фенмедифам, 91 г/л + десмедифам, 71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РАТНИК, концентрат эмульсии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концентрат эмульсии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г/л + фенмедифам, 63 г/л + десмедифам, 21 г/л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МД, масляный концентрат эмульсии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л/г – литр на 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г/л - грамм на литр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кг/г – килограмм на 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г/кг – грамм на килограмм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препараты, имеющие государственную регистрацию двойного назначения и используемые, как гербицид и десикант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срок регистрации препарата до 21.10.2019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