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a98a" w14:textId="4cfa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28 декабря 2017 года № А-1/610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16 июля 2019 года № А-7/326. Зарегистрировано Департаментом юстиции Акмолинской области 22 июля 2019 года № 7284. Утратило силу постановлением акимата Акмолинской области от 5 февраля 2020 года № А-2/48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05.02.2020 </w:t>
      </w:r>
      <w:r>
        <w:rPr>
          <w:rFonts w:ascii="Times New Roman"/>
          <w:b w:val="false"/>
          <w:i w:val="false"/>
          <w:color w:val="ff0000"/>
          <w:sz w:val="28"/>
        </w:rPr>
        <w:t>№ А-2/48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физической культуры и спорта" от 28 декабря 2017 года № А-1/610 (зарегистрировано в Реестре государственной регистрации нормативных правовых актов № 6360, опубликовано 1 февраля 2018 года в Эталонном контрольном банке нормативных правовых актах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статусов "специализированная" спортивным школам и "специализированное" отделениям спортивных школ",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жилища чемпионам и призерам Олимпийских, Паралимпийских и Сурдлимпийских игр"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Мусралимову А.Е.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А-1/610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статусов "специализированная" спортивным школам и "специализированное" отделениям спортивных школ"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статусов "специализированная" спортивным школам и "специализированное" отделениям спортивных школ" (далее – государственная услуга) оказывается государственным учреждением "Управление физической культуры и спорта Акмолинской области"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государственной услуги является копия решения о присвоении статуса "специализированная" спортивным школам, "специализированное" отделениям спортивных школ (далее – копия приказа),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статусов "специализированная" спортивным школам и "специализированное" отделениям спортивных школ", утвержденного приказом Министра культуры и спорта Республики Казахстан от 17 апреля 2015 года № 139 (зарегистрирован в Реестре государственной регистрации нормативных правовых актов № 11276) (далее – Стандарт).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ходатайства,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представленных документов, подготавливает проект приказа о присвоении статусов "специализированная" спортивным школам, "специализированное" отделениям спортивных школ либо мотивированный ответ об отказе в оказании государственной услуги – 28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приказа о присвоении статусов "специализированная" спортивным школам и "специализированное" отделениям спортивных школ либо мотивированный ответ об отказе в оказании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копию приказа о присвоении статусов "специализированная" спортивным школам и "специализированное" отделениям спортивных школ либо мотивированный ответ об отказе в оказании государственной услуги – 15 минут.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приказа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проекта приказа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копии приказа либо мотивированного ответа об отказе.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представленных документов, подготавливает проект приказа о присвоении статусов "специализированная" спортивным школам, "специализированное" отделениям спортивных школ либо мотивированный ответ об отказе в оказании государственной услуги – 28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приказа о присвоении статусов "специализированная" спортивным школам и "специализированное" отделениям спортивных школ либо мотивированный ответ об отказе в оказании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копию приказа о присвоении статусов "специализированная" спортивным школам и "специализированное" отделениям спортивных школ либо мотивированный ответ об отказе в оказании государственной услуги – 15 минут.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в Государственную корпорацию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статусов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школам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 спортивных школ"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статусов "специализированная" спортивным школам и "специализированное" отделениям спортивных школ"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А-1/610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жилища чемпионам и призерам Олимпийских, Паралимпийских и Сурдлимпийских игр"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жилища чемпионам и призерам Олимпийских, Паралимпийских и Сурдлимпийских игр" (далее – государственная услуга) оказывается государственным учреждением "Управление физической культуры и спорта Акмолинской области", отделами физической культуры и спорта районов, городов Кокшетау и Степногорск (далее – услугодатель).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положительный результат оказания государственной услуги,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жилища чемпионам и призерам Олимпийских, Паралимпийских и Сурдлимпийских игр", утвержденного приказом Министра культуры и спорта Республики Казахстан от 17 апреля 2015 года № 139 (зарегистрирован в Реестре государственной регистрации нормативных правовых актов № 11276) (далее –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документ, устанавливающий право собственности на жилище.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представленных документов, подготавливает проект решения о предоставлении жилища либо мотивированный ответ об отказе в оказании государственной услуги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решение о предоставлении жилища либо мотивированный ответ об отказе в оказании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решение о предоставлении жилища либо мотивированный ответ об отказе в оказании государственной услуги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после вынесения решения о предоставлении жилища, направляет заявку по целевым текущим трансфертам в уполномоченный орган в сфере физической культуры и спорта (далее – Уполномоченный орган) – 10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заключает с Уполномоченным органом соглашение о результатах по целевым текущим трансфертам – 2 месяца и 10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конкурсные процедуры по государственным закупкам жилища – 2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оформляет право собственности услугополучателя на жилище – 1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документ, устанавливающий право собственности на жилище – 15 минут.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проект решения о предоставлении жилища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решение о предоставлении жилища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решение о предоставлении жилища либо мотивированного ответа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по целевым текущим трансфертам;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соглашение о результатах по целевым текущим трансфертам;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конкурсные процедуры по государственным закупкам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права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документа, устанавливающего право собственности на жилище.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представленных документов, подготавливает проект решения о предоставлении жилища либо мотивированный ответ об отказе в оказании государственной услуги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решение о предоставлении жилища либо мотивированный ответ об отказе в оказании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решение о предоставлении жилища либо мотивированный ответ об отказе в оказании государственной услуги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после вынесения решения о предоставлении жилища, направляет заявку по целевым текущим трансфертам в уполномоченный орган в сфере физической культуры и спорта (далее – Уполномоченный орган) – 10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заключает с Уполномоченным органом соглашение о результатах по целевым текущим трансфертам – 2 месяца и 10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конкурсные процедуры по государственным закупкам жилища – 2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оформляет право собственности услугополучателя на жилище – 1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документ, устанавливающий право собственности на жилище – 15 минут.</w:t>
      </w:r>
    </w:p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в Государственную корпорацию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жилища чемпионам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призерам Олимпийских,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Паралимпийских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Сурдлимпийских игр"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жилища чемпионам и призерам Олимпийских, Паралимпийских и Сурдлимпийских игр"</w:t>
      </w:r>
    </w:p>
    <w:bookmarkEnd w:id="3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