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4ed0" w14:textId="651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2019 года № А-6/273. Зарегистрировано Департаментом юстиции Акмолинской области 24 июня 2019 года № 7245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27 июля 2007 года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высшим образованием на 2019-2020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65"/>
        <w:gridCol w:w="818"/>
        <w:gridCol w:w="642"/>
        <w:gridCol w:w="465"/>
        <w:gridCol w:w="920"/>
        <w:gridCol w:w="43"/>
        <w:gridCol w:w="13"/>
        <w:gridCol w:w="525"/>
        <w:gridCol w:w="578"/>
        <w:gridCol w:w="469"/>
        <w:gridCol w:w="577"/>
        <w:gridCol w:w="340"/>
        <w:gridCol w:w="117"/>
        <w:gridCol w:w="465"/>
        <w:gridCol w:w="1847"/>
        <w:gridCol w:w="1847"/>
      </w:tblGrid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сроки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Сокращенные сроки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2019 года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- 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-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- Религиоведение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