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0ad7" w14:textId="56d0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озера Зоревка в границах земель Приреченского сельского округа Целиноградского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мая 2019 года № А-5/220. Зарегистрировано Департаментом юстиции Акмолинской области 22 мая 2019 года № 7204.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на озеро Зоревка в границах земель Приреченского сельского округа Целиноградского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на озеро Зоревка в границах земель Приреченского сельского округа Целиноградского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озера Зоревка в границах земель Приреченского сельского окурга Целиноградского района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Целиноградский район Приреченский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озеро Зоревка в границах земель Приреченского сельского округа Целиноградского района Акмолинской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 А-9/418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