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70fe" w14:textId="15b7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Акмолинской области от 23 июня 2016 года № А-7/316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мая 2019 года № А-5/224. Зарегистрировано Департаментом юстиции Акмолинской области 17 мая 2019 года № 7194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 от 23 июня 2016 года № А-7/316 (зарегистрировано в Реестре государственной регистрации нормативных правовых актов № 5480, опубликовано 09 августа 2016 года в информационно – правовой системе "Әділет")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теплоснабжению для потребителей, не имеющих приборов учета в Акмолинской области,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"Зерендинский район" дополнить строкой, порядковый номер 18-1,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546"/>
        <w:gridCol w:w="777"/>
        <w:gridCol w:w="4355"/>
        <w:gridCol w:w="478"/>
        <w:gridCol w:w="478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"Вторая Зерендинская теплораспределительная компания"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области, курирующего данный вопрос.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