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da64" w14:textId="fbbd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апреля 2019 года № А-4/170. Зарегистрировано Департаментом юстиции Акмолинской области 19 апреля 2019 года № 7140. Утратило силу постановлением акимата Акмолинской области от 18 сентября 2019 года № А-9/450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А-9/450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Нуркенова Ж. 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(килограмм, литр) удобрений, приобретенных у продавца удобрений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Сульфаткалия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 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монокалийфосфат NPK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Liva Calcinit (нитрат кальция)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Special18-18-18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Nкарб-9,8, 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Red12-12-36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Cu-0,01, Fe-0,07, 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SO3-27,5, B-0,025, CuO-0,1, 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(Кристалонкоричневый)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SO3-27,5, B-0,025, CuO-0,1, 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 12 Хелат железа DTPA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 12, Хелат железа DTPA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 40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 40, Хелат железа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 15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 15, Хелат цинка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 13 Хелат марганца EDTA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 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 15, Хелат меди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 10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 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Tenso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Vitaagriphos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7-водный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 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 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 Jak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Terra-Sorbfoliar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Terra-Sorbcomplex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B-0,2,Mo-0,02, Co-0,02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MgO-3,0, Fe-0,2, Mn-1,0, Zn-0,2,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 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 Вейв (Acti 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БрексилКомби (Brexil Combi)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БрексилМикс (Brexil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Р205-5; К2O-30, MgO-2,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 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MgO-3,S-2,4, Fe-0,2, Zn-0,052, B-0,02, Mn-0,0025, 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 Start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Mn-0,01, Zn-0,01, С-17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(активные) аминокислоты-10%, всего N-3, в том числе. аммонийный-0,6, нитратный-0,7, органический-1,7,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Mn:0,05, Fe:0,03, Mo:0,05, Со:0,001, Se:0,001, N:27, P2О5:2, K2О:3, SО3:1,26,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 Zn 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P-30, К-15,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аминокислоты-1,5; моносахариды-0,00368; фитогормоны-0,00042)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кислоты-7,20; моносахариды-0,00329; фитогормоны-0,00038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–5,40; SO3 – 2,66;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5,65;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аминокислоты–2,68; органические кислоты –6,20; моносахариды– 0,00397; фитогормоны –0,00045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N–3,98; MgO–4,53; SO3 –3,91; Cu–0,51; В–0,51; Fe–0,60; Mn-0,94; Zn– 0,50; аминокислоты– 5,19; органические кислоты–5,30; моносахариды-0,00379; фитогормоны-0,00043; гуминовые кислоты-0,25, фульвокислоты-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кислоты-0,10; моносахариды-0,00347; фитогормоны-0,0004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кислоты – 4,5; моносахариды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пшеница"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универсальный"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Zn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подсолнечник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бобовые вегетация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семена зерновых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Удобрениие Rooter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5,2, SO3 – 7,3, аминокислоты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7,3, SO3 – 9,3, аминокислоты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3, SO3 – 7,5, аминокислоты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удобрений и норм субсидий на 1 тонну (килограмм, литр) удобрений, приобретенных у продавца удобрений" от 5 июня 2017 года № А-6/248 (зарегистрировано в Реестре государственной регистрации нормативных правовых актов № 5993, опубликовано 22 июня 2017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5 июня 2017 года № А-6/248 "Об утверждении перечня субсидируемых видов удобрений и норм субсидий на 1 тонну (килограмм, литр) удобрений, приобретенных у продавца удобрений" от 10 мая 2018 года № А-5/202 (зарегистрировано в Реестре государственной регистрации нормативных правовых актов № 6619, опубликовано 18 мая 2018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дополнений в постановление акимата Акмолинской области от 5 июня 2017 года № А-6/248 "Об утверждении перечня субсидируемых видов удобрений и норм субсидий на 1 тонну (килограмм, литр) удобрений, приобретенных у продавца удобрений" от 19 ноября 2018 года № А-11/494 (зарегистрировано в Реестре государственной регистрации нормативных правовых актов № 6863, опубликовано 07 декабря 2018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