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0d37" w14:textId="f430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2018 года № 6С-27-2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апреля 2019 года № 6С-31-4. Зарегистрировано Департаментом юстиции Акмолинской области 17 апреля 2019 года № 7137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2019 - 2021 годы" от 13 декабря 2018 года № 6С-27-2 (зарегистрировано в Реестре государственной регистрации нормативных правовых актов № 6983, опубликовано 03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2019 - 2021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201 934 458,0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20 434 598,0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1 178 659,5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180 321 200,5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201 941 043,1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9 150 113,9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11 206 471,0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2 056 357,1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394 100,0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-9 550 799,0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9 550 799,0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2019 год предусмотрено погашение бюджетных кредитов в республиканский бюджет в сумме 2 043 313,1 тысяча тенге, в том числе: погашение долга местного исполнительного органа – 410 198,0 тысяч тенге, погашение долга местного исполнительного органа перед вышестоящим бюджетом – 1 561 123,0 тысячи тенге, возврат неиспользованных бюджетных кредитов, выданных из республиканского бюджета – 59 998,5 тысяч тенге, возврат, использованных не по целевому назначению бюджетных кредитов, выданных из республиканского бюджета – 11 993,6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201 934 458,0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20 434 598,0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17 407 797,0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17 407 797,0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3 015 184,0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1 178 659,5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102 143,3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683 260,4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683 260,4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180 321 200,5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10 373 162,5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10 373 162,5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169 948 038,0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169 948 038,0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5864"/>
        <w:gridCol w:w="34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201 941 043,1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3 043 021,2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1 824 235,9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1 202 957,7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176 093,9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71 953,2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71 953,2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250 193,2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2 649 525,5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2 299 235,9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284 805,9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1 967 154,0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312 789,6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246 795,0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7 040 641,1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6 973 941,1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6 077 123,8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805 549,3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33 608 866,9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266 109,0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25 872 097,8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123 261,3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1 064 592,2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782 513,2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257 585,1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12 209 719,8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107 345,1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384 017,0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1 136 850,7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5 627 362,0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5 196 253,0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1 652 448,1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341 965,6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6 280 859,9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4 896 837,9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90 656,7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2 621 068,2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1 384 022,0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1 384 022,0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6 033 296,6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4 865 859,1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724 743,8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467 149,0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1 322 061,3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691 678,0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289 341,3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949 407,4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896 849,2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23 519 956,2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7 873 152,4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2 231 503,8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5 564 240,1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15 553 991,8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4 937 873,0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5 572 989,0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1 347 909,0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3 282 104,7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339 296,8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8 761 181,1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487 975,9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2 821 853,3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1 092 370,7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590 523,8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340 124,7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4 696 270,7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4 039 689,5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39 186 372,8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1 626 338,5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933 475,8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36 198 804,0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9 058 976,0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1 671 368,0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8 395 785,0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4 243 054,0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6 735 153,0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1 051 999,0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1 505 484,9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1 320 539,5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1 254 077,9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101 207,5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14 220 904,7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14 220 904,7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3 300 116,3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4 632 187,0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1 316 892,0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8 423 164,0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4 170 439,0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3 738 490,0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494 787,0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494 787,0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46 018 017,5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46 018 017,5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9 150 113,9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11 206 471,0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6 292 791,0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3 938 867,0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2 056 357,1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2 056 357,1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2 056 357,1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-9 550 799,0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9 550 799,0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150 236 382,0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20 802 097,0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3 133 183,0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128 290 842,0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120 966 005,0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120 966 005,0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79"/>
        <w:gridCol w:w="3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149 822 825,0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4 976 896,0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4 976 896,0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11 594 155,0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7 817 723,0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2 644 949,0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4 180 954,0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2 646 438,0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1 534 516,0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1 534 516,0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3 560 891,0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2 601 399,0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15 116 225,0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7 351 746,0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5 161 479,0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7 764 479,0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3 010 922,0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3 366 461,0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3 153 595,0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19 402 529,0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16 922 930,0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9 152 779,0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4 641 296,0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4 022 623,0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4 022 623,0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30 513 858,0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26 993 799,0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26 393 799,0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16 829 656,8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9 015 155,4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1 221 900,7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Ерейментауского района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96 134,0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городу Степногорск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материально-технической базы Есильской средней школы Астраханского района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205 109,5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3 282 104,7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3 252 104,7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911 358,0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675 610,3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253 188,0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79 588,0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пристоличной зоны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2 344 275,0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1 316 892,0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1 027 383,0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101 207,5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7 814 501,4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4 252 360,3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550 038,1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777 898,6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1 377 347,1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77 408,5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601 438,0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2 483 205,8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886 907,0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642 584,0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140 692,0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473 726,0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теплоснабжения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289 377,0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Кокшетау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1 078 935,3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