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6af81" w14:textId="466af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социально значимых сообщений по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10 апреля 2019 года № 6С-31-7. Зарегистрировано Департаментом юстиции Акмолинской области 12 апреля 2019 года № 7128.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14 Закона Республики Казахстан от 4 июля 2003 года "Об автомобильном транспорте" Акмолинский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перечень социально значимых сообщений по Акмолинской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Акмолинского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О.Курумбаев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Акмолинского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Д.Нурмулдин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Государственное учреждение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пассажирского транспорта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автомобильных дорог Акмолинской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6С-31-7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социально значимых сообщений по Акмолинской области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решения Акмолинского областного маслихата от 19.03.2020 </w:t>
      </w:r>
      <w:r>
        <w:rPr>
          <w:rFonts w:ascii="Times New Roman"/>
          <w:b w:val="false"/>
          <w:i w:val="false"/>
          <w:color w:val="ff0000"/>
          <w:sz w:val="28"/>
        </w:rPr>
        <w:t>№ 6С-41-6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с изменениями, внесенными решениями Акмолинского областного маслихата от 17.08.2020 </w:t>
      </w:r>
      <w:r>
        <w:rPr>
          <w:rFonts w:ascii="Times New Roman"/>
          <w:b w:val="false"/>
          <w:i w:val="false"/>
          <w:color w:val="ff0000"/>
          <w:sz w:val="28"/>
        </w:rPr>
        <w:t>№ 6С-47-4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от 05.11.2021 </w:t>
      </w:r>
      <w:r>
        <w:rPr>
          <w:rFonts w:ascii="Times New Roman"/>
          <w:b w:val="false"/>
          <w:i w:val="false"/>
          <w:color w:val="ff0000"/>
          <w:sz w:val="28"/>
        </w:rPr>
        <w:t>№ 7С-10-6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17.06.2022 </w:t>
      </w:r>
      <w:r>
        <w:rPr>
          <w:rFonts w:ascii="Times New Roman"/>
          <w:b w:val="false"/>
          <w:i w:val="false"/>
          <w:color w:val="ff0000"/>
          <w:sz w:val="28"/>
        </w:rPr>
        <w:t>№ 7С-18-4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11.04.2023 </w:t>
      </w:r>
      <w:r>
        <w:rPr>
          <w:rFonts w:ascii="Times New Roman"/>
          <w:b w:val="false"/>
          <w:i w:val="false"/>
          <w:color w:val="ff0000"/>
          <w:sz w:val="28"/>
        </w:rPr>
        <w:t>№ 8С-2-8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22.11.2023 </w:t>
      </w:r>
      <w:r>
        <w:rPr>
          <w:rFonts w:ascii="Times New Roman"/>
          <w:b w:val="false"/>
          <w:i w:val="false"/>
          <w:color w:val="ff0000"/>
          <w:sz w:val="28"/>
        </w:rPr>
        <w:t>№ 8С-6-5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25.09.2024 </w:t>
      </w:r>
      <w:r>
        <w:rPr>
          <w:rFonts w:ascii="Times New Roman"/>
          <w:b w:val="false"/>
          <w:i w:val="false"/>
          <w:color w:val="ff0000"/>
          <w:sz w:val="28"/>
        </w:rPr>
        <w:t>№ 8С-13-6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27.11.2025 </w:t>
      </w:r>
      <w:r>
        <w:rPr>
          <w:rFonts w:ascii="Times New Roman"/>
          <w:b w:val="false"/>
          <w:i w:val="false"/>
          <w:color w:val="ff0000"/>
          <w:sz w:val="28"/>
        </w:rPr>
        <w:t>№ 8С-23-4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сообщений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сообщения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1 города Акколь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2 города Акколь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3 города Акколь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"Акколь – Мало – Александровка"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"Акколь – Наумовка"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1 города Атбасар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3 города Атбасар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6 города Атбасар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"Зеренда – Троицкое"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"Зеренда – Исаковка"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"Озен – Зеренда"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"Зеренда – Игилик"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"Зеренда – Молодежное"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1 села Зеренда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"Васильковка - Еликты"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1 города Макинск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2 города Макинск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3 города Макинск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5 города Макинск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"Тасты-Талды – Державинск"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"Державинск – Кумсуат"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"Бирсуат – Державинск"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"Костычево – Державинск"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1 города Державинск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"Шортанды – Дамса – Степное"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"Бозайгыр – Шортанды – Пригородное"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"Шортанды – Жолымбет"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"Шортанды – Научный"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Маршрут № 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Маршрут № 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Маршрут № 4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15 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1 города Ерейментау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2 города Ерейментау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"Олжабай – Еркиншилик – Тайбай – Ерейментау"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"Новомарковка – Акмырза – Ерейментау"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Биржан сал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"Степняк – Ульги"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"Степняк – Ангал Батыр"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"Степняк – Мамай"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56-3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"Степняк – Каратал"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56-4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"Степняк – Валиханово"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1 города Щучинск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4 города Щучинск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5 города Щучинск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6 города Щучинск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7 города Щучинск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9 города Щучинск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21 города Щучинск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22 города Щучинск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62-3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26 города Щучинск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62-4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12 города Щучинск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62-5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Маршрут № 20 города Щучинск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62-6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Маршрут № 24 города Щучинск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Степногорск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Межрайонный (междугородный внутриобластной)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"Кокшетау – Есиль"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межрайонный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"Кокшетау – Жаксы – Державинск"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"Кокшетау – Енбекшильдерское"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"Кокшетау – Улан – Мадениет"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"Кокшетау – Астраханка"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"Кокшетау – Степняк"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"Степногорск – Акколь"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1 города Косшы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"Кокшетау – Бурабай"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"Кокшетау – Степногорск"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1 села Егиндыколь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1 поселка Жибек Жолы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"Аршалы – Акбулак – Ижевское"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внутрирайонный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"Белоярка – Аршалы"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внутрирайонный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"Байдалы – Аршалы"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"Ольгинка – Аршалы"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"Жалтырколь – Аршалы"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"Анар – Аршалы"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"Сарыоба – Аршалы"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