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4a05" w14:textId="761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2019 года № А-3/124 и решение Акмолинского областного маслихата от 20 марта 2019 года № 6С-30-2. Зарегистрировано Департаментом юстиции Акмолинской области 26 марта 2019 года № 7109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на основании заключения Республиканской ономастической комиссии от 20 марта 2019 года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Кокшетау Акмолинской области улицу Максима Горького на проспект Нұрсұлтан Назарбаев.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