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c340" w14:textId="ae7c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февраля 2019 года № А-2/50. Зарегистрировано Департаментом юстиции Акмолинской области 7 февраля 2019 года № 7063. Утратило силу постановлением акимата Акмолинской области от 29 апреля 2019 года № А-5/199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29.04.2019 </w:t>
      </w:r>
      <w:r>
        <w:rPr>
          <w:rFonts w:ascii="Times New Roman"/>
          <w:b w:val="false"/>
          <w:i w:val="false"/>
          <w:color w:val="ff0000"/>
          <w:sz w:val="28"/>
        </w:rPr>
        <w:t>№ А-5/199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17306),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на развитие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субсидий по направлениям субсидирования на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24 ноября 2018 года № А-11/505 (зарегистрирован в Реестре государственной регистрации нормативных правовых актов № 6852, опубликовано 27 ноября 2018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24 ноября 2018 года № А-11/505 "Об утверждении объемов субсидий в области животноводства" от 26 декабря 2018 года № А-12/571 (зарегистрирован в Реестре государственной регистрации нормативных правовых актов № 6971, опубликовано 27 декабря 2018 года в Эталонном контрольном банке нормативных правовых актов Республики Казахстан в электронном виде).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на развитие племенного животноводства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3"/>
        <w:gridCol w:w="3769"/>
        <w:gridCol w:w="536"/>
        <w:gridCol w:w="3008"/>
        <w:gridCol w:w="36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Канады и Европы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 у отечественных и зарубежных хозяйств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и чистопородных свиней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свиней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баранов-производителей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повышение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4266"/>
        <w:gridCol w:w="624"/>
        <w:gridCol w:w="2701"/>
        <w:gridCol w:w="3567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живого веса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привеса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зачетного веса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620 970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зачетного веса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зачетного веса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зачетного веса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13 252,6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1 060 206,6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 тонн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1 034,3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78 305,3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29 690,9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