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7602" w14:textId="3c67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15 августа 2016 года № 112-1464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19 марта 2019 года № 508-387. Зарегистрировано Департаментом юстиции города Астаны 27 марта 2019 года № 1215. Утратило силу постановлением акимата города Нур-Султана от 15 июня 2022 года № 1-1792.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15.06.2022 </w:t>
      </w:r>
      <w:r>
        <w:rPr>
          <w:rFonts w:ascii="Times New Roman"/>
          <w:b w:val="false"/>
          <w:i w:val="false"/>
          <w:color w:val="ff0000"/>
          <w:sz w:val="28"/>
        </w:rPr>
        <w:t>№ 1-1792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15 августа 2016 года № 112-1464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за № 1057, опубликовано 20 сентября 2016 года в газетах "Астана ақшамы" и "Вечерняя Астана")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"кандидат в мастера спорта Республики Казахстан",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"Управление физической культуры и спорта города Астаны" заменить словами "Управление культуры и спорта города Астаны";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местных спортивных федераций":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"Управление физической культуры и спорта города Астаны" заменить словами "Управление культуры и спорта города Астаны".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Государственного учреждения "Управление культуры и спорта города Астаны" в установленном законодательством Республики Казахстан порядке обеспечить: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постановления в течение десяти календарных дней со дня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Астаны;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Астаны после его официального опубликования;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2), 3) и 4) настоящего пункта.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Нуркенова Н.Ж.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