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4929" w14:textId="2274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5 октября 2016 года № 120-1849 "Об утверждении регламентов государственных услуг, оказываемых Государственным учреждением "Управление архитектуры и градостроительства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февраля 2019 года № 510-326. Зарегистрировано Департаментом юстиции города Астаны 4 марта 2019 года № 1206. Утратило силу постановлением акимата города Нур-Султана от 21 октября 2020 года № 510-2362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21.10.2020 </w:t>
      </w:r>
      <w:r>
        <w:rPr>
          <w:rFonts w:ascii="Times New Roman"/>
          <w:b w:val="false"/>
          <w:i w:val="false"/>
          <w:color w:val="ff0000"/>
          <w:sz w:val="28"/>
        </w:rPr>
        <w:t>№ 510-2362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16 апреля 2018 года № 41 "О внесении изменений и дополнения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Министерстве юстиции Республики Казахстан 10 мая 2018 года № 16871),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октября 2016 года № 120-1849 "Об утверждении регламентов государственных услуг, оказываемых Государственным учреждением "Управление архитектуры и градостроительства города Астаны" (зарегистрировано в Реестре государственной регистрации нормативных правовых актов за № 1073, опубликовано в газетах "Астаны ақшамы", "Вечерняя Астана" 5 ноября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наименовании вышеуказанного постановления слова "Управление архитектуры и градостроительства города Астаны" заменить словами "Управление архитектуры, градостроительства и земельных отношений города Астаны";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архитектуры, градостроительства и земельных отношений города Астаны"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Амрина А.К.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510-326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уполномоченным органом акимата города Астаны – Государственным учреждением "Управление архитектуры, градостроительства и земельных отношений города Астаны" (далее – услугодатель) по согласованию с Государственным учреждением "Управление по делам общественного развития города Астаны" (далее – Управление) на основании стандарта государственной услуги "Выдача решения о строительстве культовых зданий (сооружений), определении их месторасположения"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16 апреля 2018 года № 41 "О внесении изменений и дополнения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16871).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строительстве культовых зданий (сооружений), определении их месторасположения (далее – решение)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1 к Стандарту и принятие пакета документов услугополучателя, указанных в пункте 9 Стандарта.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услугополучателя, осуществляет их регистрацию и передает руководителю услугодателя для определения ответственного исполнителя услугодателя – 1 (один) календарный день;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услугодателя – 1 (один) календарный день;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решения и направляет в Управление запрос для согласования – 5 (пять) календарных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принимает запрос, рассматривает пакет документов услугополучателя и подготавливает мотивированный ответ о согласовании проекта решения либо об отказе в согласовании по основаниям, предусмотренным пунктом 10 Стандарта, – 5 (пять) календарных дней;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проект решения в акимат города Астаны (далее – акимат) – 2 (два) календарных дня;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– подписывает проект мотивированного ответа об отказе в оказании государственной услуги – 2 (два) календарных дня;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города Астаны (далее – аким) рассматривает и подписывает представленный проект решения – 15 (пятнадцать) календарных дней;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выдает решение акимата услугополучателю – 1 (один) календарный день.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передача документов услугополучателя для согласования в Управление;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ответ Управления о согласовании либо мотивированный ответ об отказе в оказании государственной услуги в случаях и по основаниям, предусмотренным пунктом 10 Стандарта;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представление проекта решения в акимат либо направление подписанного мотивированного ответа об отказе в оказании государственной услуги услугополучателю;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6 – решение акимата;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7 – получение услугополучателем решения акимата.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 услугополучателя передает их руководителю услугодателя для определения ответственного исполнителя услугодателя – 1 (один) календарный день;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услугодателя и передает пакет документов для исполнения – 1 (один) календарный день;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 услугополучателя, подготавливает проект решения и направляет в Управление запрос для согласования – 5 (пять) календарных дней;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Управление, рассмотрев пакет документов услугополучателя, подготавливает мотивированный ответ о согласовании проекта решения либо об отказе в оказании государственной услуги – 5 (пять) календарных дней;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проект решения в акимат – 2 (два) календарных дня;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– подписывает проект мотивированного ответа об отказе в оказании государственной услуги и направляет его услугополучателю – 2 (два) календарных дня;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рассматривает и подписывает представленный проект решения – 15 (пятнадцать) календарных дней;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услугодателя осуществляет выдачу решения услугополучателю – 1 (один) календарный день.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правильность заполнения заявления и полноту пакета документов, представленных услугополучателем, – 5 (пять) минут: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представлении услугополучателем неполного пакета документов согласно перечню, указанному в пункте 9 Стандарта, работник Государственной корпорации отказывает в приеме документов и выдает расписку по форме согласно приложению 2 к Стандарту;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соблюдении правильности и полноты заполнения заявления и представлении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 центров обслуживания населения" (далее – ИИС ЦОН);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– 5 (пять) минут;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рабочий день;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услугодатель рассматривает пакет документов услугополучателя, подготавливает результат оказания государственной услуги и направляет его в Государственную корпорацию на выдачу – в течение 30 (тридцати) календарных дней;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Государственную корпорацию не входит в срок оказания государственной услуги.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его работником на основании расписки при предъявлении документа, удостоверяющего личность, и (или) документа, удостоверяющего полномочия доверенного лица (для идентификации личности услугополучателя или доверенного лица).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услугодателю.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месторасположения"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месторасположения"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510-326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уполномоченным органом акимата города Астаны – Государственным учреждением "Управление архитектуры, градостроительства и земельных отношений города Астаны" (далее – услугодатель) по согласованию с Государственным учреждением "Управление по делам общественного развития города Астаны" (далее – Управление) на основании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16 апреля 2018 года № 41 "О внесении изменений и дополнения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16871).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–услугополучатель).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–решение о перепрофилировании (изменении функционального назначения) зданий (сооружений) в культовые здания (сооружения) (далее – решение) либо мотивированный ответ об отказе в оказании государственной услуги в случае и по основаниям, предусмотренным пунктом 10 Стандарта.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1 к Стандарту и принятие пакета документов услугополучателя, указанных в пункте 9 Стандарта.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услугополучателя,осуществляет их регистрацию и передает руководителю услугодателя для определения ответственного исполнителя услугодателя–1 (один) календарный день;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услугодателя– 1 (один) календарный день;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решения и направляет в Управление запрос для согласования – 5 (пять) календарных дней;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принимает запрос, рассматривает пакет документов услугополучателя и подготавливает мотивированный ответ о согласовании проекта решения либо об отказе в согласовании по основаниям, предусмотренным пунктом 10 Стандарта, – 5 (пять) календарных дней;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проект решения в акимат города Астаны (далее –акимат) – 2 (два) календарных дня;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– подписывает проект мотивированного ответа об отказе в оказании государственной услуги – 2 (два) календарных дня;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города Астаны рассматривает и подписывает представленный проект решения – 15 (пятнадцать) календарных дней;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выдает решение акимата услугополучателю – 1 (один) календарный день.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 услугодателя;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передача документов услугополучателя для согласования в Управление;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ответ Управления о согласовании либо мотивированный ответ об отказе в оказании государственной услуги в случаях и по основаниям, предусмотренным пунктом 10 Стандарта;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представление проекта решения в акимат либо направление подписанного мотивированного ответа об отказе в оказании государственной услуги услугополучателю;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6 – решение акимата;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7– получение услугополучателем решения акимата.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 услугополучателя передает их руководителю услугодателя для определения ответственного исполнителя услугодателя–1 (один) календарный день;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услугодателя и передает пакет документов для исполнения –1 (один) календарный день;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 услугополучателя, подготавливает проект решения и направляет в Управление запрос для согласования – 5 (пять) календарных дней;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Управление, рассмотрев пакет документов услугополучателя, подготавливает мотивированный ответ о согласовании проекта решения либо об отказе в оказании государственной услуги – 5 (пять) календарных дней;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проект решения в акимат – 2 (два) календарных дня;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– подписывает проект мотивированного ответа об отказе в оказании государственной услуги и направляет его услугополучателю – 2 (два) календарных дня;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рассматривает и подписывает представленный проект решения – 15 (пятнадцать) календарных дней;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услугодателя осуществляет выдачу решения услугополучателю – 1 (один) календарный день.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правильность заполнения заявления и полноту пакета документов, представленных услугополучателем,– 5 (пять) минут: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представлении услугополучателем неполного пакета документов согласно перечню, указанному в пункте 9 Стандарта, работник Государственной корпорации отказывает в приеме документов и выдает расписку по форме согласно приложению 2 к Стандарту;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соблюдении правильности и полноты заполнения заявления и представлении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 центров обслуживания населения" (далее – ИИС ЦОН);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– 5 (пять) минут;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–1 (один) рабочий день;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услугодатель рассматривает пакет документов услугополучателя, подготавливает результат оказания государственной услуги и направляет его в Государственную корпорацию на выдачу–в течение 30 (тридцати) календарных дней;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 (один) календарный день.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Государственную корпорацию не входит в срок оказания государственной услуги.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его работником на основании расписки при предъявлении документа, удостоверяющего личность, и (или) документа, удостоверяющего полномочия доверенного лица (для идентификации личности услугополучателя или доверенного лица).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услугодателю.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2898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