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e3c3" w14:textId="d0e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января 2019 года № 508-1900. Зарегистрировано Департаментом юстиции города Астаны 15 января 2019 года № 1199. Утратило силу постановлением акимата города Нур-Султана от 15 июня 2022 года № 1-1792.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15.06.2022 </w:t>
      </w:r>
      <w:r>
        <w:rPr>
          <w:rFonts w:ascii="Times New Roman"/>
          <w:b w:val="false"/>
          <w:i w:val="false"/>
          <w:color w:val="ff0000"/>
          <w:sz w:val="28"/>
        </w:rPr>
        <w:t>№ 1-1792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июля 2017 года № 203 "О внесении изменений и дополнений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за № 15611),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"Присвоение статусов "специализированная" спортивным школам и "специализированное" отделениям спортивных школ"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культуры и спорта города Астаны" в установленном законодательством Республики Казахстан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508-1900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 "специализированное" отделениям спортивных школ"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культуры и спорта города Астаны" (далее – услугодатель) бесплатно юридическим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июля 2017 года № 203 "О внесении изменений и дополнений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за № 15611).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предоставление услугополучателем (либо уполномоченным представителем по доверенности) перечня документов, указанных в пункте 9 Стандарта.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услугодателю,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отказа в оказании государственной услуги являются случаи и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 по доверенности) сдает на регистрацию услугодателю документы, указанные в пункте 9 Стандарта – 20 (двадцать) минут в день поступления документов;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представленные документы, выдает копию заявления услугополучателю (либо его уполномоченному представителю по доверенности) с отметкой о регистрации с указанием даты и времени приема пакета документов – 20 (двадцать) минут в день поступления документов;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представленные документы и направляет их ответственному исполнителю услугодателя – 20 (двадцать) минут в день поступления документов;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полноту предоставленных документов и подготавливает проект решения о присвоении статуса "специализированная" спортивным школам, "специализированное" отделениям спортивных школ либо мотивированный ответ об отказе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28 (двадцать восемь) календарных дней со дня поступления документов;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услуги, направляет сотруднику канцелярии – 20 (двадцать) минут в день выдачи документов;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ответ и выдает результат государственной услуги услугополучателю (либо уполномоченному представителю по доверенности) – 30 (тридцать) минут в день выдачи документов.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 сотрудником канцелярии услугодателя;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 услугополучателя сотрудником канцелярии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 услугодателя;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ответа по оказанию государственной услуги либо мотивированный ответ об отказе в оказании государственной услуги ответственным исполнителем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сотрудником канцелярии услугодателя.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с указанием длительности каждой процедуры: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20 (двадцать) минут в день поступления документов;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 по доверенности) с отметкой о регистрации с указанием даты и времени приема пакета документов и направляет документы руководителю услугодателя – 20 (двадцать) минут в день поступления документов;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представленные услугополучателем документы и направляет их ответственному исполнителю услугодателя – 20 (двадцать) минут в день поступления документов;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полноту и соответствие действующему законодательству Республики Казахстан документов и подготавливает проект решения по оказанию государственной услуги либо мотивированный ответ об отказе в предоставлении государственной услуги – 28 (двадцать восемь) календарных дней со дня поступления документов;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услуги, направляет сотруднику канцелярии – 20 (двадцать) минут в день выдачи документов;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услугополучателю (либо уполномоченному представителю по доверенности) – 30 (тридцать) минут в день выдачи документов.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статусов 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школам,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услугополучателю услугодателем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3462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346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наименование процедуры (действия)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13843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508-1900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56"/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жилища чемпионам и призерам Олимпийских, Паралимпийских и Сурдлимпийских игр" (далее – государственная услуга) оказывается Государственным учреждением "Управление культуры и спорта города Астаны" (далее – услугодатель) бесплатно физическим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июля 2017 года № 203 "О внесении изменений и дополнений в некоторые приказы Министра культуры и спорта Республики Казахстан" (зарегистрирован в Реестре государственной регистрации нормативно правовых актов за № 15611).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и выдача результата оказания государственной услуги осуществляются через канцелярию услугодателя.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64"/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заявление услугополучателя (либо его уполномоченного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Заявление услугополучателем (либо его уполномоченным представителем по доверенности) подается в течение месяца со дня завершения Олимпийских, Паралимпийских и Сурдлимпийских игр.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услугополучателем (либо его уполномоченным представителем по доверенности),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услугодателю,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отказа в оказании государственной услуги являются случаи и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 по доверенности)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20 (двадцать) минут в день поступления документов;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представленные документы, выдает копию заявления услугополучателю (либо его уполномоченному представителю по доверенности) с отметкой о регистрации с указанием даты и времени приема пакета документов – 20 (двадцать) минут в день поступления документов;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представленные документы и направляет их ответственному исполнителю услугодателя – 20 (двадцать) минут в день поступления документов;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готовит проект решения по оказанию государственной услуги: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решение о предоставлении жилища либо мотивированный отказ в предоставлении жилища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6 (шесть) рабочих дней со дня поступления документов. 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жилища осуществляется не позднее 6 (шести) месяцев со дня поступления целевых текущих трансфертов;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услуги, направляет сотруднику канцелярии – 20 (двадцать) минут в день выдачи документов;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услугополучателю (либо его уполномоченному представителю по доверенности) – 30 (тридцать) минут в день выдачи документов.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 сотрудником канцелярии услугодателя;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 услугополучателя сотрудником канцелярии услугодателя;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 услугодателя;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проекта решения по оказанию государственной услуги либо мотивированный отказ в предоставлении жилища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ответственным исполнителем услугодателя;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услугодателя;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сотрудником канцелярии услугодателя.</w:t>
      </w:r>
    </w:p>
    <w:bookmarkEnd w:id="84"/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с указанием длительности каждой процедуры: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20 (двадцать) минут в день поступления документов;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 по доверенности) с отметкой о регистрации с указанием даты и времени приема пакета документов и направляет документы руководителю услугодателя – 20 (двадцать) минут в день поступления документов;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представленные услугополучателем документы и направляет их ответственному исполнителю услугодателя – 20 (двадцать) минут в день поступления документов;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полноту и соответствие действующему законодательству Республики Казахстан документов и подготавливает проект решения по оказанию государственной услуги либо мотивированный отказ в предоставлении жилища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6 (шесть) рабочих дней со дня поступления документов;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услуги, направляет сотруднику канцелярии – 20 (двадцать) минут в день выдачи документов;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услугополучателю (либо уполномоченному представителю по доверенности) – 30 (тридцать) минут в день выдачи документов.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 чемпионам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призерам Олимпийских,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игр"</w:t>
            </w:r>
          </w:p>
        </w:tc>
      </w:tr>
    </w:tbl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услугополучателю услугодателем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13462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346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наименование процедуры (действия)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13843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