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0195" w14:textId="e310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утвеждении Правил погребения и организации дела по уходу за могилами в городе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12 декабря 2019 года № 459/58-VI. Зарегистрировано Департаментом юстиции города Нур-Султана 30 декабря 2019 года № 1254. Утратило силу решением маслихата города Астаны от 29 сентября 2023 года № 76/9-VIII.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29.09.2023 </w:t>
      </w:r>
      <w:r>
        <w:rPr>
          <w:rFonts w:ascii="Times New Roman"/>
          <w:b w:val="false"/>
          <w:i w:val="false"/>
          <w:color w:val="ff0000"/>
          <w:sz w:val="28"/>
        </w:rPr>
        <w:t>№ 76/9-VIII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в городе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459/58- VI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городе Нур-Султан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городе Нур-Султан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утвержденными приказом Министра национальной экономики Республики Казахстан от 31 мая 2019 года № 48 (зарегистрирован в Реестре государственной регистрации нормативных правовых актов за № 18771), и определяют порядок погребения и организации дела по уходу за могилами.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трупов,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национальной экономики Республики Казахстан от 26 февраля 2015 года № 138 (зарегистрирован в Реестре государственной регистрации нормативных правовых актов за № 10646).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могила – место захоронения умершего или его останков;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органы, регистрирующие факт смерти – местный исполнительный орган, осуществляющий государственную регистрацию актов гражданского состояния.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захоронения умерших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производится на территории кладбища после предъявления свидетельства о смерти администрации кладбища, выданного органом, регистрирующим факт смерти.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Каждое захоронение регистрируется в книге учета, которая ведется администрацией кладбища, содержащей следующие сведения: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умершего;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индивидуальный идентификационный номер (при наличии), дата выдачи и номер документа, удостоверяющего личность, адрес близких родственников покойного, в случае отсутствия родственников –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желанию близких родственников погребение умершего (останков)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(отдельных частей тел умерших),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за счет бюджетных средств на захоронение безродных.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Перезахоронение останков на действующих и закрытых кладбищах не допускается, кроме случаев: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в других местах Республики Казахстан или за ее пределами.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Эксгумация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Проектирование и устройство могил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Расстояние между участками могил составляет по длинным сторонам не менее 1 метра, а коротким – не менее 0,5 метров;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Благоустройство мест захоронения и их содержание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границах участка, отведенного под захоронение, разрешается: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Дальнейшее содержание могил в надлежащем порядке обеспечивается близким родственником.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Территория кладбища (проезды, дорожки, клумбы, газоны, канализационная, электрическая и водопроводная сеть и сооружения) содержится местным исполнительным органом в надлежащем порядке в соответствии с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