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1e51" w14:textId="23a1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Нур-Султана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12 декабря 2019 года № 456/58-VI. Зарегистрировано Департаментом юстиции города Нур-Султана 30 декабря 2019 года № 1252.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Нур-Султана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Нур-Султана на 2020-2022 годы согласно приложениям 1, 2, 3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559 230 535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300 727 925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10 157 013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14 932 764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233 412 833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569 746 514,8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24 018 273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24 732 389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714 116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53 943 635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53 943 635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(-88 477 887,8)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88 477 887,8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95 132 006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(-11 547 633)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4 893 514,8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Нур-Султана от 21.12.2020 </w:t>
      </w:r>
      <w:r>
        <w:rPr>
          <w:rFonts w:ascii="Times New Roman"/>
          <w:b w:val="false"/>
          <w:i w:val="false"/>
          <w:color w:val="000000"/>
          <w:sz w:val="28"/>
        </w:rPr>
        <w:t>№ 561/78-VI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2020 год бюджетные изъятия в республиканский бюджет в сумме 32 854 044 тысяч тенге.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в соответствии с Указом Президента Республики Казахстан "Об уточненном республиканском бюджете на 2020 год" с 1 января 2020 года установлены: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16 839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38 636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17 641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Нур-Султана от 14.08.2020 </w:t>
      </w:r>
      <w:r>
        <w:rPr>
          <w:rFonts w:ascii="Times New Roman"/>
          <w:b w:val="false"/>
          <w:i w:val="false"/>
          <w:color w:val="000000"/>
          <w:sz w:val="28"/>
        </w:rPr>
        <w:t>№ 523/70-VI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Нур-Султана на 2020 год в сумме 6 020 338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города Нур-Султана от 21.12.2020 </w:t>
      </w:r>
      <w:r>
        <w:rPr>
          <w:rFonts w:ascii="Times New Roman"/>
          <w:b w:val="false"/>
          <w:i w:val="false"/>
          <w:color w:val="000000"/>
          <w:sz w:val="28"/>
        </w:rPr>
        <w:t>№ 561/78-VI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бюджета города Нур-Султана на 2020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города Нур-Султана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района "Алматы" города Нур-Султана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района "Байқоңыр" города Нур-Султана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района "Есиль" города Нур-Султана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района "Сарыарка" города Нур-Султана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Нур-Султана от 21.12.2020 </w:t>
      </w:r>
      <w:r>
        <w:rPr>
          <w:rFonts w:ascii="Times New Roman"/>
          <w:b w:val="false"/>
          <w:i w:val="false"/>
          <w:color w:val="ff0000"/>
          <w:sz w:val="28"/>
        </w:rPr>
        <w:t>№ 561/78-VI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7060"/>
        <w:gridCol w:w="32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Нур-Султана на 2020 год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559 230 535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300 727 925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176 189 897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62 550 080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113 639 817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81 694 393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81 694 393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34 169 331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27 499 589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1 567 432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5 102 310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5 948 272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3 576 806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2 118 681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2 726 032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2 726 032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10 157 013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1 884 187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1 245 455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7 323 619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7 323 619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14 932 764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233 412 833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233 412 833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233 412 833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02"/>
        <w:gridCol w:w="1003"/>
        <w:gridCol w:w="6310"/>
        <w:gridCol w:w="32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569 746 514,8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20 575 789,0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1 659 119,0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1 441 244,0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1 744 071,0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1 738 679,0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7 234 994,0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430 692,0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3 646 297,0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2 899 445,0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634 558,0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1 310 509,0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746 098,0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264 309,0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611 872,0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5 148 859,0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5 148 859,0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2 415 102,0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1 644 430,0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484 087,0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771 565,0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712 608,0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17 930 238,0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13 414 196,0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11 226 265,0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2 164 958,0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1 480 034,0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1 480 034,0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125 398 203,0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467 877,0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322 770,0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106 481 288,0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57 836 527,0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2 035 454,0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2 094 613,0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3 281 043,0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339 038,0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902 093,0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7 437 192,0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587 029,0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19 455 937,0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2 004 799,0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1 063 764,0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5 696 578,0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15 403 603,0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14 636 724,0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766 879,0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3 042 137,0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3 042 137,0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13 988 372,0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8 482 370,0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473 127,0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2 219 064,0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2 460 363,0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2 364 621,0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5 506 002,0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5 506 002,0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19 815 204,0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18 510 421,0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600 156,0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831 383,0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1 812 202,0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4 149 417,0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3 480 329,0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826 517,0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2 025 779,0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581 524,0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432 998,0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1 188 094,0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938 250,0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357 994,0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233 885,0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443 738,0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912 461,0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837 101,0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157 121 263,3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50 049 434,0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3 569 169,0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24 668 479,0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21 656 546,0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6 975 424,0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6 217 808,0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22 827 062,0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2 265 928,0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15 663 975,0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2 697 550,0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1 686 052,0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67 367 800,3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39 801 908,0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5 376 656,0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5 014 217,3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17 175 019,0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9 852 217,0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409 671,0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768 802,0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7 910 162,0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19 363 639,0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1 814 416,0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766 148,0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728 063,0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9 331 745,0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1 566 225,0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3 525 901,0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1 790 087,0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1 303 339,0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2 362 144,0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821 237,0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1 540 907,0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641 923,0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532 377,0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4 678 603,0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463 269,0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3 768 500,0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31 012 240,0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31 012 240,0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21 910 393,0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9 101 847,0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24 991 555,0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21 782 304,0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купонного вознаграждения по облигациям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21 773 400,0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3 056 714,0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1 063 456,0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2 507 507,0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2 165 269,0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2 165 269,0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61 536 381,7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61 381 691,7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29 978 055,7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13 806 194,0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16 414 857,0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850 318,0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25 099 391,4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7 586 090,0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1 384 516,0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6 201 574,0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5 965 883,0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616 593,0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195 380,0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3 147 334,0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1 252 517,0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1 175 406,0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1 094 579,0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6 020 338,0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6 020 338,0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3 773 351,4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3 773 351,4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910 788,0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47 056 329,4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47 056 329,4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773 216,1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32 854 044,0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12 355 291,0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818 778,3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24 018 273,0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24 732 389,0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20 466 273,0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19 828 957,0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дочерних организаций АО НУХ "Байтерек" для предоставления жилищных займов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на строительство кредитного жилья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19 173 957,0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714 116,0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384 263,0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53 943 635,0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53 943 635,0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48 803 975,0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4 411 807,0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4 411 807,0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-88 477 887,8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88 477 887,8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95 132 006,0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95 132 006,0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93 578 574,0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1 553 432,0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-11 547 633,0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-11 547 633,0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-11 100 000,0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-46 765,0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-400 868,0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4 893 514,8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декабря 2019 года № 456/58-VI</w:t>
            </w:r>
          </w:p>
        </w:tc>
      </w:tr>
    </w:tbl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361 855 380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335 543 655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189 827 104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112 877 104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90 434 651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90 434 651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22 179 640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22 179 640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334 286 418,0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жилищного фонда,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по вопросам религиозной деятельности, молодежной и внутренней политики на местном уровне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строительства коммунальной собственности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и жилищной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93 198 429,0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78 497 772,0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многолетних насаждений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49 465 378,0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и инвестиционной деятельности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-21 509 147,0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-21 509 147,0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-21 509 147,0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-1 509 147,0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365 750 030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348 720 564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196 557 027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117 598 527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94 052 037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94 052 037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33 665 300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12 776 405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12 776 405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342 748 660,0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жилищного фонда,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по вопросам религиозной деятельности, молодежной и внутренней политики на местном уровне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строительства коммунальной собственности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и жилищной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63 735 189,0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35 408 417,0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многолетних насаждений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57 577 833,0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и инвестиционной деятельности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52 017 802,0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-18 426 253,0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-18 426 253,0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-18 426 253,0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-8 426 253,0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8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Нур-Султана на 2020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Нур-Султана от 30.11.2020 </w:t>
      </w:r>
      <w:r>
        <w:rPr>
          <w:rFonts w:ascii="Times New Roman"/>
          <w:b w:val="false"/>
          <w:i w:val="false"/>
          <w:color w:val="ff0000"/>
          <w:sz w:val="28"/>
        </w:rPr>
        <w:t>№ 550 /76 -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7"/>
        <w:gridCol w:w="6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Нур-Султана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</w:tbl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по специальным образовательным учебным программам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одаренных детей в специализированных организациях образования Здравоохранение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охране материнства и детства 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здорового образа жизни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Централизованный закуп и хранение вакцин и других медицинских иммунобиологических препаратов для проведения иммунопрофилактики населения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экстренных случаях доставки тяжелобольных людей до ближайшей организации здравоохранения, оказывающей врачебную помощь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обеспечение гарантированного объема бесплатной медицинской помощи по решению местных представительных органов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профилактике и борьбе со СПИД в Республике Казахстан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9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города Нур-Султана от 30.11.2020 </w:t>
      </w:r>
      <w:r>
        <w:rPr>
          <w:rFonts w:ascii="Times New Roman"/>
          <w:b w:val="false"/>
          <w:i w:val="false"/>
          <w:color w:val="ff0000"/>
          <w:sz w:val="28"/>
        </w:rPr>
        <w:t>№ 550 /76 -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467 619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11 944 599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11 944 599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1 296 242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6 114 030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4 527 136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346 868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346 868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8 724 047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8 724 047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842 446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4 978 506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2 878 457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9 070 915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6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8 780 293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8 780 293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842 446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4 984 408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2 928 062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9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Нур-Султана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маслихата города Нур-Султана от 30.11.2020 </w:t>
      </w:r>
      <w:r>
        <w:rPr>
          <w:rFonts w:ascii="Times New Roman"/>
          <w:b w:val="false"/>
          <w:i w:val="false"/>
          <w:color w:val="ff0000"/>
          <w:sz w:val="28"/>
        </w:rPr>
        <w:t>№ 550 /76 -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342 061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8 337 562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8 337 562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604 125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4 337 124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3 311 820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6 491 867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6 491 867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3 786 293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2 076 580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298 672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6 531 630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6 531 630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3 796 958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2 105 446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маслихата города Нур-Султана от 21.12.2020 </w:t>
      </w:r>
      <w:r>
        <w:rPr>
          <w:rFonts w:ascii="Times New Roman"/>
          <w:b w:val="false"/>
          <w:i w:val="false"/>
          <w:color w:val="ff0000"/>
          <w:sz w:val="28"/>
        </w:rPr>
        <w:t>№ 561/78-VI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1066"/>
        <w:gridCol w:w="1096"/>
        <w:gridCol w:w="49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 района "Есиль" города Нур-Султана на 2020 год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19 341 033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19 341 033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894 264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8 504 824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9 928 423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7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268 268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12 322 792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12 322 792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852 689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6 894 413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4 560 091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12 593 067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7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284 906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284 906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12 387 165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12 387 165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852 689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6 901 454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4 614 120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9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Нур-Султана на 2020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маслихата города Нур-Султана от 30.11.2020 </w:t>
      </w:r>
      <w:r>
        <w:rPr>
          <w:rFonts w:ascii="Times New Roman"/>
          <w:b w:val="false"/>
          <w:i w:val="false"/>
          <w:color w:val="ff0000"/>
          <w:sz w:val="28"/>
        </w:rPr>
        <w:t>№ 550 /76 -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522 441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522 441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521 339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10 426 240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10 426 240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774 538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5 712 501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3 889 167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7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Нур-Султана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335 232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335 232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333 097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7 659 762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7 659 762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834 457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4 353 567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2 420 203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8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353 521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353 521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351 258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7 709 329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7 709 329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834 457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4 358 900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2 462 891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