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9463" w14:textId="b219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29 марта 2018 года № 247/30-V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26 сентября 2019 года № 433/55-VI. Зарегистрировано Департаментом юстиции города Нур-Султана 7 октября 2019 года № 1248. Утратило силу решением маслихата города Нур-Султана от 25 мая 2022 года № 179/25-VII.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Нур-Султана от 25.05.2022 </w:t>
      </w:r>
      <w:r>
        <w:rPr>
          <w:rFonts w:ascii="Times New Roman"/>
          <w:b w:val="false"/>
          <w:i w:val="false"/>
          <w:color w:val="ff0000"/>
          <w:sz w:val="28"/>
        </w:rPr>
        <w:t>№ 179/25-VII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марта 2018 года № 247/30-V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Астаны" (зарегистрировано в Реестре государственной регистрации нормативных правовых актов за № 1170, опубликовано 24 апреля 2018 года в газетах "Aстана aқшамы", "Вечерняя Астана")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по всему тексту вышеуказанного решения слово "Астаны" заменить словом "Нур-Султан";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"Утверждена решением маслихата города Астаны" заменить словами "Утверждена решением маслихата города Нур-Султан";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города Астаны: слова "Астаны" по всему тексту заменить словом "Нур-Султан".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