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8700" w14:textId="fd08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механизмов стабилизации цен на социально значимые продовольственные товары по городу Нур-Султан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19 сентября 2019 года № 502-1244. Зарегистрировано Департаментом юстиции города Нур-Султана 20 сентября 2019 года № 1246. Утратило силу постановлением акимата города Астаны от 13.08.2024 № 502-2661.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13.08.2024 </w:t>
      </w:r>
      <w:r>
        <w:rPr>
          <w:rFonts w:ascii="Times New Roman"/>
          <w:b w:val="false"/>
          <w:i w:val="false"/>
          <w:color w:val="ff0000"/>
          <w:sz w:val="28"/>
        </w:rPr>
        <w:t>№ 502-2661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17-10)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территорий", акимат города Нур-Султан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 по городу Нур-Султан.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по инвестициям и развитию предпринимательства города Нур-Султан"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Нур-Султан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течение десяти рабочих дней после государственной регистрации настоящего постановления в территориальный орган юстиции сведений об исполнении мероприятий, предусмотренных подпунктами 1),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Нур-Султан Бектурову М.Е.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2019 года № 502-1244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механизмов стабилизации цен на социально значимые продовольственные товары по городу Нур-Султан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механизмов стабилизации цен на социально значимые продовольственные товары по городу Нур-Султан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товары, утвержденными приказом Министра сельского хозяйства Республики Казахстан от 29 июля 2019 года № 280 (зарегистрирован в Реестре государственной регистрации нормативных правовых актов за № 19123) и иных нормативных правовых актов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общий порядок реализации механизмов стабилизации цен на социально значимые продовольственные товары.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региональный стабилизационный фонд продовольственных товаров города Нур-Султан (далее – региональный стабилизационный фонд) – оперативный запас продовольственных товаров, созданный для оказания регулирующего воздействия на агропродовольственный рынок и обеспечения продовольственной безопасности столицы;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освежение регионального стабилизационного фонда −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регионального стабилизационного фонда – реализация продовольственных товаров из регионального стабилизационного фонда с целью проведения товарных интервенций и освежения регионального стабилизационного фонда;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регионального стабилизационного фонда – закупочные интервенции, размещение и хранение продовольственных товаров в региональном стабилизационном фонде;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 значимые продовольственные товары (СЗПТ) − продовольственные товары, за счет которых удовлетворяются физиологические потребности человека, перечень которых утверждается постановлением Правительства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специализированные организации – организации, реализующие механизмы стабилизации цен на СЗПТ, за исключением мер по установлению предельных цен на них, перечень которых утверждается постановлением Правительства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субъекты предпринимательства - граждане, оралманы и негосударственные коммерческие юридические лица, осуществляющие предпринимательскую деятельность (субъекты частного предпринимательства), государственные предприятия (субъекты государственного предпринимательства).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закупочные интервенции – мероприятия по закупке специализированными организациями продовольственных товаров, при снижении цен на территории столицы;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товарные интервенции – мероприятия по реализации продовольственных товаров на внутреннем рынке из регионального стабилизационного фонда, осуществляемые в целях стабилизации внутреннего рынка при росте цен.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эффективного и своевременного применения механизмов стабилизации цен на СЗПТ аким города Нур-Султан образует Комиссию по обеспечению реализации механизмов стабилизации цен на СЗПТ по городу Нур-Султан (далее – Комиссия) и утверждает ее состав.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компетенции Комиссии относятся: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решения о реализации механизмов стабилизации цен на СЗПТ в городе Нур-Султан;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 продовольственных товаров, закупаемых в региональный стабилизационный фонд и предельной торговой надбавки по ним в целях реализации механизма по формированию и использованию регионального стабилизационного фонда продовольственных товаров;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субъекта предпринимательства для выдачи займа;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предложений специализированной организации по определению предельной торговой надбавки на СЗПТ.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Председателем Комиссии является заместитель акима, членами Комиссии являются сотрудники структурных подразделений акимата города Нур-Султан (далее - акимат), а также представители объединений субъектов частного предпринимательства и общественных организаций. Комиссия осуществляет свою деятельность на постоянной основе.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Количественный состав Комиссии должен быть нечетным и составлять не менее девяти человек. При этом две трети членов Комиссии должны являться представителями объединений субъектов частного предпринимательства и общественных организаций. Секретарь Комиссии не является ее членом.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реализации механизмов стабилизации цен на СЗПТ акиматом осуществляется закуп услуг у специализированных организаций, реализующих механизмы стабилизации цен на СЗПТ.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Организацию работы Комиссии обеспечивает государственное учреждение "Управление по инвестициям и развитию предпринимательства города Нур-Султан" (далее – Управление).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Акимат ежемесячно до 20 числа обеспечивает представление в министерство сельского хозяйства и национальной экономики Республики Казахстан информации о ходе реализации механизмов стабилизации цен на СЗПТ.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реализации механизмов по стабилизации цен на социально значимые продовольственные товары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стабилизации рынка СЗПТ Управлением реализуются следующие механизмы стабилизации цен на СЗПТ: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регионального стабилизационного фонда;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займа субъектам предпринимательства.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деятельности регионального стабилизационного фонда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Деятельность регионального стабилизационного фонда осуществляется путем формирования и использования регионального стабилизационного фонда.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реализации механизма по формированию и использованию регионального стабилизационного фонда Комиссия определяет перечень СЗПТ, закупаемых в региональный стабилизационный фонд, на основе регионального баланса спроса и предложения (объемы производства и обеспеченность продовольственными товарами, их товародвижение, наличие запасов), сведений о посевных площадях (плановых) и прогнозном урожае, сложившихся ценах за прошедший календарный год, иных сведений, а также предельную торговую надбавку.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Перечень СЗПТ, необходимых для закупа в региональный стабилизационный фонд, формируется из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СЗПТ, утвержденного постановлением Правительства Республики Казахстан от 1 марта 2010 года № 145 "Об утверждении перечня социально значимых продовольственных товаров".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Предельная торговая надбавка на СЗПТ, реализуемые специализированной организацией, формируется с учетом удержания цен на 10% или более ниже пороговых значений розничных цен на СЗПТ, утвержденных акиматом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за № 11245).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Комиссия вносит акиму рекомендации об утверждении перечня закупаемых продовольственных товаров и предельной торговой надбавки по ним.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Рекомендация составляется в виде протокола и подписывается членами Комиссии в день проведения заседания.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Акимат на основании рекомендации Комиссии утверждает перечень закупаемых продовольственных товаров и предельную торговую надбавку.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формировании регионального стабилизационного фонда закуп продовольственных товаров осуществляется непосредственно у производителей и (или) сельхозпроизводителей.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Продовольственные товары, закупаемые в региональный стабилизационный фонд, должны соответствовать требованиям безопасности пищевой продукции при ее хранении, транспортировке и реализации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пищевой продукции".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(объемы производства и обеспеченность продовольственными товарами, их товародвижение, наличие запасов, цен), определяет объемы продовольственных товаров, закупаемых в региональный стабилизационный фонд, и принимает решение о закупочных интервенциях.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Специализированная организация принимает решение о проведении товарных интервенций не позднее 2 (двух) рабочих дней со дня получения письменного извещения от акимата о превышении пороговых значений розничных цен на СЗПТ.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Освежение регионального стабилизационного фонда осуществляется до истечения сроков хранения продовольственных товаров,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Реализация продовольственных товаров регионального стабилизационного фонда для товарных интервенций, освежения продовольственных товаров осуществляется специализированной организацией через собственные точки сбыта и (или) торговые объекты, реализующие продовольственные товары, а также перерабатывающим предприятиям для производства СЗПТ в пределах предельной торговой надбавки.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этом цена готового продовольственного товара, произведенного перерабатывающим предприятием, не должна превышать его предельно допустимой розничной цены, утвержденной акиматом, и должна быть оговорена в договоре о реализации, заключенном специализированной организацией с перерабатывающим предприятием.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Акимат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информации, официальные сайты акимата и специализированной организации о местонахождении торговых объектов, осуществляющих товарные интервенции.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предоставления займа субъектам предпринимательства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Акимат в целях стабилизации цен на СЗПТ предоставляет займ специализированной организации для последующего предоставления субъектами предпринимательства. Предоставление займа осуществляется на условиях возвратности, срочности, обеспеченности и платности путем заключения договора займа.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Субъект предпринимательства для выдачи займа определяется Комиссией в соответствии с требованиями (критериями) к субъектам предпринимательства.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Требования (критерии) к субъектам предпринимательства: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предпринимательства имеющие в собственности либо на правах аренды торгово-логистическую инфраструктуру, состоящую из складских сооружений и других помещений со специальным оборудованием, предназначенным для надлежащего хранения продовольственных товаров и выполнения закупочных и иных операций с продовольственными товарами, и позволяющую обеспечить комплекс мер, направленных на сдерживание цен на СЗПТ;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предпринимательства на момент рассмотрения заявки не должны являться банкротами;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 предпринимательства, в момент рассмотрения заявки не должен находиться в списке недобросовестных организаций поставщиков.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Субъект предпринимательства, претендующий на получение займа не должен быть лицом, аффилированным со специализированными организациями или с местным исполнительным органом.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рассмотрения Комиссией вопроса о предоставлении займа субъект предпринимательства вносит следующую информацию: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с указанием суммы займа, а также с указанием необходимых расчетов по затратам, предлагаемый перечень продовольственных товаров, сроков возврата займа;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финансовую отчетность за предыдущий и/или текущий финансовый год с расшифровкой кредиторской и дебиторской задолженности, перечня основных средств; (согласовали данный пункт);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засвидетельствованную копию Устава субъекта предпринимательства;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справку о государственной регистрации (перерегистрации);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нотариально засвидетельствованную копию документа о назначении (избрании) первого руководителя (для юридических лиц);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доверенность лицу (лицам), представляющему интересы, на право подписания заявки, за исключением первого руководителя;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информацию об имеющихся кредитах и кредитной истории;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информацию об отсутствии налоговой задолженности и обязательным платежам в бюджет, задолженности по заработной плате и социальным отчислениям.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После определения Комиссией субъекта предпринимательства специализированная организация предоставляет займ субъекту предпринимательства.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Субъект предпринимательства в обязательном порядке предоставляет обеспечение исполнения обязательств по возврату займа специализированной организации.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исполнения обязательств предоставляется в виде: залога, и/или банковской гарантии, и/или договора страхования, и/или гарантии/поручительства третьих лиц. Обеспечение исполнения обязательств оформляется в письменной форме, предусмотренной законодательством Республики Казахстан.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Условия предоставления займа устанавливаются договором займа, заключаемым между специализированной организацией и субъектом предпринимательства.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Источником финансирования являются бюджетные средства, выделяемые акиматом.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Займ не предоставляется на рефинансирование просроченной задолженности.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Займ предоставляется только в национальной валюте.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