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eac7" w14:textId="210e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лекарственных средств, специализированных лечебных продуктов, медицинских изделий отдельным категориям граждан при амбулаторном лечении бесплатно и на льготных 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27 июня 2019 года № 396/52-VI. Зарегистрировано Департаментом юстиции города Нур-Султана 3 июля 2019 года № 1234. Утратило силу решение маслихата города Нур-Султана от 2 июня 2020 года № 500/66-VI.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 маслихата города Нур-Султана от 02.06.2020 </w:t>
      </w:r>
      <w:r>
        <w:rPr>
          <w:rFonts w:ascii="Times New Roman"/>
          <w:b w:val="false"/>
          <w:i w:val="false"/>
          <w:color w:val="ff0000"/>
          <w:sz w:val="28"/>
        </w:rPr>
        <w:t>№ 500/66-VI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Нур-Султан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дополнительных лекарственных средств, специализированных лечебных продуктов, медицинских изделий, предоставляемых отдельным категориям граждан при амбулаторном лечении бесплатно и на льготных условиях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12 декабря 2018 года № 341/42-VI "О дополнительном предоставлении лекарственных средств, специализированных лечебных продуктов, медицинских изделий отдельным категориям граждан при амбулаторном лечении бесплатно и на льготных условиях" (зарегистрировано в Реестре государственной регистрации нормативных правовых актов за № 1204, опубликовано в Эталонном контрольном банке нормативных правовых актов Республики Казахстан 25 февраля 2019 года, в газетах "Астана ақшамы", "Вечерняя Астана" 26 февраля 2019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Куришбаев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2019 года № 396/52-VI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дополнительных лекарственных средств, специализированных лечебных продуктов, медицинских изделий, предоставляемых отдельным категориям граждан при амбулаторном лечении бесплатно и на льготных условиях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5612"/>
        <w:gridCol w:w="2082"/>
        <w:gridCol w:w="2156"/>
        <w:gridCol w:w="1686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 населения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(форма выпуска)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порошок, раствор для ингаляций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Колиместат натрия, порошок для ингаляций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Эйзенменгера при врождҰнном пороке сердца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 раствор для ингаляций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Драве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Клобазам, таблетка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Медуллярный рак щитовидной железы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Вандетаниб, таблетка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Нимана-Пика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Миглустат, капсула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спондилоартрит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порошок для инъекций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артрит, системный вариант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Тофацитиниб, таблетка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легочный фиброз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Пирфенидон, капсула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 легких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 года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 недоношенные дети, рожденные с массой до 1000 г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Паливизумаб, раствор для инъекций, порошок для приготовления раствора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глаукома, глаукома вторичная вследствие других заболеваний глаза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 в городе Нур-Султан, не менее одного года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Бринзоламид, капли глазные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Тимолол, капли глазные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 + тимолола малеат, капли глазные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неперено-симости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 (сальметерол + флутиказона пропионат), аэрозоль для ингаляций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неперено-симости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(валсартан),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 (телмисартан),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 плюс (телмисартан + гидрохлортиазид), таблетка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Мелкостатический рак молочной железы положительный по гормональным рецепторам (HR+), отрицательный по рецептору эпидермального фактора роста человека 2-го типа (HER2-)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Палбоциклиб, капсула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(латеральный) амиотрофический склероз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Рилузол, таблетка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Контрацепция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с тяжелыми экстрагенитальными заболеваниями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 + дроспиренон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с абсолютными противопоказаниями к беременности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 + левоноргестрел, таблетка, драже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Социально-уязвимая группа риска из всех женщин фертильного возраста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вспомогатель-ных устройств, искусственного сердца и трансплантация сердца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Акромегалия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непереносимости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 аутогель (Ланреотид), раствор для инъекций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CAPS поиск в мутации гена NLRP3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Канакинумаб, лиофилизат для приготовления раствора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С, включая стадию цирроза печени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ответа на традиционную терапию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Глекапревир + пибрентасвир, таблетка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трахеостоми-ческой трубки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непереносимости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Бензобарбитал, таблетка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щитовидной железы T3N0M0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Ленватиниб, капсула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Фабри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бета, лиофилизат для приготовления концентрата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Даратумумаб,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наличием антител к тканевой трансглюта-миназе, подтвержденный гистологически или генетический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капсула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Метастатический немелкоклеточный рак легкого с активирующей мутацией тирозинкиназного ингибитора рецептора эпидерамального фактора роста (EGFR TKI)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Афатиниб, таблетка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Метастатический немелкоклеточный рак легкого с активирующей мутацией в гене рецептора эпидермального фактора роста (EGFR)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Осимертиниб, таблетка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