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4564" w14:textId="ac24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12 декабря 2018 года № 333/42-VI "О бюджете города Астаны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30 мая 2019 года № 384/50-VI. Зарегистрировано Департаментом юстиции города Нур-Султана 6 июня 2019 года № 1229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01.01.2019.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12 декабря 2018 года № 333/42-VI "О бюджете города Астаны на 2019-2021 годы" (зарегистрировано в Реестре государственной регистрации нормативных правовых актов за № 1198, опубликовано 5 января 2019 года в газетах "Astana aqshamy", "Вечерняя Астана")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наименовании решения и по всему тексту слово "Астаны", заменить словом "Нур-Султан";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"406 300 487" заменить цифрами "436 955 608";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"1 720 438" заменить цифрами "3 353 688";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"7 317 848" заменить цифрами "7 809 848";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"133 115 524" заменить цифрами "161 645 395";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"379 841 918,9" заменить цифрами "408 393 473,9";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"20 405 832" заменить цифрами "22 509 398",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цифры "20 405 832" заменить цифрами "22 509 398";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"4 871 281" заменить цифрами "546 628".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Куришбаев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стратегического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планирования города Нур-Султан"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(УСиБП) К. Тумабаев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 на 2019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1"/>
        <w:gridCol w:w="342"/>
        <w:gridCol w:w="648"/>
        <w:gridCol w:w="3"/>
        <w:gridCol w:w="995"/>
        <w:gridCol w:w="5881"/>
        <w:gridCol w:w="1"/>
        <w:gridCol w:w="322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436 955 608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264 146 677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121 139 987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121 139 987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95 025 787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95 025 787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36 061 597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26 507 641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1 560 926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7 993 030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6 061 011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261 847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3 323 459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1 936 743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538 962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5 858 295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5 858 295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3 353 688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563 412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2 100 987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7 809 848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6 159 848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161 645 395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161 645 395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161 645 395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408 393 473,9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жилищного фонда,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по вопросам религиозной деятельности, молодежной и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строительства коммунальной собственности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и жилищной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106 685 528,0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81 308 330,0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42 679 130,0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1 615 854,0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99 704 907,0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31 023 273,0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 многолетних насаждений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33 763 486,0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26 160 388,0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19 659 870,0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общественного развития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30 979 048,0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42 402 125,0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42 247 435,0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и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стратегического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32 334 245,9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-4 812 537,9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4 669 489,9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 на 2019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2103"/>
        <w:gridCol w:w="2103"/>
        <w:gridCol w:w="6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и жилищной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регенерации городской среды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4 959 228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0"/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306 344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304 558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4 416 802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4 416 802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2 557 323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1 469 894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336 348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11 644 901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11 644 901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6 186 644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4 712 783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384/50-VI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</w:t>
            </w:r>
          </w:p>
        </w:tc>
      </w:tr>
    </w:tbl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0"/>
        <w:gridCol w:w="4163"/>
        <w:gridCol w:w="37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6 446 499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3 870 071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