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d65f" w14:textId="d40d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3 мая 2016 года № 108-863 "Об утверждении Правил организации автостоянок (автопарковок) на территории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20 мая 2019 года № 503-614. Зарегистрировано Департаментом юстиции города Нур-Султана 22 мая 2019 года № 1228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Указа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мая 2016 года № 108-863 "Об утверждении Правил организации автостоянок (автопарковок) на территории города Астаны" (зарегистрировано в Реестре государственной регистрации нормативных правовых актов за № 1021, опубликовано в газетах "Астана ақшамы", "Вечерняя Астана" от 28 мая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наименовании,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слова "Астаны", "Астане" заменить словом "Нур-Султан";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автостоянок (автопарковок) на территории города Астаны, утвержденные вышеуказанным постановлением, внести изменения и дополнения согласно приложению.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транспорта и развития дорожно-транспортной инфраструктуры города Нур-Султан"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Нур-Султан Турлубека А.А.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503-614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вносимые в Правила организации автостоянок (автопарковок) на территории города Астаны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автостоянок (автопарковок) на территории города Астаны: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На специальных стоянках (площадках) допускается хранение автомашин, мотоциклов и иных транспортных (в том числе плавучих и летательных аппаратов) средств, признанных вещественными доказательствами, а также транспортных средств, на которые наложен арест.";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"судебной санкции" заменить словами "постановления органа, осуществляющего досудебное расследование";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49-1, 56, 57, 58, 59, 60, 61, 62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"49-1. Прием и выдача транспортных средств, признанных вещественными доказательствами, а также транспортных средств, на которые наложен арест производится в порядке, определяемом Правительством Республики Казахстан.";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Прием доставленного (эвакуированного или задержанного) транспортного средства на специальной стоянке (площадке) осуществляется круглосуточно.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предоставления перерыва и его продолжительность устанавливаются правилами внутреннего трудового распорядка. Выдача транспортных средств во время перерыва запрещается.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Количество транспортных средств, находящихся на специальной стоянке (площадке), не должно быть больше количества, предусмотренного проектной мощностью специальной стоянки (площадки).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Подъезд к специальным стоянкам (площадкам) должен быть оборудован специальными знаками, обозначающими месторасположение специальной стоянки (площадки) с указанием на вид деятельности стоянки (площадки).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Эксплуатация специальных стоянок (площадок) осуществляется в строгом соответствии с требованиями пожарных, санитарных, строительных норм и настоящих Правил.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специальных стоянках (площадках) должна содержаться следующая информация: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с полным наименованием уполномоченной организации, юридическим адресом, контактными телефонами;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настоящих Правил;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работы специальной стоянки (площадки);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дежурства (с указанием фамилии, имени, отчества) сотрудников специальной стоянки (площадки);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инструктажа по пожарно-технической безопасности;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документы, регулирующие деятельность специальных стоянок (площадок).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Организация работы на специальных стоянках (площадках) должна осуществляться только сотрудниками специальных стоянок (площадок).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 споры, связанные с материальным ущербом, разрешаются в соответствии с законодательством Республики Казахстан.".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