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d01f" w14:textId="a99d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30 мая 2018 года № 107-961 "Об утверждении регламента государственной услуги "Передача ребенка (детей) на воспитание в приемную семью и назначение выплаты денежных средств на их содержание"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8 апреля 2019 года № 107-446. Зарегистрировано Департаментом юстиции города Астаны 9 апреля 2019 года № 1219. Утратило силу постановлением акимата города Нур-Султана от 9 октября 2020 года № 107-2157.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09.10.2020 </w:t>
      </w:r>
      <w:r>
        <w:rPr>
          <w:rFonts w:ascii="Times New Roman"/>
          <w:b w:val="false"/>
          <w:i w:val="false"/>
          <w:color w:val="ff0000"/>
          <w:sz w:val="28"/>
        </w:rPr>
        <w:t>№ 107-2157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№11184), акимат города Нур-Султан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30 мая 2018 года № 107-961 "Об утверждении регламента государственной услуги "Передача ребенка (детей) на воспитание в приемную семью и назначение выплаты денежных средств на их содержание" (зарегистрировано в Реестре государственной регистрации нормативных правовых актов за № 1178, опубликовано в Эталонном контрольным банке нормативных правовых актов Республики Казахстан 27 июня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"Передача ребенка (детей) на воспитание в приемную семью и назначение выплаты денежных средств на их содержание" (далее − Регламент), утвержденном вышеуказанным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"Передача ребенка (детей) на воспитание в приемную семью и назначение выплаты денежных средств на их содержание" (далее – государственная услуга) оказывается уполномоченным органом акимата города Нур-Султан – Государственным учреждением "Управление образования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"Передача ребенка (детей) на воспитание в приемную семью и назначение выплаты денежных средств на их содержание" (далее – Стандарт), утвержденного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11184).";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и цифры "26 (двадцать шесть) календарных дней" заменить цифрой и словами "7 (семь) рабочих дней";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и цифры "30 (тридцать) календарных дней" заменить цифрами и словами "10 (десять) рабочих дней";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и цифры "26 (двадцать шесть) календарных дней" заменить цифрой и словами "7 (семь) рабочих дней".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Нур-Султан;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Нур-Султан после его официального опубликования;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Нур-Султан Бектурову М.Е.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