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42881" w14:textId="8d428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Республики Казахстан от 27 марта 2017 года № 53 "Об утверждении условий и минимальных требований к порядку предоставления информации поставщиками информации в кредитные бюро, Правил оформления согласия субъектов кредитных историй на предоставление информации о них в кредитные бюро (за исключением кредитного бюро с государственным участием), оформления согласия на выдачу кредитного отчета из кредитного бюро, а также Правил и условий предоставления кредитного отчета"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31 декабря 2019 года № 272. Зарегистрировано в Министерстве юстиции Республики Казахстан 9 января 2020 года № 19855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июля 2004 года "О кредитных бюро и формировании кредитных историй в Республике Казахстан" Правление Национального Банка Республики Казахстан"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марта 2017 года № 53 "Об утверждении условий и минимальных требований к порядку предоставления информации поставщиками информации в кредитные бюро, Правил оформления согласия субъектов кредитных историй на предоставление информации о них в кредитные бюро (за исключением кредитного бюро с государственным участием), оформления согласия на выдачу кредитного отчета из кредитного бюро, а также Правил и условий предоставления кредитного отчета" (зарегистрировано в Реестре государственной регистрации нормативных правовых актов под № 15115, опубликовано 6 июня 2017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оформления согласия субъектов кредитных историй на предоставление информации о них в кредитные бюро (за исключением кредитного бюро с государственным участием), оформления согласия на выдачу кредитного отчета из кредитного бюро, утвержденные указанным постановлением,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условиях предоставления кредитного отчета,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Кредитный отчет, содержащий информацию, указанную в </w:t>
      </w:r>
      <w:r>
        <w:rPr>
          <w:rFonts w:ascii="Times New Roman"/>
          <w:b w:val="false"/>
          <w:i w:val="false"/>
          <w:color w:val="000000"/>
          <w:sz w:val="28"/>
        </w:rPr>
        <w:t>статье 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предоставляется кредитным бюро получателю кредитного отчета, имеющему право на его получение по основаниям,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Закона, на электронном или бумажном носителе, при наличии согласия субъекта кредитной истории на выдачу кредитного отчета из кредитного бюро, оформленного в соответствии с пунктом 8 Правил оформления согласия субъектов кредитных историй на предоставление информации о них в кредитные бюро (за исключением кредитного бюро с государственным участием), оформления согласия на выдачу кредитного отчета из кредитного бюро, утвержденных настоящим постановлением.".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и регулирования финансовых организаций в установленном законодательством Республики Казахстан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подпунктом 2) настоящего пункта и пунктом 3 настоящего постановления.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внешних коммуникаций - пресс - службе Национального Банка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Смолякова О.А.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 272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2017 года № 53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оформления согласия субъектов кредитных историй на предоставление информации о них в кредитные бюро (за исключением кредитного бюро с государственным участием), оформления согласия на выдачу кредитного отчета из кредитного бюро</w:t>
      </w:r>
    </w:p>
    <w:bookmarkEnd w:id="11"/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оформления согласия субъектов кредитных историй на предоставление информации о них в кредитные бюро (за исключением кредитного бюро с государственным участием), оформления согласия на выдачу кредитного отчета из кредитного бюро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июля 2004 года "О кредитных бюро и формировании кредитных историй в Республике Казахстан" (далее - Закон) и определяют порядок оформления согласий субъектов кредитных историй на предоставление информации о них в кредитные бюро (за исключением кредитного бюро с государственным участием) и на выдачу кредитного отчета из кредитного бюро.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понятия и термины, определенные в Законе.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Согласие субъекта кредитной истории на предоставление информации о нем в кредитные бюро (за исключением кредитного бюро с государственным участием) и (или) согласие на выдачу кредитного отчета получателю кредитного отчета из кредитного бюро подлежат хранению поставщиками информации и получателями кредитных отчетов в соответствии с требованиями законодательства Республики Казахстан о кредитных бюро и формировании кредитных историй и внутренними документами, определяющими порядок хранения документов.</w:t>
      </w:r>
    </w:p>
    <w:bookmarkEnd w:id="15"/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оформления согласия субъектов кредитных историй на предоставление информации о них в кредитные бюро (за исключением кредитного бюро с государственным участием)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Поставщик информации, указанный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Закона, получает согласие субъекта кредитной истории на предоставление информации о нем в кредитные бюро (за исключением кредитного бюро с государственным участием) (далее - согласие на предоставление информации) при заключении договора о предоставлении займа либо иной сделки между поставщиком информации и субъектом кредитной истории.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Согласие на предоставление информации оформляется в произвольной письменной форме на бумажном носителе либо в электронной форме и содержит следующие сведения: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дату оформления согласия на предоставление информации;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субъекте кредитной истории: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физическому лицу - фамилию, имя, отчество (при его наличии), индивидуальный идентификационный номер или персональные данные, предусмотренные законодательством государства, в котором зарегистрирован нерезидент Республики Казахстан;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юридическому лицу - полное наименование, бизнес-идентификационный номер или информацию, предусмотренную законодательством государства, в котором зарегистрирован нерезидент Республики Казахстан, идентифицирующую его в качестве юридического лица;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отметку о согласии на предоставление информации о нем в кредитное бюро, с которым поставщиком информации заключен договор о предоставлении информации;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представления согласия на предоставление информации на бумажном носителе – подпись субъекта кредитной истории-физического лица с указанием его фамилии, имени, отчества (при его наличии) или его доверенного лица, действующего на основании доверенности, оформленной в соответствии с законодательством Республики Казахстан о нотариате, подпись лица, уполномоченного субъектом кредитной истории-юридическим лицом на подписание согласия на предоставление информации, с указанием наименования юридического лица, реквизитов доверенности, если лицо действует от имени юридического лица на основании доверенности, с приложением копии доверенности;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оформления на предоставление информации на бумажном носителе – наименование поставщика информации, принявшего согласие на предоставление информации, фамилию, имя, отчество (при его наличии), должность и подпись лица, принявшего согласие на предоставление информации.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согласия на предоставление информации в электронной форме, наличие подписей, предусмотренных подпунктами 4) и 5) настоящего пункта, не требуется.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Согласие на предоставление информации в электронной форме подтверждается одним из следующих способов: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электронной цифровой подписью субъекта кредитной истории;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двухфакторной аутентификацией с применением одноразового кода, который создается поставщиком информации и направляется субъекту кредитной истории - физическому лицу в соответствии с процедурами безопасности, установленными внутренними документами поставщика информации, которые включают: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канал передачи одноразового кода обеспечивает защиту от перехвата информации третьими лицами;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алгоритм генерации кодов обеспечивает непредсказуемость каждого нового кода для третьих лиц;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может использоваться не более одного раза;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обеспечивается сохранность информации с контролем целостности о каждом запросе разрешения и ответном результате (точное время запроса, уникальный идентификатор субъекта кредитной истории в запросе, переданный в запросе код, точное время ответа от субъекта кредитной истории, уникальный идентификатор субъекта кредитной истории в ответе, возвращенный субъектом кредитной истории код, однозначное соответствие информации о предоставлении и (или) получении данных о субъекте кредитной истории с информацией о запросе разрешения и полученном ответе от субъекта кредитной истории).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включение поставщиком информации в процедуры безопасности дополнительных требований, установленных внутренними правилами поставщика информации.</w:t>
      </w:r>
    </w:p>
    <w:bookmarkEnd w:id="34"/>
    <w:bookmarkStart w:name="z4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оформления согласия на выдачу кредитного отчета из кредитного бюро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Поставщик информации, указанный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Закона, получает согласие субъекта кредитной истории на выдачу кредитного отчета из кредитного бюро (далее - согласие на выдачу кредитного отчета) при рассмотрении заявления на заключении договора о предоставлении займа либо иной сделки между поставщиком информации и субъектом кредитной истории.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Согласие на выдачу кредитного отчета оформляется в произвольной письменной форме на бумажном носителе или в электронной форме и содержит следующие сведения: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дату оформления согласия на выдачу кредитного отчета;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субъекте кредитной истории: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физическому лицу - фамилию, имя, отчество (при его наличии), индивидуальный идентификационный номер или персональные данные, предусмотренные законодательством государства, в котором зарегистрирован нерезидент Республики Казахстан;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юридическому лицу - полное наименование, бизнес-идентификационный номер или информацию, предусмотренную законодательством государства, в котором зарегистрирован нерезидент Республики Казахстан, идентифицирующую его в качестве юридического лица;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отметку о согласии на выдачу кредитного отчета, включая данные, которые поступят в будущем;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представления согласия на выдачу кредитного отчета на бумажном носителе - подпись субъекта кредитной истории-физического лица с указанием его фамилии, имени, отчества (при его наличии) или его доверенного лица, действующего на основании доверенности, оформленной в соответствии с законодательством Республики Казахстан о нотариате, подпись лица, уполномоченного субъектом кредитной истории-юридическим лицом на подписание согласия на выдачу кредитного отчета, с указанием наименования юридического лица, реквизитов доверенности, если лицо действует от имени юридического лица на основании доверенности, с приложением копии доверенности;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принятия согласия на выдачу кредитного отчета на бумажном носителе – наименование получателя информации, принявшего согласие на выдачу кредитного отчета, фамилия, имя, отчество (при его наличии), должность и подпись лица, принявшего согласие на выдачу кредитного отчета.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согласия на выдачу кредитного отчета в электронной форме, наличие подписей, предусмотренных подпунктами 4) и 5) настоящего пункта, не требуется.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Согласие на выдачу кредитного отчета в электронной форме подтверждается одним из следующих способов: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электронной цифровой подписью субъекта кредитной истории;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двухфакторной аутентификацией с применением одноразового кода, который создается поставщиком информации и направляется субъекту кредитной истории - физическому лицу в соответствии с процедурами безопасности, установленными внутренними документами поставщика информации, которые включают: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канал передачи одноразового кода обеспечивает защиту от перехвата информации третьими лицами;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алгоритм генерации кодов обеспечивает непредсказуемость каждого нового кода для третьих лиц;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может использоваться не более одного раза;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обеспечивается сохранность информации с контролем целостности о каждом запросе разрешения и ответном результате (точное время запроса, уникальный идентификатор субъекта кредитной истории в запросе, переданный в запросе код, точное время ответа от субъекта кредитной истории, уникальный идентификатор субъекта кредитной истории в ответе, возвращенный субъектом кредитной истории код, однозначное соответствие информации о предоставлении и (или) получении данных о субъекте кредитной истории с информацией о запросе разрешения и полученном ответе от субъекта кредитной истории).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включение поставщиком информации в процедуры безопасности дополнительных требований, установленных внутренними правилами поставщика информации.</w:t>
      </w:r>
    </w:p>
    <w:bookmarkEnd w:id="5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