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1b35" w14:textId="1de1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учетной регистрации и ведения реестра коллекторских агентств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2019 года № 274. Зарегистрировано в Министерстве юстиции Республики Казахстан 9 января 2020 года № 19851. Утратило силу постановлением Правления Агентства Республики Казахстан по регулированию и развитию финансового рынка от 30 марта 2020 года №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2017 года "О коллекторской деятельности"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и ведения реестра коллекторских агентств.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мая 2017 года № 92 "Об утверждении Правил прохождения учетной регистрации и ведения реестра коллекторских агентств" (зарегистрировано в Реестре государственной регистрации нормативных правовых актов под № 15400, опубликовано 3 августа 2017 года в Эталонном контрольном банке нормативных правовых актов Республики Казахстан);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Национального Банка Республики Казахстан от 30 июля 2018 года № 157 "О внесении изменений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17559, опубликовано 22 октября 2018 года в Эталонном контрольном банке нормативных правовых актов Республики Казахстан).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 1 января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______________2019 года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274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учетной регистрации и ведения реестра коллекторских агентств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прохождения учетной регистрации и ведения реестра коллекторских агентств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2017 года "О коллекторской деятельности" (далее - Закон) и определяют порядок учетной регистрации и ведения реестра коллекторских агентств.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Юридическое лицо, имеющее намерение осуществлять коллекторскую деятельность (далее - заявитель), подлежит учетной регистрации.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прохождения учетной регистрации заявитель представляет в уполномоченный орган по регулированию, контролю и надзору финансового рынка и финансовых организаций (далее - уполномоченный орган) заявление по форме, согласно приложению 1 к Правилам (далее - заявление) с приложением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 момента получения документов для прохождения учетной регистрации проверяет полноту представленных документов.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заявителем, неполного пакета документов уполномоченный орган в срок, указанный в части второй настоящего пункта направляет в письменной форме мотивированный отказ в дальнейшем рассмотрении заявления.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с приложением требуемых документов представляется на бумажном носителе или в электронном виде через веб-портал "электронного правительства".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подаче документов в электронном виде заявление с приложением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удостоверяется электронной цифровой подписью лица, уполномоченного на подачу заявления.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Закона, представляются в виде электронных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в формате PDF.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документов на бумажном носителе документы, предусмотренные в пункте 2 статьи 7 Закона, состоящие из нескольких листов, представляются пронумерованными и прошитыми.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об учредителе (участнике) заявителя - юридическом лице представляются по форме, согласно приложению 2 к Правилам.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раскрытия информации о лицах, которые прямо или косвенно владеют и (или) пользуются, и (или) распоряжаются десятью или более процентами долей участия в уставном капитале заявитель представляет сведения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заявителя или имеющих контроль по форме, согласно приложению 3 к Правилам.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учредителе (участнике) заявителя - физическом лице представляются по форме, согласно приложению 4 к Правилам.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руководящем работнике заявителя представляются по форме, согласно приложению 5 к Правилам.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работниках, которые будут взаимодействовать с должниками и (или) их представителями, и (или) третьими лицами, связанными обязательствами с кредитором в рамках договора банковского займа или договора о предоставлении микрокредита, представляются по форме, согласно приложению 6 к Правилам.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филиалах и (или) представительствах представляются по форме согласно приложению 7 к Правилам.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проверяет документы, указанные в пунктах 7, 8 и 9 Правил, на их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не позднее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вносит коллекторское агентство, прошедшее учетную регистрацию, в реестр коллекторских агентств уполномоченного органа по форме, согласно приложению 8 к Правилам. Уполномоченный орган размещает реестр коллекторских агентств уполномоченного органа на интернет-ресурсе уполномоченного органа.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внесения заявителя в реестр коллекторских агентств уполномоченного органа, уполномоченный орган в течение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уведомляет его о данном решении в письменной форме с указанием номера учетной регистрации.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 учетной регистрации в реестре коллекторских агентств содержит 11 (одиннадцать) знаков и состоит из следующей структуры - ФФ.К.ГГ.ННН, где: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ФФ - код региона согласно приложению 9 к Правилам;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коллекторское агентство;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 - 2 (две) последние цифры текущего года;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ННН - порядковый номер учетной регистрации коллекторского агентства.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учетной регистрации коллекторского агентства каждый календарный год начинается с 001.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порядковый номер учетной регистрации превышает трехзначное число (999 (девятьсот девяносто девять), допускается использование четырехзначного числа порядкового номера (НННН).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Отказ в учетной регистрации производится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Исключение из реестра коллекторских агентств уполномоченного органа производится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Коллекторское агентство в течение пятнадцати рабочих дней письменно уведомляет уполномоченный орган об изменениях, внесенных в документы, предусмотренные подпунктами 3), 5)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по формам, согласно приложениям 2, 3, 4, 5, 6 и 7 к Правилам соответственно.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коллекторских агентств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уполномоченного органа)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от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(полное наименование заявителя)</w:t>
      </w:r>
    </w:p>
    <w:bookmarkEnd w:id="42"/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учетную регистрацию в качестве коллекторского агентства.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Бизнес-идентификационный номер ________________________________________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 и фактический адрес заявителя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(индекс, город,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(район, область, улица, номер дома, офиса,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телефон, факс, адрес электронной почты, интернет-ресурс)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направляемых документов, количество экземпляров и листов по каждому из них: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прилагаемых к заявлению документов и информации, а также своевременное представление уполномоченному органу дополнительной информации и документов, запрашиваемых в связи с рассмотрением заявления.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использование сведений, составляющих охраняемую законом тайну, содержащихся в информационных системах.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лица, уполномоченного на подачу заявления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20___ года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коллекторских агентств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учредителе (участнике) заявителя - юридическом лице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"___" 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Учредитель (участник) заявителя_____________________________________________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нахождения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адрес, номера телефона и факса,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электронной почты 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Бизнес-идентификационный номер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государственной регистрации (перерегистрации)_____________________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номер и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Резидентство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Основной вид деятельности_____________________________________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Доля участия в уставном капитале заявителя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об участии учредителя (участника) заявителя в создании и деятельности иных юридических лиц в качестве учредителя (участника), акционера, с указанием полных наименований и мест нахождения юридических лиц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промышленных, банковских, финансовых группах, холдингах, концернах, ассоциациях, консорциумах, в которых участвует учредитель (участник) заявителя, с указанием полных наименований, мест нахождения организаций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том, являлся ли ранее учредитель (акционер, участник) либо руководящий работник учредителя (участника) первым руководителем или учредителем (участником) коллекторского агентства в период не более чем за один год до принятия уполномоченным органом решения об исключении из реестра данного коллекторского агентства по основаниям, предусмотренным в подпунктах 1), 2), 3), 4), 5), 6) и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мая 2017 года "О коллекторской деятельности" 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руководителе учредителя (участника) заявителя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 года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коллекторских агентств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 или имеющих контроль (далее - участник (владелец)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об участнике (владельце)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764"/>
        <w:gridCol w:w="241"/>
        <w:gridCol w:w="241"/>
        <w:gridCol w:w="2382"/>
        <w:gridCol w:w="7190"/>
        <w:gridCol w:w="24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(для физического лица) или иной идентификационный номер (для нерезидентов Республики Казахстан)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непогашенной или неснятой судимости (для физического лица) (да (нет), краткое описание правонарушения, преступления, реквизиты приговора о привлечении к уголовной ответственности с указанием оснований привлечения к ответственности)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учредителе (акционере, участнике) либо руководящем работнике, который ранее являлся первым руководителем или учредителем (участником) коллекторского агентства в период не более чем за один год до принятия уполномоченным органом решения об исключении из реестра данного коллекторского агентства по основаниям, предусмотренным в подпунктах 1), 2), 3), 4), 5), 6) и 7) части первой пункта 1 статьи 9 Закона Республики Казахстан от 6 мая 2017 года "О коллекторской 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деятельности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1735"/>
        <w:gridCol w:w="1735"/>
        <w:gridCol w:w="3529"/>
        <w:gridCol w:w="2347"/>
        <w:gridCol w:w="12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долей участия, принадлежащих участнику (владельцу) к общему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тенге)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организации, через которую участник (владелец) владеет долями участия в уставном капитале коллекторского агентства (в процентах)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акций (штук) (доля участия) (в тенге)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через которую осуществляется косвенное владение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1735"/>
        <w:gridCol w:w="1735"/>
        <w:gridCol w:w="3529"/>
        <w:gridCol w:w="2347"/>
        <w:gridCol w:w="12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долей участия в уставном капитале коллекторского агентства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тенге)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организации, через которую участник (владелец) владеет долями участия в уставном капитале коллекторского агентства (в процентах)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акций (штук) (доля участия) (в тенге)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через которую осуществляется косвенное владение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юридическим лицам в Таблице 1 отражаются сведения о лицах прямо или косвенно владеющих и (или) пользующихся, и (или) распоряжающихся акциями либо долями участия в уставном капитале участника (владельца) вплоть до сведений о физических лицах, владеющих более двадцатью пятью процентами долей участия в уставном капитале либо размещенных (за вычетом привилегированных и выкупленных обществом) акций участника (владельца).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Перечень лиц, осуществляющих контроль над коллекторским агентством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3813"/>
        <w:gridCol w:w="3336"/>
        <w:gridCol w:w="430"/>
        <w:gridCol w:w="1201"/>
        <w:gridCol w:w="3091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(для юридического лица), индивидуальный идентификационный номер (для физического лица) или иной идентификационный номер (для нерезидентов Республики Казахстан)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лица, (сведения о наличии непогашенной или неснятой судимости)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организациях, в которых лицо, осуществляющее контроль над коллекторским агентством, владеет более 20 (двадцати) процентами голосующих акций (долями участия в уставном капитале)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владения акциями (в уставном капитале)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наличие непогашенной или неснятой судимости или информация о том, подвергается или подвергался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 против личности, семьи и несовершеннолетних, конституционных и иных прав и свобод человека и гражданина, основ конституционного строя и безопасности государства, собственности, общественной безопасности и общественного порядка, здоровья населения и нравственности, мира и безопасности человечества, интересов службы в коммерческих и иных организациях, интересов государственной службы и государственного управления, правосудия и порядка исполнения наказаний, порядка управления, в сферах экономической деятельности, информатизации и связи, а также воинские уголовные правонарушения.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указать дату и номер приговора о привлечении к уголовной ответственности, статью Уголовного кодекса Республики Казахстан.</w:t>
      </w:r>
    </w:p>
    <w:bookmarkEnd w:id="83"/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84"/>
    <w:bookmarkStart w:name="z1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на подписание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"_____" __________ 20_____ года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коллекторских агентств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учредителе (участнике) заявителя - физическом лице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заявителя)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"___" __________ 20 __ года</w:t>
      </w:r>
    </w:p>
    <w:bookmarkEnd w:id="89"/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Учредитель (участник) заявителя_________________________________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оно указано в документе, удостоверяющем личность)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рождения________________________________________________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Гражданство __________________________________________________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документа, удостоверяющего личность_____________________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документа, номер, серия и дата выдачи, кем выдан)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Индивидуальный идентификационный номер_______________________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жительства_______________________________________________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(почтовый индекс,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телефона, адрес электронной почты при ее наличии)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работы (с указанием адреса), должность_____________________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об участии учредителя (участника) заявителя в создании и деятельности иных юридических лиц в качестве учредителя (участника), акционера, с указанием полных наименований и мест нахождения юридических лиц 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наличии непогашенной или неснятой судимости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04"/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данных, необходимых для оказания государственной услуги, и на использование сведений, составляющих охраняемую законом тайну, содержащихся в информационных системах.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 года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учредителя (участника) заявителя __________________________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коллекторских агентств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руководящем работнике заявителя</w:t>
      </w:r>
    </w:p>
    <w:bookmarkEnd w:id="108"/>
    <w:bookmarkStart w:name="z16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(указывается должность руководящего работника заявителя и наименование заявителя)</w:t>
      </w:r>
    </w:p>
    <w:bookmarkEnd w:id="109"/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10655"/>
      </w:tblGrid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полном соответствии с документом, удостоверяющим личность, в случае изменения фамилии, имени, отчества - указать, когда и по какой причине они были изменены)</w:t>
            </w:r>
          </w:p>
          <w:bookmarkEnd w:id="111"/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112"/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жительства, номера телефонов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подробный адрес, номера служебного, домашнего, контактного телефонов, включая код населенного пункта)</w:t>
            </w:r>
          </w:p>
          <w:bookmarkEnd w:id="113"/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реквизиты документа, удостоверяющего личность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114"/>
        </w:tc>
      </w:tr>
    </w:tbl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600"/>
        <w:gridCol w:w="2045"/>
        <w:gridCol w:w="1600"/>
        <w:gridCol w:w="5455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год окончания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участии руководящего работника в уставном капитале юридических лиц: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828"/>
        <w:gridCol w:w="1551"/>
        <w:gridCol w:w="7925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руководящего работника в уставном капитале юридического лица, количество акций и процентное соотношение акций, принадлежащих руководящему работнику, к общему количеству голосующих акций юридического лица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трудовой деятельности: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всей трудовой деятельности руководящего работника (также членство в органе управления), в том числе с момента окончания высшего учебного заведения, с указанием должности в организациях в секциях финансовой, страховой деятельности, образования, государственного управления и обороны, обязательного социального обеспечения, в области права и бухгалтерского учета, а также деятельности агентств по сбору платежей и кредитных бюро, определенных в соответствии с общим классификатором видов экономической деятельности, утвержденным уполномоченным органом в области технического регулирования, а также период, в течение которого кандидатом трудовая деятельность не осуществлялась.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279"/>
        <w:gridCol w:w="8020"/>
        <w:gridCol w:w="1280"/>
        <w:gridCol w:w="449"/>
        <w:gridCol w:w="824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 в секциях финансовой, страховой, деятельности, образования, государственного управления и обороны, обязательного социального обеспечения, в области права и бухгалтерского учета, а также деятельности агентств по сбору платежей и кредитных бюро, определенных в соответствии с общим классификатором видов экономической деятельности, утвержденным уполномоченным органом в области технического регулирования)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даты согласования, если требовалось)</w:t>
            </w:r>
          </w:p>
          <w:bookmarkEnd w:id="119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выполнении в силу своих должностных полномочий государственных функций по контролю в форме проверок деятельности данного коллекторского агентства либо связанных с деятельностью данного коллекторского агентства в соответствии с его компетенцией: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2263"/>
        <w:gridCol w:w="1124"/>
        <w:gridCol w:w="5770"/>
        <w:gridCol w:w="2264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(дата, месяц, год)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государственной службы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полномочия по контролю в форме проверок деятельности данного коллекторского агентства либо связанные с деятельностью данного коллекторского агентства в соответствии с его компетенцией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(увольнения, освобождения от должности)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наличии непогашенной или неснятой судимости или информация о том, подвергается или подвергался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 против личности, семьи и несовершеннолетних, конституционных и иных прав и свобод человека и гражданина, основ конституционного строя и безопасности государства, собственности, общественной безопасности и общественного порядка, здоровья населения и нравственности, мира и безопасности человечества, интересов службы в коммерческих и иных организациях, интересов государственной службы и государственного управления, правосудия и порядка исполнения наказаний, порядка управления, в сферах экономической деятельности, информатизации и связи, а также воинские уголовные правонарушения</w:t>
      </w:r>
    </w:p>
    <w:bookmarkEnd w:id="121"/>
    <w:bookmarkStart w:name="z1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2"/>
    <w:bookmarkStart w:name="z1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(да (нет), краткое описание</w:t>
      </w:r>
    </w:p>
    <w:bookmarkEnd w:id="123"/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правонарушения, преступления, реквизиты приговора о</w:t>
      </w:r>
    </w:p>
    <w:bookmarkEnd w:id="125"/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6"/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привлечении к уголовной ответственности, с указанием</w:t>
      </w:r>
    </w:p>
    <w:bookmarkEnd w:id="127"/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8"/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оснований привлечения к ответственности)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том, являлся ли ранее руководящий работник руководящим работником либо лицом, владеющим десятью или более процентами долей участия в уставном капитале коллекторского агентства, в период не более чем за один год до принятия уполномоченным органом решения об исключении из реестра данного коллекторского агентства по основаниям, предусмотренным подпунктами 1), 2), 3), 4), 5), 6) и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мая 2017 года "О коллекторской деятельности"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(да (нет), наименование</w:t>
      </w:r>
    </w:p>
    <w:bookmarkEnd w:id="131"/>
    <w:bookmarkStart w:name="z1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1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организации, должность, период работы)</w:t>
      </w:r>
    </w:p>
    <w:bookmarkEnd w:id="133"/>
    <w:bookmarkStart w:name="z1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том, являлся ли ранее руководящий работник лицом, в отношении которого вступило в законную силу решение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Start w:name="z1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(да (нет), реквизиты приговора о привлечении к уголовной</w:t>
      </w:r>
    </w:p>
    <w:bookmarkEnd w:id="135"/>
    <w:bookmarkStart w:name="z1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36"/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ответственности, с указанием оснований привлечения к ответственности)</w:t>
      </w:r>
    </w:p>
    <w:bookmarkEnd w:id="137"/>
    <w:bookmarkStart w:name="z1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том, являлся ли ранее руководящий работник руководителем, членом органа управления, руководителем, членом исполнительного органа, главным бухгалтером финансовой организации, крупным участником - физическим лицом, руководителем крупного участника, банковского и (или) страхового холдинга -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(да (нет))</w:t>
      </w:r>
    </w:p>
    <w:bookmarkEnd w:id="140"/>
    <w:bookmarkStart w:name="z2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1"/>
    <w:bookmarkStart w:name="z2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наименование организации, должность, период работы)</w:t>
      </w:r>
    </w:p>
    <w:bookmarkEnd w:id="142"/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том, являлся ли ранее руководящий работник руководителем, членом органа управления, руководителем, членом исполнительного органа, главным бухгалтером финансовой организации, крупным участником (крупным акционером) - физическим лицом, руководителем, членом органа управления, руководителем, членом исполнительного органа, главным бухгалтером крупного участника (крупного акционера) – юридического лица-эмитента,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бумагам, по которым был допущен дефолт, составляет четырехкратный и (или) более размер купонного вознаграждения, либо размер дефолта по выплате основного долга по выпущенным эмиссионным ценным бумагам составляет сумму, в десять тысяч раз превышающую месячный расчетный показатель, установленный законом о республиканском бюджете на дату выплаты</w:t>
      </w:r>
    </w:p>
    <w:bookmarkEnd w:id="143"/>
    <w:bookmarkStart w:name="z2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44"/>
    <w:bookmarkStart w:name="z2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(да (нет))</w:t>
      </w:r>
    </w:p>
    <w:bookmarkEnd w:id="145"/>
    <w:bookmarkStart w:name="z2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6"/>
    <w:bookmarkStart w:name="z2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наименование организации, должность, период работы)</w:t>
      </w:r>
    </w:p>
    <w:bookmarkEnd w:id="147"/>
    <w:bookmarkStart w:name="z2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Состоит ли руководящий работник на учете в психоневрологическом, туберкулезном, наркологическом диспансерах</w:t>
      </w:r>
    </w:p>
    <w:bookmarkEnd w:id="148"/>
    <w:bookmarkStart w:name="z20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49"/>
    <w:bookmarkStart w:name="z2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(да (нет) дата постановки</w:t>
      </w:r>
    </w:p>
    <w:bookmarkEnd w:id="150"/>
    <w:bookmarkStart w:name="z2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1"/>
    <w:bookmarkStart w:name="z2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 учет и наименование организации, в которой осуществлена</w:t>
      </w:r>
    </w:p>
    <w:bookmarkEnd w:id="152"/>
    <w:bookmarkStart w:name="z2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3"/>
    <w:bookmarkStart w:name="z2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учет)</w:t>
      </w:r>
    </w:p>
    <w:bookmarkEnd w:id="154"/>
    <w:bookmarkStart w:name="z2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том, что руководящий работник ранее был уволен с государственной службы или из специальных и правоохранительных органов по отрицательным мотивам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Start w:name="z2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(да (нет) дата увольнения)</w:t>
      </w:r>
    </w:p>
    <w:bookmarkEnd w:id="156"/>
    <w:bookmarkStart w:name="z2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Сведения о том, что руководящий работник ранее был уволен из коллекторского агентства за нарушение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2017 года "О коллекторской деятельности"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58"/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(да (нет) дата увольнения</w:t>
      </w:r>
    </w:p>
    <w:bookmarkEnd w:id="159"/>
    <w:bookmarkStart w:name="z2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60"/>
    <w:bookmarkStart w:name="z2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и наименование коллекторского агентства)</w:t>
      </w:r>
    </w:p>
    <w:bookmarkEnd w:id="161"/>
    <w:bookmarkStart w:name="z2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информация, содержащаяся в этом заявлении, была проверена мною и является достоверной и полной. Предоставляю согласие на сбор и обработку персональных данных, необходимых для оказания государственной услуги, и на использование сведений, составляющих охраняемую законом тайну, содержащихся в информационных системах.</w:t>
      </w:r>
    </w:p>
    <w:bookmarkEnd w:id="162"/>
    <w:bookmarkStart w:name="z2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(если оно указано в документе, удостоверяющем личность))</w:t>
      </w:r>
    </w:p>
    <w:bookmarkEnd w:id="164"/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 года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коллекторских агентств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работниках, которые будут взаимодействовать с должниками и (или) их представителями, и (или) третьими лицами, связанными обязательствами с кредитором в рамках договора банковского займа или договора о предоставлении микрокредита</w:t>
      </w:r>
    </w:p>
    <w:bookmarkEnd w:id="166"/>
    <w:bookmarkStart w:name="z23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 20 __ года</w:t>
      </w:r>
    </w:p>
    <w:bookmarkEnd w:id="167"/>
    <w:bookmarkStart w:name="z23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заявителя __________________________________________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129"/>
        <w:gridCol w:w="533"/>
        <w:gridCol w:w="2928"/>
        <w:gridCol w:w="417"/>
        <w:gridCol w:w="765"/>
        <w:gridCol w:w="1693"/>
        <w:gridCol w:w="418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работника (в полном соответствии с документом, удостоверяющем личность, в случае изменения фамилии, имени, отчества - указать, когда и по какой причине они были изменены)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жительства, номера телефонов (указать подробный адрес, номера служебного, домашнего, контактного телефонов, включая код населенного пункта)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реквизиты документа, удостоверяющего личность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в том числе техническое и профессиональное образование, послесреднее или высшее образование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679"/>
        <w:gridCol w:w="1180"/>
        <w:gridCol w:w="1394"/>
        <w:gridCol w:w="2605"/>
        <w:gridCol w:w="1465"/>
        <w:gridCol w:w="3153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непогашенной или неснятой судимости (да (нет)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Являлся руководящим работником либо лицом владеющим десятью и более процентами долей участия в уставном капитале коллекторского агентства (да (нет)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учете в психоневрологическом, туберкулезном, наркологическом диспансерах (да (нет)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 с государственной службы или из специальных и правоохранительных органов по отрицательным мотивам (да (нет)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в силу своих должностных полномочий выполнял государственные функции по контролю в форме проверок деятельности данного коллекторского агентства либо был связан с деятельностью данного коллекторского агентства в соответствии с компетенцией (да (нет)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 из коллекторского агентства за нарушение требований, предусмотренных статьей 5 Закона (да (нет)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Подтверждаю, что настоящая информация была мною проверена и является достоверной и полной, а также предоставляю согласие на сбор и обработку персональных данных, и на использование сведений, составляющих охраняемую законом тайну, содержащихся в информационных системах (подпись работника)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0"/>
    <w:bookmarkStart w:name="z23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8 указывается наличие опыта работы на руководящей должности, с указанием должностных обязанностей, профессиональные навыки.</w:t>
      </w:r>
    </w:p>
    <w:bookmarkEnd w:id="171"/>
    <w:bookmarkStart w:name="z23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9 указывается наличие непогашенной или неснятой судимости или информация о том, подвергается или подвергался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 против личности, семьи и несовершеннолетних, конституционных и иных прав и свобод человека и гражданина, основ конституционного строя и безопасности государства, собственности, общественной безопасности и общественного порядка, здоровья населения и нравственности, мира и безопасности человечества, интересов службы в коммерческих и иных организациях, интересов государственной службы и государственного управления, правосудия и порядка исполнения наказаний, порядка управления, в сферах экономической деятельности, информатизации и связи, а также воинские уголовные правонарушения.</w:t>
      </w:r>
    </w:p>
    <w:bookmarkEnd w:id="172"/>
    <w:bookmarkStart w:name="z23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указать дату и номер приговора о привлечении к уголовной ответственности, статью Уголовного кодекса  Республики Казахстан.</w:t>
      </w:r>
    </w:p>
    <w:bookmarkEnd w:id="173"/>
    <w:bookmarkStart w:name="z23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10 указывается информация являлся ли ранее работник руководящим работником либо лицом, владеющим десятью или более процентами долей участия в уставном капитале коллекторского агентства, в период не более чем за один год до принятия уполномоченным органом решения об исключении из реестра данное коллекторское агентство по основаниям, предусмотренным подпунктами 1), 2), 3), 4), 5), 6) и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мая 2017 года "О коллекторской деятельности".</w:t>
      </w:r>
    </w:p>
    <w:bookmarkEnd w:id="174"/>
    <w:bookmarkStart w:name="z2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указать наименование организации, должность, период работы.</w:t>
      </w:r>
    </w:p>
    <w:bookmarkEnd w:id="175"/>
    <w:bookmarkStart w:name="z2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11 если указывается да, то необходимо указать дату постановки на учет и наименование организации, в которой осуществлена постановка на учет.</w:t>
      </w:r>
    </w:p>
    <w:bookmarkEnd w:id="176"/>
    <w:bookmarkStart w:name="z2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12 если указывается да, то необходимо указать дату увольнения с государственной службы или из специальных и правоохранительных органов.</w:t>
      </w:r>
    </w:p>
    <w:bookmarkEnd w:id="177"/>
    <w:bookmarkStart w:name="z2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13 если указывается да, то необходимо указать дату прекращения государственной службы.</w:t>
      </w:r>
    </w:p>
    <w:bookmarkEnd w:id="178"/>
    <w:bookmarkStart w:name="z24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14 если указывается да, то необходимо указать дату увольнения и наименование коллекторского агентства.</w:t>
      </w:r>
    </w:p>
    <w:bookmarkEnd w:id="179"/>
    <w:bookmarkStart w:name="z24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на подписание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Start w:name="z24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81"/>
    <w:bookmarkStart w:name="z2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</w:t>
      </w:r>
    </w:p>
    <w:bookmarkEnd w:id="182"/>
    <w:bookmarkStart w:name="z24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"_____" __________ 20__ года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коллекторских агентств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филиалах и (или) представительствах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3664"/>
        <w:gridCol w:w="2485"/>
        <w:gridCol w:w="4554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 и (или) представительства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и фактический адрес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(номер, дата)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коллекторских агентств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коллекторских агентств уполномоченного органа по состоянию на "___" ____________ 20 __ года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429"/>
        <w:gridCol w:w="677"/>
        <w:gridCol w:w="3435"/>
        <w:gridCol w:w="1053"/>
        <w:gridCol w:w="2621"/>
        <w:gridCol w:w="865"/>
        <w:gridCol w:w="866"/>
        <w:gridCol w:w="678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учетной регистрации в перечне коллекторских агентств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коллекторского агентства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первого руководителя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и фактический адрес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факс, адрес электронной почты, интернет - ресурс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  <w:bookmarkEnd w:id="186"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коллекторских агентств</w:t>
            </w:r>
          </w:p>
        </w:tc>
      </w:tr>
    </w:tbl>
    <w:bookmarkStart w:name="z26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регионов Республики Казахстан, используемые при учетной регистрации коллекторских агентств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3587"/>
        <w:gridCol w:w="4357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Республики Казахстан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 Республики Казахстан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