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cd5e" w14:textId="9a7c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декабря 2019 года № 1450. Зарегистрирован в Министерстве юстиции Республики Казахстан 8 января 2020 года № 19849. Утратил силу приказом Министра финансов Республики Казахстан от 24 июня 2025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24.06.2025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16423, опубликован 16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утвержденный указанным приказом (далее – Перечень),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утвержденного настоящим приказом, который вводится в действие с 1 июля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Республики Казахстан 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№ 1450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 № 136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поступлений в 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соответствующих отраслей в отношении республиканских государственных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осуществляющие право владения и пользования государственным пакетом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осуществляющие право владения и пользования долями участия в товариществах с ограниченной ответственностью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финансируемые 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средств ранее полученных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финансируемые из республиканского бюджета, Национальный Банк Республики Казахстан (по согласованию), Министерство юстиции Республики Казахстан (при наличии постановления суда о принудительном исполнении)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(при поступлении постановления суда на принудительное исполнение)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Принудительные платежи, взыскиваемые судом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 геологии и природных  ресурсов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представление в пользование информации о недрах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лесохозяйственного производства при изъятии лесных угодий для использования их в целях, не связанных с ведением лесного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денег, взысканных в порядке регрессных требований,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производства при изъятии сельскохозяйственных угодий для использования их в целях, не связанных с ведением сельского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находящимся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 Министерства национальной экономики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Нур-Султана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республиканского значения, столицы на компенсацию потерь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городов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городов республиканского значения, столицы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