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e13" w14:textId="6ad8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деятельности палат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27 декабря 2019 года № 627 и Министра национальной экономики Республики Казахстан от 30 декабря 2019 года № 99. Зарегистрирован в Министерстве юстиции Республики Казахстан 8 января 2020 года № 19848.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"Об адвокатской деятельности и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№3 "Об утверждении формы проверочного листа" (зарегистрирован в Реестре государственной регистрации нормативных правовых актов № 17371)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30.11.2022 № 983 и и.о. Министра национальной экономики РК 30.11.2022 № 109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деятельности палаты юридических консультантов,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деятельности палат юридических консультантов,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деятельности палат юридических консультантов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813 и Министра национальной экономики РК от 14.11.2023 № 175 (вводится в действие по истечении десяти календарных дней после дня его первого официального опубликования).</w:t>
      </w:r>
    </w:p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деятельности палат юридических консультантов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проверок;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(объекта) контроля;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контроля, несоблюдение которых влечет за собой нарушение прав законных интересов физических и юридических лиц, государства;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контроля – саморегулируемая организация палата юридических консультантов;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грубые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Закона, а также нарушение условий создания саморегулируемой организацией, основанной на обязательном членстве;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значительные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Закона, которые приводят к существенным нарушениям прав, свобод и законных интересов физических и юридических лиц;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незначительные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 в сфере деятельности палаты юридических консультантов, не относящиеся к значительным и грубым нарушениям;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6"/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проверки и профилактического контроля с посещением субъекта контроля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и профилактического контроля с посещением субъекта контроля формируются посредством определения объективных и субъективных критериев.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субъектам контроля с высокой степенью риска относятся палаты юридических консультантов.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субъектов контроля, отнесенных к высокой степени риска, проводится профилактический контроль с посещением субъекта контроля и внеплановая проверка.</w:t>
      </w:r>
    </w:p>
    <w:bookmarkEnd w:id="31"/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контроля.</w:t>
      </w:r>
    </w:p>
    <w:bookmarkEnd w:id="32"/>
    <w:bookmarkStart w:name="z1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контроля, нарушающих законодательство Республики Казахстан.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используются следующие источники информации: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контроля;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предоставляемых государственными органами и организациями.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требования подразделяются на три степени нарушения: грубые, значительные, незначительные.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профилактического контроля с посещением субъекта контроля в отношении субъекта контроля с наибольшим потенциальным риском.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43"/>
    <w:bookmarkStart w:name="z1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контроля.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оценке степени риска деятельности субъектов (объектов) контроля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6"/>
    <w:bookmarkStart w:name="z1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47"/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контроля.</w:t>
      </w:r>
    </w:p>
    <w:bookmarkEnd w:id="48"/>
    <w:bookmarkStart w:name="z1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общего показателя степени риска по субъективным критериям</w:t>
      </w:r>
    </w:p>
    <w:bookmarkEnd w:id="49"/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(SC), с последующей нормализацией значений данных в диапазон от 0 до 100 баллов.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3"/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отнесения субъекта контроля к степени риска применяется следующий порядок расчета показателя степени риска.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субъекта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4"/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67"/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6"/>
    <w:bookmarkStart w:name="z1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7"/>
    <w:bookmarkStart w:name="z1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производится по шкале от 0 до 100 баллов и осуществляется по следующей формуле:</w:t>
      </w:r>
    </w:p>
    <w:bookmarkEnd w:id="78"/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3873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0"/>
    <w:bookmarkStart w:name="z1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81"/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 </w:t>
      </w:r>
    </w:p>
    <w:bookmarkEnd w:id="83"/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4"/>
    <w:bookmarkStart w:name="z1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794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6"/>
    <w:bookmarkStart w:name="z1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8"/>
    <w:bookmarkStart w:name="z1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анализе и оценке степени риска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90"/>
    <w:bookmarkStart w:name="z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не может быть чаще двух раз в год.</w:t>
      </w:r>
    </w:p>
    <w:bookmarkEnd w:id="91"/>
    <w:bookmarkStart w:name="z18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Проверочные листы</w:t>
      </w:r>
    </w:p>
    <w:bookmarkEnd w:id="92"/>
    <w:bookmarkStart w:name="z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Проверочные листы составляются для однородных групп субъектов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юридических консультантов</w:t>
            </w:r>
          </w:p>
        </w:tc>
      </w:tr>
    </w:tbl>
    <w:bookmarkStart w:name="z1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(объектов) контроля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членстве менее двухсот юридических консультантов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 в соответствии с утвержденными стандартами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профессионального поведения и Кодекса профессиональной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дате приостановления и прекращения членства в палате юридических консультантов и основание такого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юридических консультантов</w:t>
            </w:r>
          </w:p>
        </w:tc>
      </w:tr>
    </w:tbl>
    <w:bookmarkStart w:name="z19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сфере деятельности палат юридических консультантов в соответствии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 субъекта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предоставляемых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bookmarkStart w:name="z1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13.11.2023 № 813 и Министра национальной экономики РК от 14.11.2023 № 175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3" w:id="97"/>
      <w:r>
        <w:rPr>
          <w:rFonts w:ascii="Times New Roman"/>
          <w:b w:val="false"/>
          <w:i w:val="false"/>
          <w:color w:val="000000"/>
          <w:sz w:val="28"/>
        </w:rPr>
        <w:t>
      В сфере деятельности палат юридических консультантов в соответствии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палат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членстве менее двухсот юридических консультантов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 в соответствии с утвержденными стандартами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профессионального поведения и Кодекса профессиональной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палаты,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дате приостановления и прекращения членства в палате юридических консультантов и основание такого прекращения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