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13c9" w14:textId="eee1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 марта 2015 года № 4-6/181 "Об утверждении Правил оказания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 и расходования им денег от реализации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декабря 2019 года № 455. Зарегистрирован в Министерстве юстиции Республики Казахстан 6 января 2020 года № 19835. Утратил силу приказом и.о. Министра сельского хозяйства Республики Казахстан от 30 апреля 2025 года № 136.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30.04.2025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марта 2015 года № 4-6/181 "Об утверждении Правил оказания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 и расходования им денег от реализации услуг" (зарегистрирован в Реестре государственной регистрации нормативных правовых актов № 10618, опубликован 28 апреля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 от 8 июля 2005 года "О государственном регулировании развития агропромышленного комплекса и сельских территорий"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 и расходования им денег от реализации услуг,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Государственное учреждение оказывает платные виды услуг по: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проведению агрохимического обследования почв;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оценке качества растениеводческой продукции и продуктов ее переработки;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проведению дополнительных обследований почв на содержание макро-, микроэлементов, тяжелых металлов, водной вытяжки по заявлению собственников земельных участков и землепользователей;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апробации приборов и лабораторного оборудования, методик химических анализов в области агрохимии с выдачей заключений по результатам испытаний;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оказанию консультационных услуг по методам и правилам проведения химических анализов почв, растениеводческой продукции и продуктов ее переработки, составления системы удобрений, использования земельных участков.".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