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06f2f" w14:textId="5206f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здравоохранения Республики Казахстан от 26 ноября 2009 года № 801 "Об утверждении Правил формирования тарифов на медицинские услуги, оказываемые в рамках гарантированного объема бесплатной медицинской помощи и в системе обязательного социального медицинского страхования и Методики формирования тарифов на медицинские услуги, оказываемые в рамках гарантированного объема бесплатной медицинской помощи и в системе обязательного социального медицинского страхования"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здравоохранения Республики Казахстан от 31 декабря 2019 года № ҚР ДСМ-157. Зарегистрирован в Министерстве юстиции Республики Казахстан 31 декабря 2019 года № 19812. Утратил силу приказом Министра здравоохранения Республики Казахстан от 21 декабря 2020 года № ҚР ДСМ-309/2020.</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Утратил силу приказом Министра здравоохранения РК от 21.12.2020 </w:t>
      </w:r>
      <w:r>
        <w:rPr>
          <w:rFonts w:ascii="Times New Roman"/>
          <w:b w:val="false"/>
          <w:i w:val="false"/>
          <w:color w:val="000000"/>
          <w:sz w:val="28"/>
        </w:rPr>
        <w:t>№ ҚР ДСМ-309/2020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ff0000"/>
          <w:sz w:val="28"/>
        </w:rPr>
        <w:t>Настоящий приказ вводится в действие с 1 января 2020 года.</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23 Кодекса Республики Казахстан от 18 сентября 2009 года "О здоровье народа и системе здравоохранения", ПРИКАЗЫВАЮ:</w:t>
      </w:r>
    </w:p>
    <w:bookmarkEnd w:id="0"/>
    <w:bookmarkStart w:name="z6"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26 ноября 2009 года № 801 "Об утверждении Правил формирования тарифов на медицинские услуги, оказываемые в рамках гарантированного объема бесплатной медицинской помощи и в системе обязательного социального медицинского страхования и Методики формирования тарифов на медицинские услуги, оказываемые в рамках гарантированного объема бесплатной медицинской помощи и в системе обязательного социального медицинского страхования" (зарегистрирован в Реестре государственной регистрации нормативных правовых актов под № 5946, опубликован в 2010 году в Собрании актов центральных исполнительных и иных центральных государственных органов Республики Казахстан № 7) следующие изменения:</w:t>
      </w:r>
    </w:p>
    <w:bookmarkEnd w:id="1"/>
    <w:bookmarkStart w:name="z7"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формирования тарифов на медицинские услуги, оказываемые в рамках гарантированного объема бесплатной медицинской помощи и в системе обязательного социального медицинского страхования,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w:t>
      </w:r>
      <w:r>
        <w:rPr>
          <w:rFonts w:ascii="Times New Roman"/>
          <w:b w:val="false"/>
          <w:i w:val="false"/>
          <w:color w:val="000000"/>
          <w:sz w:val="28"/>
        </w:rPr>
        <w:t xml:space="preserve"> изложить в следующей редакции:</w:t>
      </w:r>
    </w:p>
    <w:bookmarkStart w:name="z9" w:id="3"/>
    <w:p>
      <w:pPr>
        <w:spacing w:after="0"/>
        <w:ind w:left="0"/>
        <w:jc w:val="both"/>
      </w:pPr>
      <w:r>
        <w:rPr>
          <w:rFonts w:ascii="Times New Roman"/>
          <w:b w:val="false"/>
          <w:i w:val="false"/>
          <w:color w:val="000000"/>
          <w:sz w:val="28"/>
        </w:rPr>
        <w:t xml:space="preserve">
      "20. Расчет тарифов осуществляется рабочим органов в течение 6 месяцев со дня получения от референтных субъектов информации, с учетом требований, установленных </w:t>
      </w:r>
      <w:r>
        <w:rPr>
          <w:rFonts w:ascii="Times New Roman"/>
          <w:b w:val="false"/>
          <w:i w:val="false"/>
          <w:color w:val="000000"/>
          <w:sz w:val="28"/>
        </w:rPr>
        <w:t>пунктами 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настоящих Правил в соответствии с Методикой.";</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xml:space="preserve"> изложить в следующей редакции:</w:t>
      </w:r>
    </w:p>
    <w:bookmarkStart w:name="z11" w:id="4"/>
    <w:p>
      <w:pPr>
        <w:spacing w:after="0"/>
        <w:ind w:left="0"/>
        <w:jc w:val="both"/>
      </w:pPr>
      <w:r>
        <w:rPr>
          <w:rFonts w:ascii="Times New Roman"/>
          <w:b w:val="false"/>
          <w:i w:val="false"/>
          <w:color w:val="000000"/>
          <w:sz w:val="28"/>
        </w:rPr>
        <w:t>
      "22. Моделирование результатов расчета тарифов осуществляется рабочим органом в сроки проведения расчета тарифов с учетом следующей информации:</w:t>
      </w:r>
    </w:p>
    <w:bookmarkEnd w:id="4"/>
    <w:bookmarkStart w:name="z12" w:id="5"/>
    <w:p>
      <w:pPr>
        <w:spacing w:after="0"/>
        <w:ind w:left="0"/>
        <w:jc w:val="both"/>
      </w:pPr>
      <w:r>
        <w:rPr>
          <w:rFonts w:ascii="Times New Roman"/>
          <w:b w:val="false"/>
          <w:i w:val="false"/>
          <w:color w:val="000000"/>
          <w:sz w:val="28"/>
        </w:rPr>
        <w:t>
      1) год, предшествующий текущему финансовому году;</w:t>
      </w:r>
    </w:p>
    <w:bookmarkEnd w:id="5"/>
    <w:bookmarkStart w:name="z13" w:id="6"/>
    <w:p>
      <w:pPr>
        <w:spacing w:after="0"/>
        <w:ind w:left="0"/>
        <w:jc w:val="both"/>
      </w:pPr>
      <w:r>
        <w:rPr>
          <w:rFonts w:ascii="Times New Roman"/>
          <w:b w:val="false"/>
          <w:i w:val="false"/>
          <w:color w:val="000000"/>
          <w:sz w:val="28"/>
        </w:rPr>
        <w:t>
      2) текущий финансовый год с учетом освоения до конца года.";</w:t>
      </w:r>
    </w:p>
    <w:bookmarkEnd w:id="6"/>
    <w:bookmarkStart w:name="z14" w:id="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Методике</w:t>
      </w:r>
      <w:r>
        <w:rPr>
          <w:rFonts w:ascii="Times New Roman"/>
          <w:b w:val="false"/>
          <w:i w:val="false"/>
          <w:color w:val="000000"/>
          <w:sz w:val="28"/>
        </w:rPr>
        <w:t xml:space="preserve"> формирования тарифов на медицинские услуги, оказываемые в рамках гарантированного объема бесплатной медицинской помощи и в системе обязательного социального медицинского страхования, утвержденной указанным приказом:</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16" w:id="8"/>
    <w:p>
      <w:pPr>
        <w:spacing w:after="0"/>
        <w:ind w:left="0"/>
        <w:jc w:val="both"/>
      </w:pPr>
      <w:r>
        <w:rPr>
          <w:rFonts w:ascii="Times New Roman"/>
          <w:b w:val="false"/>
          <w:i w:val="false"/>
          <w:color w:val="000000"/>
          <w:sz w:val="28"/>
        </w:rPr>
        <w:t>
      "2. В настоящей Методике используются следующие понятия:</w:t>
      </w:r>
    </w:p>
    <w:bookmarkEnd w:id="8"/>
    <w:bookmarkStart w:name="z17" w:id="9"/>
    <w:p>
      <w:pPr>
        <w:spacing w:after="0"/>
        <w:ind w:left="0"/>
        <w:jc w:val="both"/>
      </w:pPr>
      <w:r>
        <w:rPr>
          <w:rFonts w:ascii="Times New Roman"/>
          <w:b w:val="false"/>
          <w:i w:val="false"/>
          <w:color w:val="000000"/>
          <w:sz w:val="28"/>
        </w:rPr>
        <w:t>
      1) базовый комплексный подушевой норматив первичной медико-санитарной помощи (далее – ПМСП) – расчетная стоимость комплекса услуг первичной медико-санитарной помощи в рамках ГОБМП без учета поправочных коэффициентов;</w:t>
      </w:r>
    </w:p>
    <w:bookmarkEnd w:id="9"/>
    <w:bookmarkStart w:name="z18" w:id="10"/>
    <w:p>
      <w:pPr>
        <w:spacing w:after="0"/>
        <w:ind w:left="0"/>
        <w:jc w:val="both"/>
      </w:pPr>
      <w:r>
        <w:rPr>
          <w:rFonts w:ascii="Times New Roman"/>
          <w:b w:val="false"/>
          <w:i w:val="false"/>
          <w:color w:val="000000"/>
          <w:sz w:val="28"/>
        </w:rPr>
        <w:t>
      2) гарантированный компонент комплексного подушевого норматива ПМСП – расчетная стоимость комплекса услуг ПМСП в рамках ГОБМП с учетом поправочных коэффициентов;</w:t>
      </w:r>
    </w:p>
    <w:bookmarkEnd w:id="10"/>
    <w:bookmarkStart w:name="z19" w:id="11"/>
    <w:p>
      <w:pPr>
        <w:spacing w:after="0"/>
        <w:ind w:left="0"/>
        <w:jc w:val="both"/>
      </w:pPr>
      <w:r>
        <w:rPr>
          <w:rFonts w:ascii="Times New Roman"/>
          <w:b w:val="false"/>
          <w:i w:val="false"/>
          <w:color w:val="000000"/>
          <w:sz w:val="28"/>
        </w:rPr>
        <w:t>
      3) комплексный подушевой норматив на оказание первичной медико-санитарной помощи (далее – КПН ПМСП) – стоимость комплекса услуг ПМСП в рамках ГОБМП на одного прикрепленного человека, зарегистрированного в информационной системе "Регистр прикрепленного населения" (далее – ИС "РПН") к субъекту ПМСП, состоящая из гарантированного компонента КПН ПМСП и стимулирующего компонента КПН ПМСП;</w:t>
      </w:r>
    </w:p>
    <w:bookmarkEnd w:id="11"/>
    <w:bookmarkStart w:name="z20" w:id="12"/>
    <w:p>
      <w:pPr>
        <w:spacing w:after="0"/>
        <w:ind w:left="0"/>
        <w:jc w:val="both"/>
      </w:pPr>
      <w:r>
        <w:rPr>
          <w:rFonts w:ascii="Times New Roman"/>
          <w:b w:val="false"/>
          <w:i w:val="false"/>
          <w:color w:val="000000"/>
          <w:sz w:val="28"/>
        </w:rPr>
        <w:t>
      4) гарантированный компонент комплексного подушевого норматива на сельское население – расчетная стоимость комплекса услуг ПМСП в рамках ГОБМП, оказываемых прикрепленному сельскому населению, с учетом поправочных коэффициентов;</w:t>
      </w:r>
    </w:p>
    <w:bookmarkEnd w:id="12"/>
    <w:bookmarkStart w:name="z21" w:id="13"/>
    <w:p>
      <w:pPr>
        <w:spacing w:after="0"/>
        <w:ind w:left="0"/>
        <w:jc w:val="both"/>
      </w:pPr>
      <w:r>
        <w:rPr>
          <w:rFonts w:ascii="Times New Roman"/>
          <w:b w:val="false"/>
          <w:i w:val="false"/>
          <w:color w:val="000000"/>
          <w:sz w:val="28"/>
        </w:rPr>
        <w:t>
      5) комплексный подушевой норматив на оказание услуг в рамках ГОБМП сельскому населению (далее – комплексный подушевой норматив на сельское население) – стоимость комплекса услуг в рамках ГОБМП в расчете на одного сельского жителя, зарегистрированного в ИС "РПН", состоящая из гарантированного компонента комплексного подушевого норматива на сельское население и стимулирующего компонента комплексного подушевого норматива;</w:t>
      </w:r>
    </w:p>
    <w:bookmarkEnd w:id="13"/>
    <w:bookmarkStart w:name="z22" w:id="14"/>
    <w:p>
      <w:pPr>
        <w:spacing w:after="0"/>
        <w:ind w:left="0"/>
        <w:jc w:val="both"/>
      </w:pPr>
      <w:r>
        <w:rPr>
          <w:rFonts w:ascii="Times New Roman"/>
          <w:b w:val="false"/>
          <w:i w:val="false"/>
          <w:color w:val="000000"/>
          <w:sz w:val="28"/>
        </w:rPr>
        <w:t>
      6) фонд социального медицинского страхования (далее – фонд) – некоммерческая организация, производящая аккумулирование отчислений и взносов, а также осуществляющая закуп и оплату услуг субъектов здравоохранения, оказывающих медицинскую помощь в объемах и на условиях, предусмотренных договором закупа медицинских услуг, и иные функции, определенные законами Республики Казахстан;</w:t>
      </w:r>
    </w:p>
    <w:bookmarkEnd w:id="14"/>
    <w:bookmarkStart w:name="z23" w:id="15"/>
    <w:p>
      <w:pPr>
        <w:spacing w:after="0"/>
        <w:ind w:left="0"/>
        <w:jc w:val="both"/>
      </w:pPr>
      <w:r>
        <w:rPr>
          <w:rFonts w:ascii="Times New Roman"/>
          <w:b w:val="false"/>
          <w:i w:val="false"/>
          <w:color w:val="000000"/>
          <w:sz w:val="28"/>
        </w:rPr>
        <w:t>
      7) базовая ставка – средний объем финансовых средств на оказание медицинской помощи в расчете на один пролеченный случай на уровне стационарной и стационарозамещающей помощи;</w:t>
      </w:r>
    </w:p>
    <w:bookmarkEnd w:id="15"/>
    <w:bookmarkStart w:name="z24" w:id="16"/>
    <w:p>
      <w:pPr>
        <w:spacing w:after="0"/>
        <w:ind w:left="0"/>
        <w:jc w:val="both"/>
      </w:pPr>
      <w:r>
        <w:rPr>
          <w:rFonts w:ascii="Times New Roman"/>
          <w:b w:val="false"/>
          <w:i w:val="false"/>
          <w:color w:val="000000"/>
          <w:sz w:val="28"/>
        </w:rPr>
        <w:t>
      8) комплексный тариф на одного инфицированного вирусом иммунодефицита человека и (или) больного синдромом приобретенного иммунодефицита – стоимость комплекса медико-социальных услуг инфицированным вирусом иммунодефицита человека (далее – ВИЧ) и (или) больным синдромом приобретенного иммунодефицита (далее – СПИД) в рамках ГОБМП в расчете на одного ВИЧ-инфицированного и (или) больного СПИД, формируемая на основе клинических протоколов;</w:t>
      </w:r>
    </w:p>
    <w:bookmarkEnd w:id="16"/>
    <w:bookmarkStart w:name="z25" w:id="17"/>
    <w:p>
      <w:pPr>
        <w:spacing w:after="0"/>
        <w:ind w:left="0"/>
        <w:jc w:val="both"/>
      </w:pPr>
      <w:r>
        <w:rPr>
          <w:rFonts w:ascii="Times New Roman"/>
          <w:b w:val="false"/>
          <w:i w:val="false"/>
          <w:color w:val="000000"/>
          <w:sz w:val="28"/>
        </w:rPr>
        <w:t>
      8-1) тариф на обследование населения по поводу ВИЧ/СПИД – стоимость услуг в рамках ГОБМП в расчете на одного обратившегося по поводу обследования на ВИЧ/СПИД;</w:t>
      </w:r>
    </w:p>
    <w:bookmarkEnd w:id="17"/>
    <w:bookmarkStart w:name="z26" w:id="18"/>
    <w:p>
      <w:pPr>
        <w:spacing w:after="0"/>
        <w:ind w:left="0"/>
        <w:jc w:val="both"/>
      </w:pPr>
      <w:r>
        <w:rPr>
          <w:rFonts w:ascii="Times New Roman"/>
          <w:b w:val="false"/>
          <w:i w:val="false"/>
          <w:color w:val="000000"/>
          <w:sz w:val="28"/>
        </w:rPr>
        <w:t>
      8-2) комплексный тариф на одного обратившегося в Дружественный кабинет - стоимость комплекса медицинских услуг в рамках ГОБМП в расчете на одного обратившегося в Дружественный кабинет;</w:t>
      </w:r>
    </w:p>
    <w:bookmarkEnd w:id="18"/>
    <w:bookmarkStart w:name="z27" w:id="19"/>
    <w:p>
      <w:pPr>
        <w:spacing w:after="0"/>
        <w:ind w:left="0"/>
        <w:jc w:val="both"/>
      </w:pPr>
      <w:r>
        <w:rPr>
          <w:rFonts w:ascii="Times New Roman"/>
          <w:b w:val="false"/>
          <w:i w:val="false"/>
          <w:color w:val="000000"/>
          <w:sz w:val="28"/>
        </w:rPr>
        <w:t xml:space="preserve">
      9) комплексный тариф на одного онкологического больного – стоимость комплекса медицинских услуг в рамках ГОБМП в расчете на одного онкологического больного, зарегистрированного в информационной системе "Электронный регистр онкологических больных", за исключением больных со злокачественными новообразованиями лимфоидной и кроветворной тканей и болезней крови, кроветворных органов по кодам МКБ-10 и детей до восемнадцати лет с онкологическими заболеваниями, утвержденная уполномоченным органом согласно </w:t>
      </w:r>
      <w:r>
        <w:rPr>
          <w:rFonts w:ascii="Times New Roman"/>
          <w:b w:val="false"/>
          <w:i w:val="false"/>
          <w:color w:val="000000"/>
          <w:sz w:val="28"/>
        </w:rPr>
        <w:t>пункту 2</w:t>
      </w:r>
      <w:r>
        <w:rPr>
          <w:rFonts w:ascii="Times New Roman"/>
          <w:b w:val="false"/>
          <w:i w:val="false"/>
          <w:color w:val="000000"/>
          <w:sz w:val="28"/>
        </w:rPr>
        <w:t xml:space="preserve"> статьи 23 Кодекса;</w:t>
      </w:r>
    </w:p>
    <w:bookmarkEnd w:id="19"/>
    <w:bookmarkStart w:name="z28" w:id="20"/>
    <w:p>
      <w:pPr>
        <w:spacing w:after="0"/>
        <w:ind w:left="0"/>
        <w:jc w:val="both"/>
      </w:pPr>
      <w:r>
        <w:rPr>
          <w:rFonts w:ascii="Times New Roman"/>
          <w:b w:val="false"/>
          <w:i w:val="false"/>
          <w:color w:val="000000"/>
          <w:sz w:val="28"/>
        </w:rPr>
        <w:t>
      10) уполномоченный орган в области здравоохранения (далее - уполномоченный орган) - центральный исполнительный орган, осуществляющий руководство и межотраслевую координацию в области охраны здоровья граждан, медицинской и фармацевтической науки, медицинского и фармацевтического образования, санитарно-эпидемиологического благополучия населения, обращения лекарственных средств и медицинских изделий, контроля за качеством медицинских услуг;</w:t>
      </w:r>
    </w:p>
    <w:bookmarkEnd w:id="20"/>
    <w:bookmarkStart w:name="z29" w:id="21"/>
    <w:p>
      <w:pPr>
        <w:spacing w:after="0"/>
        <w:ind w:left="0"/>
        <w:jc w:val="both"/>
      </w:pPr>
      <w:r>
        <w:rPr>
          <w:rFonts w:ascii="Times New Roman"/>
          <w:b w:val="false"/>
          <w:i w:val="false"/>
          <w:color w:val="000000"/>
          <w:sz w:val="28"/>
        </w:rPr>
        <w:t>
      11) пролеченный случай – комплекс медицинских услуг, оказанных пациенту в стационарных и (или) стационарозамещающих условиях с момента поступления до выписки;</w:t>
      </w:r>
    </w:p>
    <w:bookmarkEnd w:id="21"/>
    <w:bookmarkStart w:name="z30" w:id="22"/>
    <w:p>
      <w:pPr>
        <w:spacing w:after="0"/>
        <w:ind w:left="0"/>
        <w:jc w:val="both"/>
      </w:pPr>
      <w:r>
        <w:rPr>
          <w:rFonts w:ascii="Times New Roman"/>
          <w:b w:val="false"/>
          <w:i w:val="false"/>
          <w:color w:val="000000"/>
          <w:sz w:val="28"/>
        </w:rPr>
        <w:t xml:space="preserve">
      12) частный партнер - индивидуальный предприниматель, простое товарищество, консорциум или юридическое лицо, за исключением лиц, выступающих государственными партнерами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государственно-частном партнерстве", заключившие договор государственно-частного партнерства;</w:t>
      </w:r>
    </w:p>
    <w:bookmarkEnd w:id="22"/>
    <w:bookmarkStart w:name="z31" w:id="23"/>
    <w:p>
      <w:pPr>
        <w:spacing w:after="0"/>
        <w:ind w:left="0"/>
        <w:jc w:val="both"/>
      </w:pPr>
      <w:r>
        <w:rPr>
          <w:rFonts w:ascii="Times New Roman"/>
          <w:b w:val="false"/>
          <w:i w:val="false"/>
          <w:color w:val="000000"/>
          <w:sz w:val="28"/>
        </w:rPr>
        <w:t>
      13) половозрастной поправочный коэффициент – коэффициент, учитывающий различия в уровне потребления медицинской помощи разными половозрастными категориями населения;</w:t>
      </w:r>
    </w:p>
    <w:bookmarkEnd w:id="23"/>
    <w:bookmarkStart w:name="z32" w:id="24"/>
    <w:p>
      <w:pPr>
        <w:spacing w:after="0"/>
        <w:ind w:left="0"/>
        <w:jc w:val="both"/>
      </w:pPr>
      <w:r>
        <w:rPr>
          <w:rFonts w:ascii="Times New Roman"/>
          <w:b w:val="false"/>
          <w:i w:val="false"/>
          <w:color w:val="000000"/>
          <w:sz w:val="28"/>
        </w:rPr>
        <w:t xml:space="preserve">
      14) стимулирующий компонент комплексного подушевого норматива (далее – СКПН) – стимулирующая составляющая комплексного подушевого норматива, направленная на стимулирование работников субъекта здравоохранения, оказывающего ПМСП, на основе достигнутых индикаторов конечного результата в порядке, определенном </w:t>
      </w:r>
      <w:r>
        <w:rPr>
          <w:rFonts w:ascii="Times New Roman"/>
          <w:b w:val="false"/>
          <w:i w:val="false"/>
          <w:color w:val="000000"/>
          <w:sz w:val="28"/>
        </w:rPr>
        <w:t>Правилами</w:t>
      </w:r>
      <w:r>
        <w:rPr>
          <w:rFonts w:ascii="Times New Roman"/>
          <w:b w:val="false"/>
          <w:i w:val="false"/>
          <w:color w:val="000000"/>
          <w:sz w:val="28"/>
        </w:rPr>
        <w:t xml:space="preserve"> поощрения работников субъектов здравоохранения, оказывающих медицинские услуги в рамках гарантированного объема бесплатной медицинской помощи и (или) системе обязательного социального медицинского страхования, утвержденными приказом Министра здравоохранения и социального развития Республики Казахстан от 29 мая 2015 года № 429 (зарегистрирован в Реестре государственной регистрации нормативных правовых актов за № 11526) (далее – приказ № 429);</w:t>
      </w:r>
    </w:p>
    <w:bookmarkEnd w:id="24"/>
    <w:bookmarkStart w:name="z33" w:id="25"/>
    <w:p>
      <w:pPr>
        <w:spacing w:after="0"/>
        <w:ind w:left="0"/>
        <w:jc w:val="both"/>
      </w:pPr>
      <w:r>
        <w:rPr>
          <w:rFonts w:ascii="Times New Roman"/>
          <w:b w:val="false"/>
          <w:i w:val="false"/>
          <w:color w:val="000000"/>
          <w:sz w:val="28"/>
        </w:rPr>
        <w:t>
      15) клинико-затратные группы (далее – КЗГ) – клинически однородные группы заболеваний, сходные по затратам на их лечение;</w:t>
      </w:r>
    </w:p>
    <w:bookmarkEnd w:id="25"/>
    <w:bookmarkStart w:name="z34" w:id="26"/>
    <w:p>
      <w:pPr>
        <w:spacing w:after="0"/>
        <w:ind w:left="0"/>
        <w:jc w:val="both"/>
      </w:pPr>
      <w:r>
        <w:rPr>
          <w:rFonts w:ascii="Times New Roman"/>
          <w:b w:val="false"/>
          <w:i w:val="false"/>
          <w:color w:val="000000"/>
          <w:sz w:val="28"/>
        </w:rPr>
        <w:t>
      16) коммунальные и прочие расходы (далее – КПР) – расходы на отопление, электроэнергию, горячую и холодную воду, банковские услуги, услуги связи, приобретение канцелярских товаров, командировочные расходы, текущий ремонт, аренду помещения, приобретение хозяйственных товаров, мягкого инвентаря, прочих товаров и услуг;</w:t>
      </w:r>
    </w:p>
    <w:bookmarkEnd w:id="26"/>
    <w:bookmarkStart w:name="z35" w:id="27"/>
    <w:p>
      <w:pPr>
        <w:spacing w:after="0"/>
        <w:ind w:left="0"/>
        <w:jc w:val="both"/>
      </w:pPr>
      <w:r>
        <w:rPr>
          <w:rFonts w:ascii="Times New Roman"/>
          <w:b w:val="false"/>
          <w:i w:val="false"/>
          <w:color w:val="000000"/>
          <w:sz w:val="28"/>
        </w:rPr>
        <w:t>
      17) медико-экономический тариф (далее – МЭТ) – средняя стоимость за один пролеченный случай, формируемая на основе клинических протоколов, для оплаты субъектам здравоохранения, оказывающим стационарную и (или) стационарозамещающую медицинскую помощь детям до восемнадцати лет с онкологическими заболеваниями в рамках ГОБМП;</w:t>
      </w:r>
    </w:p>
    <w:bookmarkEnd w:id="27"/>
    <w:bookmarkStart w:name="z36" w:id="28"/>
    <w:p>
      <w:pPr>
        <w:spacing w:after="0"/>
        <w:ind w:left="0"/>
        <w:jc w:val="both"/>
      </w:pPr>
      <w:r>
        <w:rPr>
          <w:rFonts w:ascii="Times New Roman"/>
          <w:b w:val="false"/>
          <w:i w:val="false"/>
          <w:color w:val="000000"/>
          <w:sz w:val="28"/>
        </w:rPr>
        <w:t>
      18) государственно-частное партнерство (далее – ГЧП) – форма сотрудничества между государственным партнером и частным партнером, соответствующая признакам, определенным Законом Республики Казахстан "О государственно-частном партнерстве";</w:t>
      </w:r>
    </w:p>
    <w:bookmarkEnd w:id="28"/>
    <w:bookmarkStart w:name="z37" w:id="29"/>
    <w:p>
      <w:pPr>
        <w:spacing w:after="0"/>
        <w:ind w:left="0"/>
        <w:jc w:val="both"/>
      </w:pPr>
      <w:r>
        <w:rPr>
          <w:rFonts w:ascii="Times New Roman"/>
          <w:b w:val="false"/>
          <w:i w:val="false"/>
          <w:color w:val="000000"/>
          <w:sz w:val="28"/>
        </w:rPr>
        <w:t>
      18-1) стоимость – стоимость оплаты медицинских услуг или комплекса медицинских услуг, рассчитанная на основании утвержденных тарифов с учетом поправочных коэффициентов, фактически оплачиваемых услуг, лекарственных средств, медицинских изделий, в рамках гарантированного объема бесплатной медицинской помощи и (или) в системе обязательного социального медицинского страхования;</w:t>
      </w:r>
    </w:p>
    <w:bookmarkEnd w:id="29"/>
    <w:bookmarkStart w:name="z38" w:id="30"/>
    <w:p>
      <w:pPr>
        <w:spacing w:after="0"/>
        <w:ind w:left="0"/>
        <w:jc w:val="both"/>
      </w:pPr>
      <w:r>
        <w:rPr>
          <w:rFonts w:ascii="Times New Roman"/>
          <w:b w:val="false"/>
          <w:i w:val="false"/>
          <w:color w:val="000000"/>
          <w:sz w:val="28"/>
        </w:rPr>
        <w:t>
      19) подушевой норматив на оказание ПМСП – норма затрат в расчете на одного человека в форме ПМСП;</w:t>
      </w:r>
    </w:p>
    <w:bookmarkEnd w:id="30"/>
    <w:bookmarkStart w:name="z39" w:id="31"/>
    <w:p>
      <w:pPr>
        <w:spacing w:after="0"/>
        <w:ind w:left="0"/>
        <w:jc w:val="both"/>
      </w:pPr>
      <w:r>
        <w:rPr>
          <w:rFonts w:ascii="Times New Roman"/>
          <w:b w:val="false"/>
          <w:i w:val="false"/>
          <w:color w:val="000000"/>
          <w:sz w:val="28"/>
        </w:rPr>
        <w:t>
      20) поправочный коэффициент для субъектов ГЧП – это коэффициент, который используется для корректировки итоговой суммы тарифа, подлежащей выплате частному партнеру и организации здравоохранения;</w:t>
      </w:r>
    </w:p>
    <w:bookmarkEnd w:id="31"/>
    <w:bookmarkStart w:name="z40" w:id="32"/>
    <w:p>
      <w:pPr>
        <w:spacing w:after="0"/>
        <w:ind w:left="0"/>
        <w:jc w:val="both"/>
      </w:pPr>
      <w:r>
        <w:rPr>
          <w:rFonts w:ascii="Times New Roman"/>
          <w:b w:val="false"/>
          <w:i w:val="false"/>
          <w:color w:val="000000"/>
          <w:sz w:val="28"/>
        </w:rPr>
        <w:t>
      21) эксплуатационные расходы - издержки, связанные с поддержанием в работоспособном состоянии используемых систем, машин, оборудования, здания и прочие расходы;</w:t>
      </w:r>
    </w:p>
    <w:bookmarkEnd w:id="32"/>
    <w:bookmarkStart w:name="z41" w:id="33"/>
    <w:p>
      <w:pPr>
        <w:spacing w:after="0"/>
        <w:ind w:left="0"/>
        <w:jc w:val="both"/>
      </w:pPr>
      <w:r>
        <w:rPr>
          <w:rFonts w:ascii="Times New Roman"/>
          <w:b w:val="false"/>
          <w:i w:val="false"/>
          <w:color w:val="000000"/>
          <w:sz w:val="28"/>
        </w:rPr>
        <w:t>
      22) комплексный тариф на одного больного центра психического здоровья – стоимость комплекса медико-социальных услуг больным центров психического здоровья, в рамках ГОБМП в расчете на одного больного, зарегистрированного в подсистемах "Регистр психических больных" и "Регистр наркологических больных" информационной системы "Электронный регистр диспансерных больных", утвержденная уполномоченным органом согласно пункту 2 статьи 23 Кодекса;</w:t>
      </w:r>
    </w:p>
    <w:bookmarkEnd w:id="33"/>
    <w:bookmarkStart w:name="z42" w:id="34"/>
    <w:p>
      <w:pPr>
        <w:spacing w:after="0"/>
        <w:ind w:left="0"/>
        <w:jc w:val="both"/>
      </w:pPr>
      <w:r>
        <w:rPr>
          <w:rFonts w:ascii="Times New Roman"/>
          <w:b w:val="false"/>
          <w:i w:val="false"/>
          <w:color w:val="000000"/>
          <w:sz w:val="28"/>
        </w:rPr>
        <w:t>
      23) исключить;</w:t>
      </w:r>
    </w:p>
    <w:bookmarkEnd w:id="34"/>
    <w:bookmarkStart w:name="z43" w:id="35"/>
    <w:p>
      <w:pPr>
        <w:spacing w:after="0"/>
        <w:ind w:left="0"/>
        <w:jc w:val="both"/>
      </w:pPr>
      <w:r>
        <w:rPr>
          <w:rFonts w:ascii="Times New Roman"/>
          <w:b w:val="false"/>
          <w:i w:val="false"/>
          <w:color w:val="000000"/>
          <w:sz w:val="28"/>
        </w:rPr>
        <w:t>
      24) тариф – расчетная стоимость единицы услуги или комплекса медицинских услуг в рамках ГОБМП и (или) в системе ОСМС;</w:t>
      </w:r>
    </w:p>
    <w:bookmarkEnd w:id="35"/>
    <w:bookmarkStart w:name="z44" w:id="36"/>
    <w:p>
      <w:pPr>
        <w:spacing w:after="0"/>
        <w:ind w:left="0"/>
        <w:jc w:val="both"/>
      </w:pPr>
      <w:r>
        <w:rPr>
          <w:rFonts w:ascii="Times New Roman"/>
          <w:b w:val="false"/>
          <w:i w:val="false"/>
          <w:color w:val="000000"/>
          <w:sz w:val="28"/>
        </w:rPr>
        <w:t>
      25) тарификатор – утвержденный уполномоченным органом перечень тарифов на медицинские услуги согласно пункту 2 статьи 23 Кодекса;</w:t>
      </w:r>
    </w:p>
    <w:bookmarkEnd w:id="36"/>
    <w:bookmarkStart w:name="z45" w:id="37"/>
    <w:p>
      <w:pPr>
        <w:spacing w:after="0"/>
        <w:ind w:left="0"/>
        <w:jc w:val="both"/>
      </w:pPr>
      <w:r>
        <w:rPr>
          <w:rFonts w:ascii="Times New Roman"/>
          <w:b w:val="false"/>
          <w:i w:val="false"/>
          <w:color w:val="000000"/>
          <w:sz w:val="28"/>
        </w:rPr>
        <w:t>
      26) койко-день – день, проведенный больным в условиях стационара;</w:t>
      </w:r>
    </w:p>
    <w:bookmarkEnd w:id="37"/>
    <w:bookmarkStart w:name="z46" w:id="38"/>
    <w:p>
      <w:pPr>
        <w:spacing w:after="0"/>
        <w:ind w:left="0"/>
        <w:jc w:val="both"/>
      </w:pPr>
      <w:r>
        <w:rPr>
          <w:rFonts w:ascii="Times New Roman"/>
          <w:b w:val="false"/>
          <w:i w:val="false"/>
          <w:color w:val="000000"/>
          <w:sz w:val="28"/>
        </w:rPr>
        <w:t xml:space="preserve">
      27) комплексный тариф на одного больного туберкулезом – стоимость комплекса медико-социальных услуг больным туберкулезом в рамках ГОБМП в расчете на одного больного туберкулезом, зарегистрированного в подсистеме "Национальный регистр больных туберкулезом" информационной системы "Электронный регистр диспансерных больных", утвержденная уполномоченным органом согласно </w:t>
      </w:r>
      <w:r>
        <w:rPr>
          <w:rFonts w:ascii="Times New Roman"/>
          <w:b w:val="false"/>
          <w:i w:val="false"/>
          <w:color w:val="000000"/>
          <w:sz w:val="28"/>
        </w:rPr>
        <w:t>пункту 2</w:t>
      </w:r>
      <w:r>
        <w:rPr>
          <w:rFonts w:ascii="Times New Roman"/>
          <w:b w:val="false"/>
          <w:i w:val="false"/>
          <w:color w:val="000000"/>
          <w:sz w:val="28"/>
        </w:rPr>
        <w:t xml:space="preserve"> статьи 23 Кодекса;</w:t>
      </w:r>
    </w:p>
    <w:bookmarkEnd w:id="38"/>
    <w:bookmarkStart w:name="z47" w:id="39"/>
    <w:p>
      <w:pPr>
        <w:spacing w:after="0"/>
        <w:ind w:left="0"/>
        <w:jc w:val="both"/>
      </w:pPr>
      <w:r>
        <w:rPr>
          <w:rFonts w:ascii="Times New Roman"/>
          <w:b w:val="false"/>
          <w:i w:val="false"/>
          <w:color w:val="000000"/>
          <w:sz w:val="28"/>
        </w:rPr>
        <w:t>
      28) поправочные коэффициенты – коэффициенты, применяемые уполномоченным органом с целью корректировки тарифа в соответствии с настоящей Методикой;</w:t>
      </w:r>
    </w:p>
    <w:bookmarkEnd w:id="39"/>
    <w:bookmarkStart w:name="z48" w:id="40"/>
    <w:p>
      <w:pPr>
        <w:spacing w:after="0"/>
        <w:ind w:left="0"/>
        <w:jc w:val="both"/>
      </w:pPr>
      <w:r>
        <w:rPr>
          <w:rFonts w:ascii="Times New Roman"/>
          <w:b w:val="false"/>
          <w:i w:val="false"/>
          <w:color w:val="000000"/>
          <w:sz w:val="28"/>
        </w:rPr>
        <w:t>
      29) исключен приказом и.о. Министра здравоохранения РК от 05.11.2019 года № ҚР ДСМ-140 (вводится в действие с 01.06.2019 года);</w:t>
      </w:r>
    </w:p>
    <w:bookmarkEnd w:id="40"/>
    <w:bookmarkStart w:name="z49" w:id="41"/>
    <w:p>
      <w:pPr>
        <w:spacing w:after="0"/>
        <w:ind w:left="0"/>
        <w:jc w:val="both"/>
      </w:pPr>
      <w:r>
        <w:rPr>
          <w:rFonts w:ascii="Times New Roman"/>
          <w:b w:val="false"/>
          <w:i w:val="false"/>
          <w:color w:val="000000"/>
          <w:sz w:val="28"/>
        </w:rPr>
        <w:t>
      30) коэффициент затратоемкости – коэффициент, определяющий степень затратности КЗГ к стоимости базовой ставки;</w:t>
      </w:r>
    </w:p>
    <w:bookmarkEnd w:id="41"/>
    <w:bookmarkStart w:name="z50" w:id="42"/>
    <w:p>
      <w:pPr>
        <w:spacing w:after="0"/>
        <w:ind w:left="0"/>
        <w:jc w:val="both"/>
      </w:pPr>
      <w:r>
        <w:rPr>
          <w:rFonts w:ascii="Times New Roman"/>
          <w:b w:val="false"/>
          <w:i w:val="false"/>
          <w:color w:val="000000"/>
          <w:sz w:val="28"/>
        </w:rPr>
        <w:t>
      31) уполномоченный субъект в области электронного здравоохранения – определяемая в соответствии с действующим законодательством организация, осуществляющая деятельность и вступающая в правоотношения в части совершенствования информационной инфраструктуры системы здравоохранения (электронного здравоохранения) и медицинской статистики (далее – субъект информатизации);</w:t>
      </w:r>
    </w:p>
    <w:bookmarkEnd w:id="42"/>
    <w:bookmarkStart w:name="z51" w:id="43"/>
    <w:p>
      <w:pPr>
        <w:spacing w:after="0"/>
        <w:ind w:left="0"/>
        <w:jc w:val="both"/>
      </w:pPr>
      <w:r>
        <w:rPr>
          <w:rFonts w:ascii="Times New Roman"/>
          <w:b w:val="false"/>
          <w:i w:val="false"/>
          <w:color w:val="000000"/>
          <w:sz w:val="28"/>
        </w:rPr>
        <w:t>
      32) информационная система "Электронный регистр диспансерных больных" – единая информационная система своевременного выявления, постоянного наблюдения и оздоровления диспансерных больных;</w:t>
      </w:r>
    </w:p>
    <w:bookmarkEnd w:id="43"/>
    <w:bookmarkStart w:name="z52" w:id="44"/>
    <w:p>
      <w:pPr>
        <w:spacing w:after="0"/>
        <w:ind w:left="0"/>
        <w:jc w:val="both"/>
      </w:pPr>
      <w:r>
        <w:rPr>
          <w:rFonts w:ascii="Times New Roman"/>
          <w:b w:val="false"/>
          <w:i w:val="false"/>
          <w:color w:val="000000"/>
          <w:sz w:val="28"/>
        </w:rPr>
        <w:t>
      33) подсистема "Регистр наркологических больных" информационной системы "Электронный регистр диспансерных больных" (далее – РНБ) – единая информационная система электронной регистрации, учета, обработки и хранения данных больных с психическими и поведенческими расстройствами, вызванных употреблением психоактивных веществ;</w:t>
      </w:r>
    </w:p>
    <w:bookmarkEnd w:id="44"/>
    <w:bookmarkStart w:name="z53" w:id="45"/>
    <w:p>
      <w:pPr>
        <w:spacing w:after="0"/>
        <w:ind w:left="0"/>
        <w:jc w:val="both"/>
      </w:pPr>
      <w:r>
        <w:rPr>
          <w:rFonts w:ascii="Times New Roman"/>
          <w:b w:val="false"/>
          <w:i w:val="false"/>
          <w:color w:val="000000"/>
          <w:sz w:val="28"/>
        </w:rPr>
        <w:t>
      34) подсистема "Регистр психических больных" информационной системы "Электронный регистр диспансерных больных" (далее – РПБ) – единая информационная система электронной регистрации, учета, обработки и хранения данных больных с психическими и поведенческими расстройствами;</w:t>
      </w:r>
    </w:p>
    <w:bookmarkEnd w:id="45"/>
    <w:bookmarkStart w:name="z54" w:id="46"/>
    <w:p>
      <w:pPr>
        <w:spacing w:after="0"/>
        <w:ind w:left="0"/>
        <w:jc w:val="both"/>
      </w:pPr>
      <w:r>
        <w:rPr>
          <w:rFonts w:ascii="Times New Roman"/>
          <w:b w:val="false"/>
          <w:i w:val="false"/>
          <w:color w:val="000000"/>
          <w:sz w:val="28"/>
        </w:rPr>
        <w:t>
      35) подсистема "Национальный регистр больных туберкулезом" информационной системы "Электронный регистр диспансерных больных" (далее – НРБТ) – единая информационная система электронной регистрации, учета, обработки и хранения данных больных туберкулезом;</w:t>
      </w:r>
    </w:p>
    <w:bookmarkEnd w:id="46"/>
    <w:bookmarkStart w:name="z55" w:id="47"/>
    <w:p>
      <w:pPr>
        <w:spacing w:after="0"/>
        <w:ind w:left="0"/>
        <w:jc w:val="both"/>
      </w:pPr>
      <w:r>
        <w:rPr>
          <w:rFonts w:ascii="Times New Roman"/>
          <w:b w:val="false"/>
          <w:i w:val="false"/>
          <w:color w:val="000000"/>
          <w:sz w:val="28"/>
        </w:rPr>
        <w:t>
      36) информационная система "Электронный регистр онкологических больных" (далее – ЭРОБ) – единая информационная система электронной регистрации, учета, обработки и хранения данных больных с онкологической патологией.";</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3 изложить в следующей редакции:</w:t>
      </w:r>
    </w:p>
    <w:bookmarkStart w:name="z57" w:id="48"/>
    <w:p>
      <w:pPr>
        <w:spacing w:after="0"/>
        <w:ind w:left="0"/>
        <w:jc w:val="both"/>
      </w:pPr>
      <w:r>
        <w:rPr>
          <w:rFonts w:ascii="Times New Roman"/>
          <w:b w:val="false"/>
          <w:i w:val="false"/>
          <w:color w:val="000000"/>
          <w:sz w:val="28"/>
        </w:rPr>
        <w:t xml:space="preserve">
      "1) оплату труда работников организации здравоохранения в соответствии с </w:t>
      </w:r>
      <w:r>
        <w:rPr>
          <w:rFonts w:ascii="Times New Roman"/>
          <w:b w:val="false"/>
          <w:i w:val="false"/>
          <w:color w:val="000000"/>
          <w:sz w:val="28"/>
        </w:rPr>
        <w:t>Трудовым кодексом</w:t>
      </w:r>
      <w:r>
        <w:rPr>
          <w:rFonts w:ascii="Times New Roman"/>
          <w:b w:val="false"/>
          <w:i w:val="false"/>
          <w:color w:val="000000"/>
          <w:sz w:val="28"/>
        </w:rPr>
        <w:t xml:space="preserve"> Республики Казахстан от 23 ноября 2015 года (далее – Трудовой кодекс),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имуществе" от 1 марта 2011 года, по нормативам, установленным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31 декабря 2015 года № 1193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 (далее – постановление № 1193), включая дополнительные денежные выплаты работникам;";</w:t>
      </w:r>
    </w:p>
    <w:bookmarkEnd w:id="48"/>
    <w:bookmarkStart w:name="z58" w:id="49"/>
    <w:p>
      <w:pPr>
        <w:spacing w:after="0"/>
        <w:ind w:left="0"/>
        <w:jc w:val="both"/>
      </w:pPr>
      <w:r>
        <w:rPr>
          <w:rFonts w:ascii="Times New Roman"/>
          <w:b w:val="false"/>
          <w:i w:val="false"/>
          <w:color w:val="000000"/>
          <w:sz w:val="28"/>
        </w:rPr>
        <w:t xml:space="preserve">
      абзац 1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p>
    <w:bookmarkEnd w:id="49"/>
    <w:bookmarkStart w:name="z59" w:id="50"/>
    <w:p>
      <w:pPr>
        <w:spacing w:after="0"/>
        <w:ind w:left="0"/>
        <w:jc w:val="both"/>
      </w:pPr>
      <w:r>
        <w:rPr>
          <w:rFonts w:ascii="Times New Roman"/>
          <w:b w:val="false"/>
          <w:i w:val="false"/>
          <w:color w:val="000000"/>
          <w:sz w:val="28"/>
        </w:rPr>
        <w:t>
      "за оказание ПМСП, круглосуточной неотложной медицинской помощи прикрепленному населению для обслуживания 4 категории срочности вызовов, в соответствии с пунктами 5-12 настоящей Методики;";</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61" w:id="51"/>
    <w:p>
      <w:pPr>
        <w:spacing w:after="0"/>
        <w:ind w:left="0"/>
        <w:jc w:val="both"/>
      </w:pPr>
      <w:r>
        <w:rPr>
          <w:rFonts w:ascii="Times New Roman"/>
          <w:b w:val="false"/>
          <w:i w:val="false"/>
          <w:color w:val="000000"/>
          <w:sz w:val="28"/>
        </w:rPr>
        <w:t>
      "5. КПН ПМСП определяется на одного прикрепленного жителя, зарегистрированного в ИС "РПН" к субъекту ПМСП, в месяц и представляет собой сумму гарантированного компонента КПН ПМСП и СКПН в тенге.";</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63" w:id="52"/>
    <w:p>
      <w:pPr>
        <w:spacing w:after="0"/>
        <w:ind w:left="0"/>
        <w:jc w:val="both"/>
      </w:pPr>
      <w:r>
        <w:rPr>
          <w:rFonts w:ascii="Times New Roman"/>
          <w:b w:val="false"/>
          <w:i w:val="false"/>
          <w:color w:val="000000"/>
          <w:sz w:val="28"/>
        </w:rPr>
        <w:t xml:space="preserve">
      "6. Гарантированный компонент комплексного подушевого норматива ПМСП включает затраты, связанные с деятельностью субъекта ПМСП по оказанию комплекса медицинских услуг по перечням услуг, определенным в </w:t>
      </w:r>
      <w:r>
        <w:rPr>
          <w:rFonts w:ascii="Times New Roman"/>
          <w:b w:val="false"/>
          <w:i w:val="false"/>
          <w:color w:val="000000"/>
          <w:sz w:val="28"/>
        </w:rPr>
        <w:t>Правилах</w:t>
      </w:r>
      <w:r>
        <w:rPr>
          <w:rFonts w:ascii="Times New Roman"/>
          <w:b w:val="false"/>
          <w:i w:val="false"/>
          <w:color w:val="000000"/>
          <w:sz w:val="28"/>
        </w:rPr>
        <w:t xml:space="preserve"> оказания первичной медико-санитарной помощи, утвержденных приказом Министра здравоохранения и социального развития Республики Казахстан от 28 апреля 2015 года № 281 "Об утверждении Правил оказания первичной медико-санитарной помощи и Правил прикрепления к организациям первичной медико-санитарной помощи" (зарегистрирован в Реестре государственной регистрации нормативных правовых актов под № 11268)  и </w:t>
      </w:r>
      <w:r>
        <w:rPr>
          <w:rFonts w:ascii="Times New Roman"/>
          <w:b w:val="false"/>
          <w:i w:val="false"/>
          <w:color w:val="000000"/>
          <w:sz w:val="28"/>
        </w:rPr>
        <w:t>Правилах</w:t>
      </w:r>
      <w:r>
        <w:rPr>
          <w:rFonts w:ascii="Times New Roman"/>
          <w:b w:val="false"/>
          <w:i w:val="false"/>
          <w:color w:val="000000"/>
          <w:sz w:val="28"/>
        </w:rPr>
        <w:t xml:space="preserve"> оказания консультативно-диагностической помощи, утвержденных приказом исполняющего обязанности Министра здравоохранения  и социального развития Республики Казахстан от 28 июля 2015 года № 626 "Об утверждении Правил оказания консультативно-диагностической помощи" (зарегистрирован в Реестре государственной регистрации нормативных правовых актов под № 11958).";</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65" w:id="53"/>
    <w:p>
      <w:pPr>
        <w:spacing w:after="0"/>
        <w:ind w:left="0"/>
        <w:jc w:val="both"/>
      </w:pPr>
      <w:r>
        <w:rPr>
          <w:rFonts w:ascii="Times New Roman"/>
          <w:b w:val="false"/>
          <w:i w:val="false"/>
          <w:color w:val="000000"/>
          <w:sz w:val="28"/>
        </w:rPr>
        <w:t>
      "7. Расчет гарантированного компонента КПН ПМСП осуществляется по комплексной формуле, с учетом поправочных коэффициентов, согласно приложению 1 к настоящей Методике.";</w:t>
      </w:r>
    </w:p>
    <w:bookmarkEnd w:id="53"/>
    <w:bookmarkStart w:name="z66" w:id="54"/>
    <w:p>
      <w:pPr>
        <w:spacing w:after="0"/>
        <w:ind w:left="0"/>
        <w:jc w:val="both"/>
      </w:pPr>
      <w:r>
        <w:rPr>
          <w:rFonts w:ascii="Times New Roman"/>
          <w:b w:val="false"/>
          <w:i w:val="false"/>
          <w:color w:val="000000"/>
          <w:sz w:val="28"/>
        </w:rPr>
        <w:t>
      дополнить пунктами 7-1, 7-2 и 7-3 следующего содержания:</w:t>
      </w:r>
    </w:p>
    <w:bookmarkEnd w:id="54"/>
    <w:bookmarkStart w:name="z67" w:id="55"/>
    <w:p>
      <w:pPr>
        <w:spacing w:after="0"/>
        <w:ind w:left="0"/>
        <w:jc w:val="both"/>
      </w:pPr>
      <w:r>
        <w:rPr>
          <w:rFonts w:ascii="Times New Roman"/>
          <w:b w:val="false"/>
          <w:i w:val="false"/>
          <w:color w:val="000000"/>
          <w:sz w:val="28"/>
        </w:rPr>
        <w:t>
      "7-1. Расчет подушевого норматива на оказание неотложной помощи (далее – НП) на одного прикрепленного человека, зарегистрированного в ИС "РПН" к субъекту ПМСП, в месяц, осуществляется по комплексной формуле:</w:t>
      </w:r>
    </w:p>
    <w:bookmarkEnd w:id="55"/>
    <w:bookmarkStart w:name="z68" w:id="56"/>
    <w:p>
      <w:pPr>
        <w:spacing w:after="0"/>
        <w:ind w:left="0"/>
        <w:jc w:val="both"/>
      </w:pPr>
      <w:r>
        <w:rPr>
          <w:rFonts w:ascii="Times New Roman"/>
          <w:b w:val="false"/>
          <w:i w:val="false"/>
          <w:color w:val="000000"/>
          <w:sz w:val="28"/>
        </w:rPr>
        <w:t>
      ПНгар.НП = ПНбаз.НПРК х ПВКНП + ПНбаз.НПРК х (Кплотн.регион - 1) + ПНбаз.НПРК х (Котопит.обл. - 1) + ПНбаз.НПРК х (Ксельск.обл. - 1) + ПНбаз.НПРК х (Кэколог - 1), где:</w:t>
      </w:r>
    </w:p>
    <w:bookmarkEnd w:id="56"/>
    <w:bookmarkStart w:name="z69" w:id="57"/>
    <w:p>
      <w:pPr>
        <w:spacing w:after="0"/>
        <w:ind w:left="0"/>
        <w:jc w:val="both"/>
      </w:pPr>
      <w:r>
        <w:rPr>
          <w:rFonts w:ascii="Times New Roman"/>
          <w:b w:val="false"/>
          <w:i w:val="false"/>
          <w:color w:val="000000"/>
          <w:sz w:val="28"/>
        </w:rPr>
        <w:t>
      ПНбаз.НПРК – базовый подушевой норматив НП на одного прикрепленного человека, зарегистрированного в ИС "РПН", в месяц, определенный без учета поправочных коэффициентов, являющийся единым на территории Республики Казахстан, который определяется уполномоченным органом согласно </w:t>
      </w:r>
      <w:r>
        <w:rPr>
          <w:rFonts w:ascii="Times New Roman"/>
          <w:b w:val="false"/>
          <w:i w:val="false"/>
          <w:color w:val="000000"/>
          <w:sz w:val="28"/>
        </w:rPr>
        <w:t>пункту 2</w:t>
      </w:r>
      <w:r>
        <w:rPr>
          <w:rFonts w:ascii="Times New Roman"/>
          <w:b w:val="false"/>
          <w:i w:val="false"/>
          <w:color w:val="000000"/>
          <w:sz w:val="28"/>
        </w:rPr>
        <w:t> статьи 23 Кодекса, и рассчитывается по формуле:</w:t>
      </w:r>
    </w:p>
    <w:bookmarkEnd w:id="57"/>
    <w:bookmarkStart w:name="z70" w:id="58"/>
    <w:p>
      <w:pPr>
        <w:spacing w:after="0"/>
        <w:ind w:left="0"/>
        <w:jc w:val="both"/>
      </w:pPr>
      <w:r>
        <w:rPr>
          <w:rFonts w:ascii="Times New Roman"/>
          <w:b w:val="false"/>
          <w:i w:val="false"/>
          <w:color w:val="000000"/>
          <w:sz w:val="28"/>
        </w:rPr>
        <w:t>
      ПНбаз.НП(рк)= ПНсред.НП(РК) / (ПВКРК+ (Кплотн.регион  - 1) + (Котопит.РК–1) + (Ксельск.РК–1) + (КэкологРК–1)), где:</w:t>
      </w:r>
    </w:p>
    <w:bookmarkEnd w:id="58"/>
    <w:bookmarkStart w:name="z71" w:id="59"/>
    <w:p>
      <w:pPr>
        <w:spacing w:after="0"/>
        <w:ind w:left="0"/>
        <w:jc w:val="both"/>
      </w:pPr>
      <w:r>
        <w:rPr>
          <w:rFonts w:ascii="Times New Roman"/>
          <w:b w:val="false"/>
          <w:i w:val="false"/>
          <w:color w:val="000000"/>
          <w:sz w:val="28"/>
        </w:rPr>
        <w:t>
      ПНсред.НП(рк) – средний компонент подушевого норматива на оказание НП на одного жителя в месяц по стране на предстоящий финансовый год, который определяется по формуле:</w:t>
      </w:r>
    </w:p>
    <w:bookmarkEnd w:id="59"/>
    <w:bookmarkStart w:name="z72" w:id="60"/>
    <w:p>
      <w:pPr>
        <w:spacing w:after="0"/>
        <w:ind w:left="0"/>
        <w:jc w:val="both"/>
      </w:pPr>
      <w:r>
        <w:rPr>
          <w:rFonts w:ascii="Times New Roman"/>
          <w:b w:val="false"/>
          <w:i w:val="false"/>
          <w:color w:val="000000"/>
          <w:sz w:val="28"/>
        </w:rPr>
        <w:t>
      ПНсред НП(рк)= VНП_рк/Чрк / m, где:</w:t>
      </w:r>
    </w:p>
    <w:bookmarkEnd w:id="60"/>
    <w:bookmarkStart w:name="z73" w:id="61"/>
    <w:p>
      <w:pPr>
        <w:spacing w:after="0"/>
        <w:ind w:left="0"/>
        <w:jc w:val="both"/>
      </w:pPr>
      <w:r>
        <w:rPr>
          <w:rFonts w:ascii="Times New Roman"/>
          <w:b w:val="false"/>
          <w:i w:val="false"/>
          <w:color w:val="000000"/>
          <w:sz w:val="28"/>
        </w:rPr>
        <w:t>
      VНП(рк)– плановый годовой объем финансирования по стране на оказание НП населению;</w:t>
      </w:r>
    </w:p>
    <w:bookmarkEnd w:id="61"/>
    <w:bookmarkStart w:name="z74" w:id="62"/>
    <w:p>
      <w:pPr>
        <w:spacing w:after="0"/>
        <w:ind w:left="0"/>
        <w:jc w:val="both"/>
      </w:pPr>
      <w:r>
        <w:rPr>
          <w:rFonts w:ascii="Times New Roman"/>
          <w:b w:val="false"/>
          <w:i w:val="false"/>
          <w:color w:val="000000"/>
          <w:sz w:val="28"/>
        </w:rPr>
        <w:t>
      Чрк – численность прикрепленного населения ко всем субъектам по оказанию НП страны, зарегистрированная в ИС "РПН" по результатам кампании свободного прикрепления населения, или по состоянию на дату месяца, которая используется для расчета финансирования;</w:t>
      </w:r>
    </w:p>
    <w:bookmarkEnd w:id="62"/>
    <w:bookmarkStart w:name="z75" w:id="63"/>
    <w:p>
      <w:pPr>
        <w:spacing w:after="0"/>
        <w:ind w:left="0"/>
        <w:jc w:val="both"/>
      </w:pPr>
      <w:r>
        <w:rPr>
          <w:rFonts w:ascii="Times New Roman"/>
          <w:b w:val="false"/>
          <w:i w:val="false"/>
          <w:color w:val="000000"/>
          <w:sz w:val="28"/>
        </w:rPr>
        <w:t>
      m – количество месяцев в финансовом году, в течение которых будет осуществляться финансирование НП.</w:t>
      </w:r>
    </w:p>
    <w:bookmarkEnd w:id="63"/>
    <w:bookmarkStart w:name="z76" w:id="64"/>
    <w:p>
      <w:pPr>
        <w:spacing w:after="0"/>
        <w:ind w:left="0"/>
        <w:jc w:val="both"/>
      </w:pPr>
      <w:r>
        <w:rPr>
          <w:rFonts w:ascii="Times New Roman"/>
          <w:b w:val="false"/>
          <w:i w:val="false"/>
          <w:color w:val="000000"/>
          <w:sz w:val="28"/>
        </w:rPr>
        <w:t>
      ПВКРК – средний половозрастной поправочный коэффициент потребления медицинских услуг населением на уровне страны, рассчитанный на основе данных ИС "РПН" по половозрастной структуре населения страны;</w:t>
      </w:r>
    </w:p>
    <w:bookmarkEnd w:id="64"/>
    <w:bookmarkStart w:name="z77" w:id="65"/>
    <w:p>
      <w:pPr>
        <w:spacing w:after="0"/>
        <w:ind w:left="0"/>
        <w:jc w:val="both"/>
      </w:pPr>
      <w:r>
        <w:rPr>
          <w:rFonts w:ascii="Times New Roman"/>
          <w:b w:val="false"/>
          <w:i w:val="false"/>
          <w:color w:val="000000"/>
          <w:sz w:val="28"/>
        </w:rPr>
        <w:t>
      ПВКРК = (ПВКобл 1 + ПВКобл 2 + .. + ПВКобл i)/ЧРК</w:t>
      </w:r>
    </w:p>
    <w:bookmarkEnd w:id="65"/>
    <w:bookmarkStart w:name="z78" w:id="66"/>
    <w:p>
      <w:pPr>
        <w:spacing w:after="0"/>
        <w:ind w:left="0"/>
        <w:jc w:val="both"/>
      </w:pPr>
      <w:r>
        <w:rPr>
          <w:rFonts w:ascii="Times New Roman"/>
          <w:b w:val="false"/>
          <w:i w:val="false"/>
          <w:color w:val="000000"/>
          <w:sz w:val="28"/>
        </w:rPr>
        <w:t>
      ПВКобл – половозрастной поправочный коэффициент потребления медицинских услуг населением по региону, который определяется по формуле:</w:t>
      </w:r>
    </w:p>
    <w:bookmarkEnd w:id="66"/>
    <w:bookmarkStart w:name="z79" w:id="67"/>
    <w:p>
      <w:pPr>
        <w:spacing w:after="0"/>
        <w:ind w:left="0"/>
        <w:jc w:val="both"/>
      </w:pPr>
      <w:r>
        <w:rPr>
          <w:rFonts w:ascii="Times New Roman"/>
          <w:b w:val="false"/>
          <w:i w:val="false"/>
          <w:color w:val="000000"/>
          <w:sz w:val="28"/>
        </w:rPr>
        <w:t>
      ПВКобл = (Чобл k/n х ПВКПМСП(n))/ Чобл, где:</w:t>
      </w:r>
    </w:p>
    <w:bookmarkEnd w:id="67"/>
    <w:bookmarkStart w:name="z80" w:id="68"/>
    <w:p>
      <w:pPr>
        <w:spacing w:after="0"/>
        <w:ind w:left="0"/>
        <w:jc w:val="both"/>
      </w:pPr>
      <w:r>
        <w:rPr>
          <w:rFonts w:ascii="Times New Roman"/>
          <w:b w:val="false"/>
          <w:i w:val="false"/>
          <w:color w:val="000000"/>
          <w:sz w:val="28"/>
        </w:rPr>
        <w:t>
      Чобл – численность прикрепленного населения региона, зарегистрированная в ИС "РПН";</w:t>
      </w:r>
    </w:p>
    <w:bookmarkEnd w:id="68"/>
    <w:bookmarkStart w:name="z81" w:id="69"/>
    <w:p>
      <w:pPr>
        <w:spacing w:after="0"/>
        <w:ind w:left="0"/>
        <w:jc w:val="both"/>
      </w:pPr>
      <w:r>
        <w:rPr>
          <w:rFonts w:ascii="Times New Roman"/>
          <w:b w:val="false"/>
          <w:i w:val="false"/>
          <w:color w:val="000000"/>
          <w:sz w:val="28"/>
        </w:rPr>
        <w:t>
      Чобл k/n – численность прикрепленного населения региона, зарегистрированная в ИС "РПН" номер k населения, попадающего в половозрастную группу номер n;</w:t>
      </w:r>
    </w:p>
    <w:bookmarkEnd w:id="69"/>
    <w:bookmarkStart w:name="z82" w:id="70"/>
    <w:p>
      <w:pPr>
        <w:spacing w:after="0"/>
        <w:ind w:left="0"/>
        <w:jc w:val="both"/>
      </w:pPr>
      <w:r>
        <w:rPr>
          <w:rFonts w:ascii="Times New Roman"/>
          <w:b w:val="false"/>
          <w:i w:val="false"/>
          <w:color w:val="000000"/>
          <w:sz w:val="28"/>
        </w:rPr>
        <w:t>
      ПВКПМСП(n) – половозрастной поправочный коэффициент половозрастной группы номер n, согласно таблице к комплексной формуле расчета гарантированного компонента комплексного подушевого норматива ПМСП;</w:t>
      </w:r>
    </w:p>
    <w:bookmarkEnd w:id="70"/>
    <w:bookmarkStart w:name="z83" w:id="71"/>
    <w:p>
      <w:pPr>
        <w:spacing w:after="0"/>
        <w:ind w:left="0"/>
        <w:jc w:val="both"/>
      </w:pPr>
      <w:r>
        <w:rPr>
          <w:rFonts w:ascii="Times New Roman"/>
          <w:b w:val="false"/>
          <w:i w:val="false"/>
          <w:color w:val="000000"/>
          <w:sz w:val="28"/>
        </w:rPr>
        <w:t>
      Численность населения и половозрастной состав населения, прикрепленного к субъекту ПМСП, определяется на основе данных по населению из базы ИС "РПН" по результатам кампании свободного прикрепления населения или по состоянию на последний день месяца, которые используются для расчета объема финансирования на оказание НП на предстоящий финансовый год или его корректировки в течение текущего финансового года по решению уполномоченного органа.</w:t>
      </w:r>
    </w:p>
    <w:bookmarkEnd w:id="71"/>
    <w:bookmarkStart w:name="z84" w:id="72"/>
    <w:p>
      <w:pPr>
        <w:spacing w:after="0"/>
        <w:ind w:left="0"/>
        <w:jc w:val="both"/>
      </w:pPr>
      <w:r>
        <w:rPr>
          <w:rFonts w:ascii="Times New Roman"/>
          <w:b w:val="false"/>
          <w:i w:val="false"/>
          <w:color w:val="000000"/>
          <w:sz w:val="28"/>
        </w:rPr>
        <w:t>
      Кплотн.регион – коэффициент плотности населения по данной области, который определяется по формуле:</w:t>
      </w:r>
    </w:p>
    <w:bookmarkEnd w:id="72"/>
    <w:bookmarkStart w:name="z85" w:id="73"/>
    <w:p>
      <w:pPr>
        <w:spacing w:after="0"/>
        <w:ind w:left="0"/>
        <w:jc w:val="both"/>
      </w:pPr>
      <w:r>
        <w:rPr>
          <w:rFonts w:ascii="Times New Roman"/>
          <w:b w:val="false"/>
          <w:i w:val="false"/>
          <w:color w:val="000000"/>
          <w:sz w:val="28"/>
        </w:rPr>
        <w:t>
      Кплотн.регион = 1 + В х Пнас РК.сред/Пнас обл., где:</w:t>
      </w:r>
    </w:p>
    <w:bookmarkEnd w:id="73"/>
    <w:bookmarkStart w:name="z86" w:id="74"/>
    <w:p>
      <w:pPr>
        <w:spacing w:after="0"/>
        <w:ind w:left="0"/>
        <w:jc w:val="both"/>
      </w:pPr>
      <w:r>
        <w:rPr>
          <w:rFonts w:ascii="Times New Roman"/>
          <w:b w:val="false"/>
          <w:i w:val="false"/>
          <w:color w:val="000000"/>
          <w:sz w:val="28"/>
        </w:rPr>
        <w:t>
      В – вес, с которым учитывается отклонение плотности населения областей, городов республиканского значения от численности населения областей, городов республиканского значения (расчет коэффициента линейной корреляции Пирсона);</w:t>
      </w:r>
    </w:p>
    <w:bookmarkEnd w:id="74"/>
    <w:bookmarkStart w:name="z87" w:id="75"/>
    <w:p>
      <w:pPr>
        <w:spacing w:after="0"/>
        <w:ind w:left="0"/>
        <w:jc w:val="both"/>
      </w:pPr>
      <w:r>
        <w:rPr>
          <w:rFonts w:ascii="Times New Roman"/>
          <w:b w:val="false"/>
          <w:i w:val="false"/>
          <w:color w:val="000000"/>
          <w:sz w:val="28"/>
        </w:rPr>
        <w:t>
      Пнас.РК.сред – плотность населения в среднем по Республике Казахстан согласно данным Комитета по статистике Министерства национальной экономики Республики Казахстан (далее – Комитет по статистике) по состоянию на период, который используются для расчета объема финансирования на предстоящий финансовый год;</w:t>
      </w:r>
    </w:p>
    <w:bookmarkEnd w:id="75"/>
    <w:bookmarkStart w:name="z88" w:id="76"/>
    <w:p>
      <w:pPr>
        <w:spacing w:after="0"/>
        <w:ind w:left="0"/>
        <w:jc w:val="both"/>
      </w:pPr>
      <w:r>
        <w:rPr>
          <w:rFonts w:ascii="Times New Roman"/>
          <w:b w:val="false"/>
          <w:i w:val="false"/>
          <w:color w:val="000000"/>
          <w:sz w:val="28"/>
        </w:rPr>
        <w:t>
      Пнас.обл. – плотность населения в области согласно данным Комитета по статистике по состоянию на период, который используются для расчета объема финансирования на предстоящий финансовый год.</w:t>
      </w:r>
    </w:p>
    <w:bookmarkEnd w:id="76"/>
    <w:bookmarkStart w:name="z89" w:id="77"/>
    <w:p>
      <w:pPr>
        <w:spacing w:after="0"/>
        <w:ind w:left="0"/>
        <w:jc w:val="both"/>
      </w:pPr>
      <w:r>
        <w:rPr>
          <w:rFonts w:ascii="Times New Roman"/>
          <w:b w:val="false"/>
          <w:i w:val="false"/>
          <w:color w:val="000000"/>
          <w:sz w:val="28"/>
        </w:rPr>
        <w:t xml:space="preserve">
      Для городов республиканского значения и областных центров коэффициент плотности населения равен 1. </w:t>
      </w:r>
    </w:p>
    <w:bookmarkEnd w:id="77"/>
    <w:bookmarkStart w:name="z90" w:id="78"/>
    <w:p>
      <w:pPr>
        <w:spacing w:after="0"/>
        <w:ind w:left="0"/>
        <w:jc w:val="both"/>
      </w:pPr>
      <w:r>
        <w:rPr>
          <w:rFonts w:ascii="Times New Roman"/>
          <w:b w:val="false"/>
          <w:i w:val="false"/>
          <w:color w:val="000000"/>
          <w:sz w:val="28"/>
        </w:rPr>
        <w:t>
      Котопит.РК– средний коэффициент учета продолжительности отопительного сезона по стране, который определяется по формуле:</w:t>
      </w:r>
    </w:p>
    <w:bookmarkEnd w:id="78"/>
    <w:bookmarkStart w:name="z91" w:id="79"/>
    <w:p>
      <w:pPr>
        <w:spacing w:after="0"/>
        <w:ind w:left="0"/>
        <w:jc w:val="both"/>
      </w:pPr>
      <w:r>
        <w:rPr>
          <w:rFonts w:ascii="Times New Roman"/>
          <w:b w:val="false"/>
          <w:i w:val="false"/>
          <w:color w:val="000000"/>
          <w:sz w:val="28"/>
        </w:rPr>
        <w:t>
      Котопит.РК = (Котопит.обл. 1 + Котопит.обл. 2 + … + Котопит.обл. i)/ЧРК</w:t>
      </w:r>
    </w:p>
    <w:bookmarkEnd w:id="79"/>
    <w:bookmarkStart w:name="z92" w:id="80"/>
    <w:p>
      <w:pPr>
        <w:spacing w:after="0"/>
        <w:ind w:left="0"/>
        <w:jc w:val="both"/>
      </w:pPr>
      <w:r>
        <w:rPr>
          <w:rFonts w:ascii="Times New Roman"/>
          <w:b w:val="false"/>
          <w:i w:val="false"/>
          <w:color w:val="000000"/>
          <w:sz w:val="28"/>
        </w:rPr>
        <w:t>
      Котопит.обл. = 1 + Дотопит. х (Побл. - ПРК/сред.)/ПРК/сред., где:</w:t>
      </w:r>
    </w:p>
    <w:bookmarkEnd w:id="80"/>
    <w:bookmarkStart w:name="z93" w:id="81"/>
    <w:p>
      <w:pPr>
        <w:spacing w:after="0"/>
        <w:ind w:left="0"/>
        <w:jc w:val="both"/>
      </w:pPr>
      <w:r>
        <w:rPr>
          <w:rFonts w:ascii="Times New Roman"/>
          <w:b w:val="false"/>
          <w:i w:val="false"/>
          <w:color w:val="000000"/>
          <w:sz w:val="28"/>
        </w:rPr>
        <w:t>
      Котопит.обл.– коэффициент учета продолжительности отопительного сезона для области;</w:t>
      </w:r>
    </w:p>
    <w:bookmarkEnd w:id="81"/>
    <w:bookmarkStart w:name="z94" w:id="82"/>
    <w:p>
      <w:pPr>
        <w:spacing w:after="0"/>
        <w:ind w:left="0"/>
        <w:jc w:val="both"/>
      </w:pPr>
      <w:r>
        <w:rPr>
          <w:rFonts w:ascii="Times New Roman"/>
          <w:b w:val="false"/>
          <w:i w:val="false"/>
          <w:color w:val="000000"/>
          <w:sz w:val="28"/>
        </w:rPr>
        <w:t>
      Дотопит – доля затрат на годовой объем отопления в общем годовом объеме текущих затрат по области (городе республиканского значения и столице) на основании данных субъектов здравоохранения, оказывающих амбулаторно-поликлиническую помощь в области (городе республиканского значения и столице) за прошедший год;</w:t>
      </w:r>
    </w:p>
    <w:bookmarkEnd w:id="82"/>
    <w:bookmarkStart w:name="z95" w:id="83"/>
    <w:p>
      <w:pPr>
        <w:spacing w:after="0"/>
        <w:ind w:left="0"/>
        <w:jc w:val="both"/>
      </w:pPr>
      <w:r>
        <w:rPr>
          <w:rFonts w:ascii="Times New Roman"/>
          <w:b w:val="false"/>
          <w:i w:val="false"/>
          <w:color w:val="000000"/>
          <w:sz w:val="28"/>
        </w:rPr>
        <w:t>
      Побл. – период отопительного сезона по области (городе республиканского значения и столице), определенный на основании решения местного исполнительного органа области (города республиканского значения и столицы), который используется для расчета объема финансирования на предстоящий финансовый год;</w:t>
      </w:r>
    </w:p>
    <w:bookmarkEnd w:id="83"/>
    <w:bookmarkStart w:name="z96" w:id="84"/>
    <w:p>
      <w:pPr>
        <w:spacing w:after="0"/>
        <w:ind w:left="0"/>
        <w:jc w:val="both"/>
      </w:pPr>
      <w:r>
        <w:rPr>
          <w:rFonts w:ascii="Times New Roman"/>
          <w:b w:val="false"/>
          <w:i w:val="false"/>
          <w:color w:val="000000"/>
          <w:sz w:val="28"/>
        </w:rPr>
        <w:t>
      ПРК/сред. – период отопительного сезона в среднем по Республике Казахстан согласно данным областей (города республиканского значения и столицы), который используется для расчета объема финансирования на предстоящий финансовый год.</w:t>
      </w:r>
    </w:p>
    <w:bookmarkEnd w:id="84"/>
    <w:bookmarkStart w:name="z97" w:id="85"/>
    <w:p>
      <w:pPr>
        <w:spacing w:after="0"/>
        <w:ind w:left="0"/>
        <w:jc w:val="both"/>
      </w:pPr>
      <w:r>
        <w:rPr>
          <w:rFonts w:ascii="Times New Roman"/>
          <w:b w:val="false"/>
          <w:i w:val="false"/>
          <w:color w:val="000000"/>
          <w:sz w:val="28"/>
        </w:rPr>
        <w:t>
      Ксельск.РК – средний коэффициент учета надбавок за работу в сельской местности по стране, который определяется по формуле:</w:t>
      </w:r>
    </w:p>
    <w:bookmarkEnd w:id="85"/>
    <w:bookmarkStart w:name="z98" w:id="86"/>
    <w:p>
      <w:pPr>
        <w:spacing w:after="0"/>
        <w:ind w:left="0"/>
        <w:jc w:val="both"/>
      </w:pPr>
      <w:r>
        <w:rPr>
          <w:rFonts w:ascii="Times New Roman"/>
          <w:b w:val="false"/>
          <w:i w:val="false"/>
          <w:color w:val="000000"/>
          <w:sz w:val="28"/>
        </w:rPr>
        <w:t>
      Ксельск.РК = (Ксельск.обл. 1 + Ксельск.обл. 2 + … + Ксельск.обл. i)/ЧРК</w:t>
      </w:r>
    </w:p>
    <w:bookmarkEnd w:id="86"/>
    <w:bookmarkStart w:name="z99" w:id="87"/>
    <w:p>
      <w:pPr>
        <w:spacing w:after="0"/>
        <w:ind w:left="0"/>
        <w:jc w:val="both"/>
      </w:pPr>
      <w:r>
        <w:rPr>
          <w:rFonts w:ascii="Times New Roman"/>
          <w:b w:val="false"/>
          <w:i w:val="false"/>
          <w:color w:val="000000"/>
          <w:sz w:val="28"/>
        </w:rPr>
        <w:t>
      Ксельск.обл. – коэффициент учета надбавок за работу в сельской местности для областей, который определяется по формуле:</w:t>
      </w:r>
    </w:p>
    <w:bookmarkEnd w:id="87"/>
    <w:bookmarkStart w:name="z100" w:id="88"/>
    <w:p>
      <w:pPr>
        <w:spacing w:after="0"/>
        <w:ind w:left="0"/>
        <w:jc w:val="both"/>
      </w:pPr>
      <w:r>
        <w:rPr>
          <w:rFonts w:ascii="Times New Roman"/>
          <w:b w:val="false"/>
          <w:i w:val="false"/>
          <w:color w:val="000000"/>
          <w:sz w:val="28"/>
        </w:rPr>
        <w:t>
      Ксельск.обл. = 1+0,25 х (Чсело/ Чобл. х ДОсело), где:</w:t>
      </w:r>
    </w:p>
    <w:bookmarkEnd w:id="88"/>
    <w:bookmarkStart w:name="z101" w:id="89"/>
    <w:p>
      <w:pPr>
        <w:spacing w:after="0"/>
        <w:ind w:left="0"/>
        <w:jc w:val="both"/>
      </w:pPr>
      <w:r>
        <w:rPr>
          <w:rFonts w:ascii="Times New Roman"/>
          <w:b w:val="false"/>
          <w:i w:val="false"/>
          <w:color w:val="000000"/>
          <w:sz w:val="28"/>
        </w:rPr>
        <w:t>
      ДОсело – доля затрат на оплату труда по должностному окладу в общем объеме текущих затрат субъектов села;</w:t>
      </w:r>
    </w:p>
    <w:bookmarkEnd w:id="89"/>
    <w:bookmarkStart w:name="z102" w:id="90"/>
    <w:p>
      <w:pPr>
        <w:spacing w:after="0"/>
        <w:ind w:left="0"/>
        <w:jc w:val="both"/>
      </w:pPr>
      <w:r>
        <w:rPr>
          <w:rFonts w:ascii="Times New Roman"/>
          <w:b w:val="false"/>
          <w:i w:val="false"/>
          <w:color w:val="000000"/>
          <w:sz w:val="28"/>
        </w:rPr>
        <w:t>
      Чсело – численность прикрепленного населения к субъекту села, оказывающему ПМСП, зарегистрированная в ИС "РПН" по данному району или селу (далее – численность прикрепленного населения к субъекту села).</w:t>
      </w:r>
    </w:p>
    <w:bookmarkEnd w:id="90"/>
    <w:bookmarkStart w:name="z103" w:id="91"/>
    <w:p>
      <w:pPr>
        <w:spacing w:after="0"/>
        <w:ind w:left="0"/>
        <w:jc w:val="both"/>
      </w:pPr>
      <w:r>
        <w:rPr>
          <w:rFonts w:ascii="Times New Roman"/>
          <w:b w:val="false"/>
          <w:i w:val="false"/>
          <w:color w:val="000000"/>
          <w:sz w:val="28"/>
        </w:rPr>
        <w:t>
      7-2. Подушевой норматив на оказание медицинской помощи обучающимся организаций среднего образования, не относящихся к интернатным организациям, включает:</w:t>
      </w:r>
    </w:p>
    <w:bookmarkEnd w:id="91"/>
    <w:bookmarkStart w:name="z104" w:id="92"/>
    <w:p>
      <w:pPr>
        <w:spacing w:after="0"/>
        <w:ind w:left="0"/>
        <w:jc w:val="both"/>
      </w:pPr>
      <w:r>
        <w:rPr>
          <w:rFonts w:ascii="Times New Roman"/>
          <w:b w:val="false"/>
          <w:i w:val="false"/>
          <w:color w:val="000000"/>
          <w:sz w:val="28"/>
        </w:rPr>
        <w:t>
      1) доврачебную медицинскую помощь;</w:t>
      </w:r>
    </w:p>
    <w:bookmarkEnd w:id="92"/>
    <w:bookmarkStart w:name="z105" w:id="93"/>
    <w:p>
      <w:pPr>
        <w:spacing w:after="0"/>
        <w:ind w:left="0"/>
        <w:jc w:val="both"/>
      </w:pPr>
      <w:r>
        <w:rPr>
          <w:rFonts w:ascii="Times New Roman"/>
          <w:b w:val="false"/>
          <w:i w:val="false"/>
          <w:color w:val="000000"/>
          <w:sz w:val="28"/>
        </w:rPr>
        <w:t xml:space="preserve">
      2) обеспечение лекарственных средств и медицинских изделий и расходных материалов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22 мая 2015 года № 380 "Об утверждении состава аптечки для оказания первой помощи" (зарегистрирован в Реестре государственной регистрации нормативных правовых актов под № 11421);</w:t>
      </w:r>
    </w:p>
    <w:bookmarkEnd w:id="93"/>
    <w:bookmarkStart w:name="z106" w:id="94"/>
    <w:p>
      <w:pPr>
        <w:spacing w:after="0"/>
        <w:ind w:left="0"/>
        <w:jc w:val="both"/>
      </w:pPr>
      <w:r>
        <w:rPr>
          <w:rFonts w:ascii="Times New Roman"/>
          <w:b w:val="false"/>
          <w:i w:val="false"/>
          <w:color w:val="000000"/>
          <w:sz w:val="28"/>
        </w:rPr>
        <w:t xml:space="preserve">
      3) расходы на оказание медицинских услуг согласно </w:t>
      </w:r>
      <w:r>
        <w:rPr>
          <w:rFonts w:ascii="Times New Roman"/>
          <w:b w:val="false"/>
          <w:i w:val="false"/>
          <w:color w:val="000000"/>
          <w:sz w:val="28"/>
        </w:rPr>
        <w:t>Приказа</w:t>
      </w:r>
      <w:r>
        <w:rPr>
          <w:rFonts w:ascii="Times New Roman"/>
          <w:b w:val="false"/>
          <w:i w:val="false"/>
          <w:color w:val="000000"/>
          <w:sz w:val="28"/>
        </w:rPr>
        <w:t xml:space="preserve"> Министра здравоохранения Республики Казахстан от 3 октября 2019 года № ҚР ДСМ-133 "О внесении изменений в приказ исполняющего обязанности Министра здравоохранения Республики Казахстан от 10 ноября 2009 года № 685 "Об установлении целевых групп лиц, подлежащих профилактическим медицинским осмотрам, а также правил и периодичности проведения данных осмотров" (зарегистрирован в Реестре государственной регистрации нормативных правовых актов под № 19441).</w:t>
      </w:r>
    </w:p>
    <w:bookmarkEnd w:id="94"/>
    <w:bookmarkStart w:name="z107" w:id="95"/>
    <w:p>
      <w:pPr>
        <w:spacing w:after="0"/>
        <w:ind w:left="0"/>
        <w:jc w:val="both"/>
      </w:pPr>
      <w:r>
        <w:rPr>
          <w:rFonts w:ascii="Times New Roman"/>
          <w:b w:val="false"/>
          <w:i w:val="false"/>
          <w:color w:val="000000"/>
          <w:sz w:val="28"/>
        </w:rPr>
        <w:t>
      7-3. Расчет подушевого норматива на оказание медицинской помощи обучающимся организаций среднего образования, не относящихся к интернатным организациям, на одного прикрепленного школьника (далее – ШМ), зарегистрированного в ИС "РПН" к субъекту ПМСП, в месяц, осуществляется по формуле:</w:t>
      </w:r>
    </w:p>
    <w:bookmarkEnd w:id="95"/>
    <w:bookmarkStart w:name="z108" w:id="96"/>
    <w:p>
      <w:pPr>
        <w:spacing w:after="0"/>
        <w:ind w:left="0"/>
        <w:jc w:val="both"/>
      </w:pPr>
      <w:r>
        <w:rPr>
          <w:rFonts w:ascii="Times New Roman"/>
          <w:b w:val="false"/>
          <w:i w:val="false"/>
          <w:color w:val="000000"/>
          <w:sz w:val="28"/>
        </w:rPr>
        <w:t>
      ПНШМ(рк)= VШМ_рк/Чшк / m, где:</w:t>
      </w:r>
    </w:p>
    <w:bookmarkEnd w:id="96"/>
    <w:bookmarkStart w:name="z109" w:id="97"/>
    <w:p>
      <w:pPr>
        <w:spacing w:after="0"/>
        <w:ind w:left="0"/>
        <w:jc w:val="both"/>
      </w:pPr>
      <w:r>
        <w:rPr>
          <w:rFonts w:ascii="Times New Roman"/>
          <w:b w:val="false"/>
          <w:i w:val="false"/>
          <w:color w:val="000000"/>
          <w:sz w:val="28"/>
        </w:rPr>
        <w:t>
      ПНШМ – подушевой норматив на оказание ШМ на одного школьника в месяц по стране на предстоящий финансовый год;</w:t>
      </w:r>
    </w:p>
    <w:bookmarkEnd w:id="97"/>
    <w:bookmarkStart w:name="z110" w:id="98"/>
    <w:p>
      <w:pPr>
        <w:spacing w:after="0"/>
        <w:ind w:left="0"/>
        <w:jc w:val="both"/>
      </w:pPr>
      <w:r>
        <w:rPr>
          <w:rFonts w:ascii="Times New Roman"/>
          <w:b w:val="false"/>
          <w:i w:val="false"/>
          <w:color w:val="000000"/>
          <w:sz w:val="28"/>
        </w:rPr>
        <w:t>
      VШМ(рк)– плановый годовой объем финансирования по стране на оказание ШМ;</w:t>
      </w:r>
    </w:p>
    <w:bookmarkEnd w:id="98"/>
    <w:bookmarkStart w:name="z111" w:id="99"/>
    <w:p>
      <w:pPr>
        <w:spacing w:after="0"/>
        <w:ind w:left="0"/>
        <w:jc w:val="both"/>
      </w:pPr>
      <w:r>
        <w:rPr>
          <w:rFonts w:ascii="Times New Roman"/>
          <w:b w:val="false"/>
          <w:i w:val="false"/>
          <w:color w:val="000000"/>
          <w:sz w:val="28"/>
        </w:rPr>
        <w:t>
      Чшк – численность прикрепленных школьников ко всем субъектам по оказанию ШМ в РК, зарегистрированная в ИС "РПН", которая используется для расчета финансирования;</w:t>
      </w:r>
    </w:p>
    <w:bookmarkEnd w:id="99"/>
    <w:bookmarkStart w:name="z112" w:id="100"/>
    <w:p>
      <w:pPr>
        <w:spacing w:after="0"/>
        <w:ind w:left="0"/>
        <w:jc w:val="both"/>
      </w:pPr>
      <w:r>
        <w:rPr>
          <w:rFonts w:ascii="Times New Roman"/>
          <w:b w:val="false"/>
          <w:i w:val="false"/>
          <w:color w:val="000000"/>
          <w:sz w:val="28"/>
        </w:rPr>
        <w:t>
      m – количество месяцев в финансовом году, в течение которых будет осуществляться финансирование ШМ.";</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bookmarkStart w:name="z114" w:id="101"/>
    <w:p>
      <w:pPr>
        <w:spacing w:after="0"/>
        <w:ind w:left="0"/>
        <w:jc w:val="both"/>
      </w:pPr>
      <w:r>
        <w:rPr>
          <w:rFonts w:ascii="Times New Roman"/>
          <w:b w:val="false"/>
          <w:i w:val="false"/>
          <w:color w:val="000000"/>
          <w:sz w:val="28"/>
        </w:rPr>
        <w:t>
      "14. Расчет тарифа на оказание одной медицинской услуги на основе метода определения прямых и накладных расходов осуществляется по следующей формуле:</w:t>
      </w:r>
    </w:p>
    <w:bookmarkEnd w:id="101"/>
    <w:bookmarkStart w:name="z115" w:id="102"/>
    <w:p>
      <w:pPr>
        <w:spacing w:after="0"/>
        <w:ind w:left="0"/>
        <w:jc w:val="both"/>
      </w:pPr>
      <w:r>
        <w:rPr>
          <w:rFonts w:ascii="Times New Roman"/>
          <w:b w:val="false"/>
          <w:i w:val="false"/>
          <w:color w:val="000000"/>
          <w:sz w:val="28"/>
        </w:rPr>
        <w:t>
      Сму_i-Р= Рпрямые_i+Рнакладные_i, где:</w:t>
      </w:r>
    </w:p>
    <w:bookmarkEnd w:id="102"/>
    <w:bookmarkStart w:name="z116" w:id="103"/>
    <w:p>
      <w:pPr>
        <w:spacing w:after="0"/>
        <w:ind w:left="0"/>
        <w:jc w:val="both"/>
      </w:pPr>
      <w:r>
        <w:rPr>
          <w:rFonts w:ascii="Times New Roman"/>
          <w:b w:val="false"/>
          <w:i w:val="false"/>
          <w:color w:val="000000"/>
          <w:sz w:val="28"/>
        </w:rPr>
        <w:t>
      Сму_i-Р – расчетная стоимость одной медицинской услуги, рассчитанная без учета поправочных коэффициентов на основе метода определения прямых и накладных расходов;</w:t>
      </w:r>
    </w:p>
    <w:bookmarkEnd w:id="103"/>
    <w:bookmarkStart w:name="z117" w:id="104"/>
    <w:p>
      <w:pPr>
        <w:spacing w:after="0"/>
        <w:ind w:left="0"/>
        <w:jc w:val="both"/>
      </w:pPr>
      <w:r>
        <w:rPr>
          <w:rFonts w:ascii="Times New Roman"/>
          <w:b w:val="false"/>
          <w:i w:val="false"/>
          <w:color w:val="000000"/>
          <w:sz w:val="28"/>
        </w:rPr>
        <w:t>
      i – вид медицинской услуги по перечню согласно тарификатору медицинских услуг;</w:t>
      </w:r>
    </w:p>
    <w:bookmarkEnd w:id="104"/>
    <w:bookmarkStart w:name="z118" w:id="105"/>
    <w:p>
      <w:pPr>
        <w:spacing w:after="0"/>
        <w:ind w:left="0"/>
        <w:jc w:val="both"/>
      </w:pPr>
      <w:r>
        <w:rPr>
          <w:rFonts w:ascii="Times New Roman"/>
          <w:b w:val="false"/>
          <w:i w:val="false"/>
          <w:color w:val="000000"/>
          <w:sz w:val="28"/>
        </w:rPr>
        <w:t xml:space="preserve">
      Рпрямые_i – расчетная сумма прямых расходов на оказание одной медицинской услуги, которая включает расходы, предусмотренные подпунктами 1) и 2) </w:t>
      </w:r>
      <w:r>
        <w:rPr>
          <w:rFonts w:ascii="Times New Roman"/>
          <w:b w:val="false"/>
          <w:i w:val="false"/>
          <w:color w:val="000000"/>
          <w:sz w:val="28"/>
        </w:rPr>
        <w:t>пункта 3</w:t>
      </w:r>
      <w:r>
        <w:rPr>
          <w:rFonts w:ascii="Times New Roman"/>
          <w:b w:val="false"/>
          <w:i w:val="false"/>
          <w:color w:val="000000"/>
          <w:sz w:val="28"/>
        </w:rPr>
        <w:t xml:space="preserve"> настоящей Методики на оплату труда основных медицинских работников субъектов здравоохранения, оказывающих i-ю медицинскую услугу, и подпунктом 3) пункта 3 настоящей Методики, и расходы на сервисное обслуживание компьютерных томографов (включая замену рентгеновской трубки компьютерного томографа), магниторезонансного томографа согласно подпункта 7) пункта 3 настоящей Методики, для расчета заработной платы используется среднемесячная заработная плата отрасли здравоохранения текущего финансового года по данным официальной статистической информации.</w:t>
      </w:r>
    </w:p>
    <w:bookmarkEnd w:id="105"/>
    <w:bookmarkStart w:name="z119" w:id="106"/>
    <w:p>
      <w:pPr>
        <w:spacing w:after="0"/>
        <w:ind w:left="0"/>
        <w:jc w:val="both"/>
      </w:pPr>
      <w:r>
        <w:rPr>
          <w:rFonts w:ascii="Times New Roman"/>
          <w:b w:val="false"/>
          <w:i w:val="false"/>
          <w:color w:val="000000"/>
          <w:sz w:val="28"/>
        </w:rPr>
        <w:t>
      Рнакладные_i – сумма накладных расходов в расчете на одну медицинскую услугу, которая включает расходы, предусмотренные подпунктами 1) и 2) пункта 3 настоящей Методики на оплату вспомогательного (косвенного) труда работников субъектов здравоохранения, непосредственно не участвующих в оказании i-й медицинской услуги, и подпунктами 5)-8) настоящей Методики, которые определяются по следующей формуле:</w:t>
      </w:r>
    </w:p>
    <w:bookmarkEnd w:id="106"/>
    <w:bookmarkStart w:name="z120" w:id="107"/>
    <w:p>
      <w:pPr>
        <w:spacing w:after="0"/>
        <w:ind w:left="0"/>
        <w:jc w:val="both"/>
      </w:pPr>
      <w:r>
        <w:rPr>
          <w:rFonts w:ascii="Times New Roman"/>
          <w:b w:val="false"/>
          <w:i w:val="false"/>
          <w:color w:val="000000"/>
          <w:sz w:val="28"/>
        </w:rPr>
        <w:t>
      Рнакладные_i=ЗПi х kнакладные, где:</w:t>
      </w:r>
    </w:p>
    <w:bookmarkEnd w:id="107"/>
    <w:bookmarkStart w:name="z121" w:id="108"/>
    <w:p>
      <w:pPr>
        <w:spacing w:after="0"/>
        <w:ind w:left="0"/>
        <w:jc w:val="both"/>
      </w:pPr>
      <w:r>
        <w:rPr>
          <w:rFonts w:ascii="Times New Roman"/>
          <w:b w:val="false"/>
          <w:i w:val="false"/>
          <w:color w:val="000000"/>
          <w:sz w:val="28"/>
        </w:rPr>
        <w:t>
      ЗПi – средняя расчетная сумма расходов на оплату труда основных медицинских работников субъектов здравоохранения, оказывающих i-ю медицинскую услугу, которая рассчитана в соответствии с подпунктами 1) и 2) пункта 3 настоящей Методики, для расчета заработной платы используется среднемесячная заработная плата отрасли здравоохранения текущего финансового года по данным официальной статистической информации.</w:t>
      </w:r>
    </w:p>
    <w:bookmarkEnd w:id="108"/>
    <w:bookmarkStart w:name="z122" w:id="109"/>
    <w:p>
      <w:pPr>
        <w:spacing w:after="0"/>
        <w:ind w:left="0"/>
        <w:jc w:val="both"/>
      </w:pPr>
      <w:r>
        <w:rPr>
          <w:rFonts w:ascii="Times New Roman"/>
          <w:b w:val="false"/>
          <w:i w:val="false"/>
          <w:color w:val="000000"/>
          <w:sz w:val="28"/>
        </w:rPr>
        <w:t>
      kнакладные – коэффициент накладных расходов, который определяется по следующей формуле:</w:t>
      </w:r>
    </w:p>
    <w:bookmarkEnd w:id="109"/>
    <w:bookmarkStart w:name="z123" w:id="110"/>
    <w:p>
      <w:pPr>
        <w:spacing w:after="0"/>
        <w:ind w:left="0"/>
        <w:jc w:val="both"/>
      </w:pPr>
      <w:r>
        <w:rPr>
          <w:rFonts w:ascii="Times New Roman"/>
          <w:b w:val="false"/>
          <w:i w:val="false"/>
          <w:color w:val="000000"/>
          <w:sz w:val="28"/>
        </w:rPr>
        <w:t>
      kнакладные = Рнакладные_мо / ЗПмп, где:</w:t>
      </w:r>
    </w:p>
    <w:bookmarkEnd w:id="110"/>
    <w:bookmarkStart w:name="z124" w:id="111"/>
    <w:p>
      <w:pPr>
        <w:spacing w:after="0"/>
        <w:ind w:left="0"/>
        <w:jc w:val="both"/>
      </w:pPr>
      <w:r>
        <w:rPr>
          <w:rFonts w:ascii="Times New Roman"/>
          <w:b w:val="false"/>
          <w:i w:val="false"/>
          <w:color w:val="000000"/>
          <w:sz w:val="28"/>
        </w:rPr>
        <w:t>
      Рнакладные_МО – средняя расчетная сумма накладных расходов субъектов здравоохранения, оказывающих амбулаторно-поликлиническую помощь, которая включает расходы, предусмотренные подпунктами 1) и 2) пункта 3 настоящей Методики на оплату вспомогательного (косвенного) труда работников субъектов здравоохранения, непосредственно не участвующих в оказании медицинских услуг и подпунктами 5)-8) пункта 3 настоящей Методики;</w:t>
      </w:r>
    </w:p>
    <w:bookmarkEnd w:id="111"/>
    <w:bookmarkStart w:name="z125" w:id="112"/>
    <w:p>
      <w:pPr>
        <w:spacing w:after="0"/>
        <w:ind w:left="0"/>
        <w:jc w:val="both"/>
      </w:pPr>
      <w:r>
        <w:rPr>
          <w:rFonts w:ascii="Times New Roman"/>
          <w:b w:val="false"/>
          <w:i w:val="false"/>
          <w:color w:val="000000"/>
          <w:sz w:val="28"/>
        </w:rPr>
        <w:t xml:space="preserve">
      ЗПмп – средняя расчетная сумма расходов на оплату труда медицинских работников субъектов здравоохранения, которая рассчитана в соответствии с подпунктами 1) и 2) </w:t>
      </w:r>
      <w:r>
        <w:rPr>
          <w:rFonts w:ascii="Times New Roman"/>
          <w:b w:val="false"/>
          <w:i w:val="false"/>
          <w:color w:val="000000"/>
          <w:sz w:val="28"/>
        </w:rPr>
        <w:t>пункта 3</w:t>
      </w:r>
      <w:r>
        <w:rPr>
          <w:rFonts w:ascii="Times New Roman"/>
          <w:b w:val="false"/>
          <w:i w:val="false"/>
          <w:color w:val="000000"/>
          <w:sz w:val="28"/>
        </w:rPr>
        <w:t xml:space="preserve"> настоящей Методики, для расчета заработной платы используется среднемесячная заработная плата отрасли здравоохранения текущего финансового года по данным официальной статистической информации.";</w:t>
      </w:r>
    </w:p>
    <w:bookmarkEnd w:id="112"/>
    <w:bookmarkStart w:name="z126" w:id="113"/>
    <w:p>
      <w:pPr>
        <w:spacing w:after="0"/>
        <w:ind w:left="0"/>
        <w:jc w:val="both"/>
      </w:pPr>
      <w:r>
        <w:rPr>
          <w:rFonts w:ascii="Times New Roman"/>
          <w:b w:val="false"/>
          <w:i w:val="false"/>
          <w:color w:val="000000"/>
          <w:sz w:val="28"/>
        </w:rPr>
        <w:t>
      дополнить пунктом 18-1 следующего содержания:</w:t>
      </w:r>
    </w:p>
    <w:bookmarkEnd w:id="113"/>
    <w:bookmarkStart w:name="z127" w:id="114"/>
    <w:p>
      <w:pPr>
        <w:spacing w:after="0"/>
        <w:ind w:left="0"/>
        <w:jc w:val="both"/>
      </w:pPr>
      <w:r>
        <w:rPr>
          <w:rFonts w:ascii="Times New Roman"/>
          <w:b w:val="false"/>
          <w:i w:val="false"/>
          <w:color w:val="000000"/>
          <w:sz w:val="28"/>
        </w:rPr>
        <w:t>
      "18-1. Расчет тарифа на оказание услуг ПМК на одного человека с учетом поправочных коэффициентов осуществляется по следующей формуле:</w:t>
      </w:r>
    </w:p>
    <w:bookmarkEnd w:id="114"/>
    <w:bookmarkStart w:name="z128" w:id="115"/>
    <w:p>
      <w:pPr>
        <w:spacing w:after="0"/>
        <w:ind w:left="0"/>
        <w:jc w:val="both"/>
      </w:pPr>
      <w:r>
        <w:rPr>
          <w:rFonts w:ascii="Times New Roman"/>
          <w:b w:val="false"/>
          <w:i w:val="false"/>
          <w:color w:val="000000"/>
          <w:sz w:val="28"/>
        </w:rPr>
        <w:t>
      СПМК = ТПМК * K1+ ТПМК * (K2-1)…+ ТПМК * (Kn-1), где:</w:t>
      </w:r>
    </w:p>
    <w:bookmarkEnd w:id="115"/>
    <w:bookmarkStart w:name="z129" w:id="116"/>
    <w:p>
      <w:pPr>
        <w:spacing w:after="0"/>
        <w:ind w:left="0"/>
        <w:jc w:val="both"/>
      </w:pPr>
      <w:r>
        <w:rPr>
          <w:rFonts w:ascii="Times New Roman"/>
          <w:b w:val="false"/>
          <w:i w:val="false"/>
          <w:color w:val="000000"/>
          <w:sz w:val="28"/>
        </w:rPr>
        <w:t>
      ТПМК – тариф за оказание услуг ПМК, рассчитанный без учета поправочных коэффициентов;</w:t>
      </w:r>
    </w:p>
    <w:bookmarkEnd w:id="116"/>
    <w:bookmarkStart w:name="z130" w:id="117"/>
    <w:p>
      <w:pPr>
        <w:spacing w:after="0"/>
        <w:ind w:left="0"/>
        <w:jc w:val="both"/>
      </w:pPr>
      <w:r>
        <w:rPr>
          <w:rFonts w:ascii="Times New Roman"/>
          <w:b w:val="false"/>
          <w:i w:val="false"/>
          <w:color w:val="000000"/>
          <w:sz w:val="28"/>
        </w:rPr>
        <w:t xml:space="preserve">
      K1, Kn – поправочные коэффициенты, применяемые уполномоченным органом с целью корректировки стоимости медицинской услуги с учетом расходов на надбавку к заработной плате за работу в сельской местности, за работу в зонах экологического бедствия в соответствии с законами Республики Казахстан от 30 июня 1992 года </w:t>
      </w:r>
      <w:r>
        <w:rPr>
          <w:rFonts w:ascii="Times New Roman"/>
          <w:b w:val="false"/>
          <w:i w:val="false"/>
          <w:color w:val="000000"/>
          <w:sz w:val="28"/>
        </w:rPr>
        <w:t>"О социальной защите граждан, пострадавших вследствие ядерных испытаний на Семипалатинском испытательном ядерном полигоне"</w:t>
      </w:r>
      <w:r>
        <w:rPr>
          <w:rFonts w:ascii="Times New Roman"/>
          <w:b w:val="false"/>
          <w:i w:val="false"/>
          <w:color w:val="000000"/>
          <w:sz w:val="28"/>
        </w:rPr>
        <w:t xml:space="preserve"> (далее – ЗРК о соцзащите граждан Приаралья) и от 18 декабря 1992 года </w:t>
      </w:r>
      <w:r>
        <w:rPr>
          <w:rFonts w:ascii="Times New Roman"/>
          <w:b w:val="false"/>
          <w:i w:val="false"/>
          <w:color w:val="000000"/>
          <w:sz w:val="28"/>
        </w:rPr>
        <w:t>"О социальной защите граждан, пострадавших вследствие ядерных испытаний на Семипалатинском испытательном ядерном полигоне"</w:t>
      </w:r>
      <w:r>
        <w:rPr>
          <w:rFonts w:ascii="Times New Roman"/>
          <w:b w:val="false"/>
          <w:i w:val="false"/>
          <w:color w:val="000000"/>
          <w:sz w:val="28"/>
        </w:rPr>
        <w:t xml:space="preserve"> (далее – ЗРК о соцзащите граждан СИЯП), за продолжительность отопительного сезона и других коэффициентов.";</w:t>
      </w:r>
    </w:p>
    <w:bookmarkEnd w:id="117"/>
    <w:bookmarkStart w:name="z131" w:id="118"/>
    <w:p>
      <w:pPr>
        <w:spacing w:after="0"/>
        <w:ind w:left="0"/>
        <w:jc w:val="both"/>
      </w:pPr>
      <w:r>
        <w:rPr>
          <w:rFonts w:ascii="Times New Roman"/>
          <w:b w:val="false"/>
          <w:i w:val="false"/>
          <w:color w:val="000000"/>
          <w:sz w:val="28"/>
        </w:rPr>
        <w:t>
      дополнить пунктом 21-1 следующего содержания:</w:t>
      </w:r>
    </w:p>
    <w:bookmarkEnd w:id="118"/>
    <w:bookmarkStart w:name="z132" w:id="119"/>
    <w:p>
      <w:pPr>
        <w:spacing w:after="0"/>
        <w:ind w:left="0"/>
        <w:jc w:val="both"/>
      </w:pPr>
      <w:r>
        <w:rPr>
          <w:rFonts w:ascii="Times New Roman"/>
          <w:b w:val="false"/>
          <w:i w:val="false"/>
          <w:color w:val="000000"/>
          <w:sz w:val="28"/>
        </w:rPr>
        <w:t>
      "21-1. Расчет тарифа для субъектов здравоохранения, оказывающих специализированную медицинскую помощь в форме стационарной помощи в рамках ГОБМП и (или) системе ОСМС за один койко-день (за исключением республиканских медицинских организаций), осуществляется по следующей формуле:</w:t>
      </w:r>
    </w:p>
    <w:bookmarkEnd w:id="119"/>
    <w:bookmarkStart w:name="z133" w:id="120"/>
    <w:p>
      <w:pPr>
        <w:spacing w:after="0"/>
        <w:ind w:left="0"/>
        <w:jc w:val="both"/>
      </w:pPr>
      <w:r>
        <w:rPr>
          <w:rFonts w:ascii="Times New Roman"/>
          <w:b w:val="false"/>
          <w:i w:val="false"/>
          <w:color w:val="000000"/>
          <w:sz w:val="28"/>
        </w:rPr>
        <w:t>
      Ск/д = Тк/д * K1 + Тк/д * (K2-1) + …+ Тк/д * (Kn-1), где:</w:t>
      </w:r>
    </w:p>
    <w:bookmarkEnd w:id="120"/>
    <w:bookmarkStart w:name="z134" w:id="121"/>
    <w:p>
      <w:pPr>
        <w:spacing w:after="0"/>
        <w:ind w:left="0"/>
        <w:jc w:val="both"/>
      </w:pPr>
      <w:r>
        <w:rPr>
          <w:rFonts w:ascii="Times New Roman"/>
          <w:b w:val="false"/>
          <w:i w:val="false"/>
          <w:color w:val="000000"/>
          <w:sz w:val="28"/>
        </w:rPr>
        <w:t>
      Тк/д – тариф за один койко-день, рассчитанный без учета поправочных коэффициентов;</w:t>
      </w:r>
    </w:p>
    <w:bookmarkEnd w:id="121"/>
    <w:bookmarkStart w:name="z135" w:id="122"/>
    <w:p>
      <w:pPr>
        <w:spacing w:after="0"/>
        <w:ind w:left="0"/>
        <w:jc w:val="both"/>
      </w:pPr>
      <w:r>
        <w:rPr>
          <w:rFonts w:ascii="Times New Roman"/>
          <w:b w:val="false"/>
          <w:i w:val="false"/>
          <w:color w:val="000000"/>
          <w:sz w:val="28"/>
        </w:rPr>
        <w:t>
      K1, Kn – поправочные коэффициенты, применяемые уполномоченным органом с целью корректировки стоимости медицинской услуги с учетом расходов на надбавку к заработной плате за работу в сельской местности, за работу в зонах экологического бедствия в соответствии с законами Республики Казахстан от 30 июня 1992 года "О социальной защите граждан, пострадавших вследствие экологического бедствия в Пpиаpалье" (далее – ЗРК о соцзащите граждан Приаралья) и от 18 декабря 1992 года "О социальной защите граждан, пострадавших вследствие ядерных испытаний на Семипалатинском испытательном ядерном полигоне" (далее – ЗРК о соцзащите граждан СИЯП), за продолжительность отопительного сезона и других коэффициентов.";</w:t>
      </w:r>
    </w:p>
    <w:bookmarkEnd w:id="122"/>
    <w:bookmarkStart w:name="z136" w:id="123"/>
    <w:p>
      <w:pPr>
        <w:spacing w:after="0"/>
        <w:ind w:left="0"/>
        <w:jc w:val="both"/>
      </w:pPr>
      <w:r>
        <w:rPr>
          <w:rFonts w:ascii="Times New Roman"/>
          <w:b w:val="false"/>
          <w:i w:val="false"/>
          <w:color w:val="000000"/>
          <w:sz w:val="28"/>
        </w:rPr>
        <w:t>
      дополнить пунктом 22-1 следующего содержания:</w:t>
      </w:r>
    </w:p>
    <w:bookmarkEnd w:id="123"/>
    <w:bookmarkStart w:name="z137" w:id="124"/>
    <w:p>
      <w:pPr>
        <w:spacing w:after="0"/>
        <w:ind w:left="0"/>
        <w:jc w:val="both"/>
      </w:pPr>
      <w:r>
        <w:rPr>
          <w:rFonts w:ascii="Times New Roman"/>
          <w:b w:val="false"/>
          <w:i w:val="false"/>
          <w:color w:val="000000"/>
          <w:sz w:val="28"/>
        </w:rPr>
        <w:t>
      "22-1. Расчет тарифа для субъектов здравоохранения, оказывающих специализированную медицинскую помощь в форме стационарной помощи в рамках ГОБМП и (или) системе ОСМС за один пролеченный случай по расчетной средней стоимости (за исключением республиканских медицинских организаций), осуществляется по следующей формуле:</w:t>
      </w:r>
    </w:p>
    <w:bookmarkEnd w:id="124"/>
    <w:bookmarkStart w:name="z138" w:id="125"/>
    <w:p>
      <w:pPr>
        <w:spacing w:after="0"/>
        <w:ind w:left="0"/>
        <w:jc w:val="both"/>
      </w:pPr>
      <w:r>
        <w:rPr>
          <w:rFonts w:ascii="Times New Roman"/>
          <w:b w:val="false"/>
          <w:i w:val="false"/>
          <w:color w:val="000000"/>
          <w:sz w:val="28"/>
        </w:rPr>
        <w:t>
      СПС = ТПС * K1 + ТПС * (K2-1) +…+ ТПС * (Kn-1), где:</w:t>
      </w:r>
    </w:p>
    <w:bookmarkEnd w:id="125"/>
    <w:bookmarkStart w:name="z139" w:id="126"/>
    <w:p>
      <w:pPr>
        <w:spacing w:after="0"/>
        <w:ind w:left="0"/>
        <w:jc w:val="both"/>
      </w:pPr>
      <w:r>
        <w:rPr>
          <w:rFonts w:ascii="Times New Roman"/>
          <w:b w:val="false"/>
          <w:i w:val="false"/>
          <w:color w:val="000000"/>
          <w:sz w:val="28"/>
        </w:rPr>
        <w:t>
      Тпс – тариф за один пролеченный случай по расчетной средней стоимости, рассчитанный без учета поправочных коэффициентов;</w:t>
      </w:r>
    </w:p>
    <w:bookmarkEnd w:id="126"/>
    <w:bookmarkStart w:name="z140" w:id="127"/>
    <w:p>
      <w:pPr>
        <w:spacing w:after="0"/>
        <w:ind w:left="0"/>
        <w:jc w:val="both"/>
      </w:pPr>
      <w:r>
        <w:rPr>
          <w:rFonts w:ascii="Times New Roman"/>
          <w:b w:val="false"/>
          <w:i w:val="false"/>
          <w:color w:val="000000"/>
          <w:sz w:val="28"/>
        </w:rPr>
        <w:t>
       K1, Kn – поправочные коэффициенты, применяемые уполномоченным органом с целью корректировки стоимости медицинской услуги с учетом расходов на надбавку к заработной плате за работу в сельской местности, за работу в зонах экологического бедствия в соответствии с законами Республики Казахстан от 30 июня 1992 года "О социальной защите граждан, пострадавших вследствие экологического бедствия в Пpиаpалье" (далее – ЗРК о соцзащите граждан Приаралья) и от 18 декабря 1992 года "О социальной защите граждан, пострадавших вследствие ядерных испытаний на Семипалатинском испытательном ядерном полигоне" (далее – ЗРК о соцзащите граждан СИЯП), за продолжительность отопительного сезона и других коэффициентов.";</w:t>
      </w:r>
    </w:p>
    <w:bookmarkEnd w:id="1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w:t>
      </w:r>
      <w:r>
        <w:rPr>
          <w:rFonts w:ascii="Times New Roman"/>
          <w:b w:val="false"/>
          <w:i w:val="false"/>
          <w:color w:val="000000"/>
          <w:sz w:val="28"/>
        </w:rPr>
        <w:t xml:space="preserve"> изложить в следующей редакции:</w:t>
      </w:r>
    </w:p>
    <w:bookmarkStart w:name="z142" w:id="128"/>
    <w:p>
      <w:pPr>
        <w:spacing w:after="0"/>
        <w:ind w:left="0"/>
        <w:jc w:val="both"/>
      </w:pPr>
      <w:r>
        <w:rPr>
          <w:rFonts w:ascii="Times New Roman"/>
          <w:b w:val="false"/>
          <w:i w:val="false"/>
          <w:color w:val="000000"/>
          <w:sz w:val="28"/>
        </w:rPr>
        <w:t>
      "24. МЭТ на один пролеченный случай, формируемый на основе клинических протоколов, определяется путем нахождения прямых и накладных расходов по следующей формуле:</w:t>
      </w:r>
    </w:p>
    <w:bookmarkEnd w:id="128"/>
    <w:bookmarkStart w:name="z143" w:id="129"/>
    <w:p>
      <w:pPr>
        <w:spacing w:after="0"/>
        <w:ind w:left="0"/>
        <w:jc w:val="both"/>
      </w:pPr>
      <w:r>
        <w:rPr>
          <w:rFonts w:ascii="Times New Roman"/>
          <w:b w:val="false"/>
          <w:i w:val="false"/>
          <w:color w:val="000000"/>
          <w:sz w:val="28"/>
        </w:rPr>
        <w:t>
      Тмэт=Рпрямые+Рнакладные, где:</w:t>
      </w:r>
    </w:p>
    <w:bookmarkEnd w:id="129"/>
    <w:bookmarkStart w:name="z144" w:id="130"/>
    <w:p>
      <w:pPr>
        <w:spacing w:after="0"/>
        <w:ind w:left="0"/>
        <w:jc w:val="both"/>
      </w:pPr>
      <w:r>
        <w:rPr>
          <w:rFonts w:ascii="Times New Roman"/>
          <w:b w:val="false"/>
          <w:i w:val="false"/>
          <w:color w:val="000000"/>
          <w:sz w:val="28"/>
        </w:rPr>
        <w:t>
      Тмэт – стоимость МЭТ на один пролеченный случай;</w:t>
      </w:r>
    </w:p>
    <w:bookmarkEnd w:id="130"/>
    <w:bookmarkStart w:name="z145" w:id="131"/>
    <w:p>
      <w:pPr>
        <w:spacing w:after="0"/>
        <w:ind w:left="0"/>
        <w:jc w:val="both"/>
      </w:pPr>
      <w:r>
        <w:rPr>
          <w:rFonts w:ascii="Times New Roman"/>
          <w:b w:val="false"/>
          <w:i w:val="false"/>
          <w:color w:val="000000"/>
          <w:sz w:val="28"/>
        </w:rPr>
        <w:t xml:space="preserve">
      Рпрямые – сумма прямых затрат на пролеченный случай согласно клиническим протоколам, которая включает затраты, предусмотренные подпунктами 1) и 2) </w:t>
      </w:r>
      <w:r>
        <w:rPr>
          <w:rFonts w:ascii="Times New Roman"/>
          <w:b w:val="false"/>
          <w:i w:val="false"/>
          <w:color w:val="000000"/>
          <w:sz w:val="28"/>
        </w:rPr>
        <w:t>пункта 3</w:t>
      </w:r>
      <w:r>
        <w:rPr>
          <w:rFonts w:ascii="Times New Roman"/>
          <w:b w:val="false"/>
          <w:i w:val="false"/>
          <w:color w:val="000000"/>
          <w:sz w:val="28"/>
        </w:rPr>
        <w:t xml:space="preserve"> настоящей Методики на оплату труда основных медицинских работников субъектов здравоохранения, оказывающих медицинские услуги, и подпунктами 3) и 4) пункта 3 настоящей Методики, для расчета заработной платы используется среднемесячная заработная плата отрасли здравоохранения текущего финансового года по данным официальной статистической информации.</w:t>
      </w:r>
    </w:p>
    <w:bookmarkEnd w:id="131"/>
    <w:bookmarkStart w:name="z146" w:id="132"/>
    <w:p>
      <w:pPr>
        <w:spacing w:after="0"/>
        <w:ind w:left="0"/>
        <w:jc w:val="both"/>
      </w:pPr>
      <w:r>
        <w:rPr>
          <w:rFonts w:ascii="Times New Roman"/>
          <w:b w:val="false"/>
          <w:i w:val="false"/>
          <w:color w:val="000000"/>
          <w:sz w:val="28"/>
        </w:rPr>
        <w:t>
      Рнакладные – сумма накладных расходов по пролеченному случаю, которая включает затраты, предусмотренные подпунктами 1) и 2) пункта 3 настоящей Методики на оплату вспомогательного (косвенного) труда работников субъектов здравоохранения, непосредственно не участвующих в оказании медицинских услуг, и подпунктами 5) - 8) пункта 3 настоящей Методики.";</w:t>
      </w:r>
    </w:p>
    <w:bookmarkEnd w:id="1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w:t>
      </w:r>
      <w:r>
        <w:rPr>
          <w:rFonts w:ascii="Times New Roman"/>
          <w:b w:val="false"/>
          <w:i w:val="false"/>
          <w:color w:val="000000"/>
          <w:sz w:val="28"/>
        </w:rPr>
        <w:t xml:space="preserve"> изложить в следующей редакции:</w:t>
      </w:r>
    </w:p>
    <w:bookmarkStart w:name="z148" w:id="133"/>
    <w:p>
      <w:pPr>
        <w:spacing w:after="0"/>
        <w:ind w:left="0"/>
        <w:jc w:val="both"/>
      </w:pPr>
      <w:r>
        <w:rPr>
          <w:rFonts w:ascii="Times New Roman"/>
          <w:b w:val="false"/>
          <w:i w:val="false"/>
          <w:color w:val="000000"/>
          <w:sz w:val="28"/>
        </w:rPr>
        <w:t>
      "25. Прямые затраты на пролеченному случаю рассчитываются по следующей формуле:</w:t>
      </w:r>
    </w:p>
    <w:bookmarkEnd w:id="133"/>
    <w:bookmarkStart w:name="z149" w:id="134"/>
    <w:p>
      <w:pPr>
        <w:spacing w:after="0"/>
        <w:ind w:left="0"/>
        <w:jc w:val="both"/>
      </w:pPr>
      <w:r>
        <w:rPr>
          <w:rFonts w:ascii="Times New Roman"/>
          <w:b w:val="false"/>
          <w:i w:val="false"/>
          <w:color w:val="000000"/>
          <w:sz w:val="28"/>
        </w:rPr>
        <w:t>
      Рпрямые = Рзп + Рн + Рпит + Рлс/ми/мед.услуги, где:</w:t>
      </w:r>
    </w:p>
    <w:bookmarkEnd w:id="134"/>
    <w:bookmarkStart w:name="z150" w:id="135"/>
    <w:p>
      <w:pPr>
        <w:spacing w:after="0"/>
        <w:ind w:left="0"/>
        <w:jc w:val="both"/>
      </w:pPr>
      <w:r>
        <w:rPr>
          <w:rFonts w:ascii="Times New Roman"/>
          <w:b w:val="false"/>
          <w:i w:val="false"/>
          <w:color w:val="000000"/>
          <w:sz w:val="28"/>
        </w:rPr>
        <w:t>
      Рзп – расходы по заработной плате основных медицинских работников, участвующих в лечении одного случая, для расчета заработной платы используется среднемесячная заработная плата отрасли здравоохранения текущего финансового года по данным официальной статистической информации.";</w:t>
      </w:r>
    </w:p>
    <w:bookmarkEnd w:id="1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26</w:t>
      </w:r>
      <w:r>
        <w:rPr>
          <w:rFonts w:ascii="Times New Roman"/>
          <w:b w:val="false"/>
          <w:i w:val="false"/>
          <w:color w:val="000000"/>
          <w:sz w:val="28"/>
        </w:rPr>
        <w:t xml:space="preserve"> изложить в следующей редакции:</w:t>
      </w:r>
    </w:p>
    <w:bookmarkStart w:name="z152" w:id="136"/>
    <w:p>
      <w:pPr>
        <w:spacing w:after="0"/>
        <w:ind w:left="0"/>
        <w:jc w:val="both"/>
      </w:pPr>
      <w:r>
        <w:rPr>
          <w:rFonts w:ascii="Times New Roman"/>
          <w:b w:val="false"/>
          <w:i w:val="false"/>
          <w:color w:val="000000"/>
          <w:sz w:val="28"/>
        </w:rPr>
        <w:t>
      "26. Накладные расходы по одному случаю рассчитываются по следующей формуле:</w:t>
      </w:r>
    </w:p>
    <w:bookmarkEnd w:id="136"/>
    <w:bookmarkStart w:name="z153" w:id="137"/>
    <w:p>
      <w:pPr>
        <w:spacing w:after="0"/>
        <w:ind w:left="0"/>
        <w:jc w:val="both"/>
      </w:pPr>
      <w:r>
        <w:rPr>
          <w:rFonts w:ascii="Times New Roman"/>
          <w:b w:val="false"/>
          <w:i w:val="false"/>
          <w:color w:val="000000"/>
          <w:sz w:val="28"/>
        </w:rPr>
        <w:t>
      Pнакладные=ЗПс ×kнакладные, где:</w:t>
      </w:r>
    </w:p>
    <w:bookmarkEnd w:id="137"/>
    <w:bookmarkStart w:name="z154" w:id="138"/>
    <w:p>
      <w:pPr>
        <w:spacing w:after="0"/>
        <w:ind w:left="0"/>
        <w:jc w:val="both"/>
      </w:pPr>
      <w:r>
        <w:rPr>
          <w:rFonts w:ascii="Times New Roman"/>
          <w:b w:val="false"/>
          <w:i w:val="false"/>
          <w:color w:val="000000"/>
          <w:sz w:val="28"/>
        </w:rPr>
        <w:t xml:space="preserve">
      ЗПс – сумма расходов на оплату труда основных медицинских работников, оказывающих лечение согласно подпунктам 1 и 2 </w:t>
      </w:r>
      <w:r>
        <w:rPr>
          <w:rFonts w:ascii="Times New Roman"/>
          <w:b w:val="false"/>
          <w:i w:val="false"/>
          <w:color w:val="000000"/>
          <w:sz w:val="28"/>
        </w:rPr>
        <w:t>пункта 3</w:t>
      </w:r>
      <w:r>
        <w:rPr>
          <w:rFonts w:ascii="Times New Roman"/>
          <w:b w:val="false"/>
          <w:i w:val="false"/>
          <w:color w:val="000000"/>
          <w:sz w:val="28"/>
        </w:rPr>
        <w:t xml:space="preserve"> настоящей Методики. </w:t>
      </w:r>
    </w:p>
    <w:bookmarkEnd w:id="138"/>
    <w:bookmarkStart w:name="z155" w:id="139"/>
    <w:p>
      <w:pPr>
        <w:spacing w:after="0"/>
        <w:ind w:left="0"/>
        <w:jc w:val="both"/>
      </w:pPr>
      <w:r>
        <w:rPr>
          <w:rFonts w:ascii="Times New Roman"/>
          <w:b w:val="false"/>
          <w:i w:val="false"/>
          <w:color w:val="000000"/>
          <w:sz w:val="28"/>
        </w:rPr>
        <w:t xml:space="preserve">
      kнакладные – коэффициент накладных расходов, который определяется по следующей формуле: </w:t>
      </w:r>
    </w:p>
    <w:bookmarkEnd w:id="139"/>
    <w:bookmarkStart w:name="z156" w:id="140"/>
    <w:p>
      <w:pPr>
        <w:spacing w:after="0"/>
        <w:ind w:left="0"/>
        <w:jc w:val="both"/>
      </w:pPr>
      <w:r>
        <w:rPr>
          <w:rFonts w:ascii="Times New Roman"/>
          <w:b w:val="false"/>
          <w:i w:val="false"/>
          <w:color w:val="000000"/>
          <w:sz w:val="28"/>
        </w:rPr>
        <w:t>
      kнакладные = Pнакладные_мо ÷ ЗПмо, где:</w:t>
      </w:r>
    </w:p>
    <w:bookmarkEnd w:id="140"/>
    <w:bookmarkStart w:name="z157" w:id="141"/>
    <w:p>
      <w:pPr>
        <w:spacing w:after="0"/>
        <w:ind w:left="0"/>
        <w:jc w:val="both"/>
      </w:pPr>
      <w:r>
        <w:rPr>
          <w:rFonts w:ascii="Times New Roman"/>
          <w:b w:val="false"/>
          <w:i w:val="false"/>
          <w:color w:val="000000"/>
          <w:sz w:val="28"/>
        </w:rPr>
        <w:t>
      Pнакладные_мо – средняя сумма накладных расходов по медицинским организациям, установленным уполномоченным органом;</w:t>
      </w:r>
    </w:p>
    <w:bookmarkEnd w:id="141"/>
    <w:bookmarkStart w:name="z158" w:id="142"/>
    <w:p>
      <w:pPr>
        <w:spacing w:after="0"/>
        <w:ind w:left="0"/>
        <w:jc w:val="both"/>
      </w:pPr>
      <w:r>
        <w:rPr>
          <w:rFonts w:ascii="Times New Roman"/>
          <w:b w:val="false"/>
          <w:i w:val="false"/>
          <w:color w:val="000000"/>
          <w:sz w:val="28"/>
        </w:rPr>
        <w:t>
      ЗПмо – средняя сумма расходов на оплату труда основных медицинских работников медицинских организации, для расчета заработной платы используется среднемесячная заработная плата отрасли здравоохранения текущего финансового года по данным официальной статистической информации.";</w:t>
      </w:r>
    </w:p>
    <w:bookmarkEnd w:id="142"/>
    <w:bookmarkStart w:name="z159" w:id="143"/>
    <w:p>
      <w:pPr>
        <w:spacing w:after="0"/>
        <w:ind w:left="0"/>
        <w:jc w:val="both"/>
      </w:pPr>
      <w:r>
        <w:rPr>
          <w:rFonts w:ascii="Times New Roman"/>
          <w:b w:val="false"/>
          <w:i w:val="false"/>
          <w:color w:val="000000"/>
          <w:sz w:val="28"/>
        </w:rPr>
        <w:t>
      дополнить пунктом 26-1 следующего содержания:</w:t>
      </w:r>
    </w:p>
    <w:bookmarkEnd w:id="143"/>
    <w:bookmarkStart w:name="z160" w:id="144"/>
    <w:p>
      <w:pPr>
        <w:spacing w:after="0"/>
        <w:ind w:left="0"/>
        <w:jc w:val="both"/>
      </w:pPr>
      <w:r>
        <w:rPr>
          <w:rFonts w:ascii="Times New Roman"/>
          <w:b w:val="false"/>
          <w:i w:val="false"/>
          <w:color w:val="000000"/>
          <w:sz w:val="28"/>
        </w:rPr>
        <w:t>
      "26-1. Расчет тарифа для субъектов здравоохранения, оказывающих специализированную медицинскую помощь в форме стационарной помощи в рамках ГОБМП и (или) системе ОСМС за один пролеченный случай по МЭТ (республиканских медицинских организаций), осуществляется по следующей формуле:</w:t>
      </w:r>
    </w:p>
    <w:bookmarkEnd w:id="144"/>
    <w:bookmarkStart w:name="z161" w:id="145"/>
    <w:p>
      <w:pPr>
        <w:spacing w:after="0"/>
        <w:ind w:left="0"/>
        <w:jc w:val="both"/>
      </w:pPr>
      <w:r>
        <w:rPr>
          <w:rFonts w:ascii="Times New Roman"/>
          <w:b w:val="false"/>
          <w:i w:val="false"/>
          <w:color w:val="000000"/>
          <w:sz w:val="28"/>
        </w:rPr>
        <w:t>
      СМЭТ = ТМЭТ * K1 + ТМЭТ * (K2-1) +…+ ТМЭТ * (Kn-1), где:</w:t>
      </w:r>
    </w:p>
    <w:bookmarkEnd w:id="145"/>
    <w:bookmarkStart w:name="z162" w:id="146"/>
    <w:p>
      <w:pPr>
        <w:spacing w:after="0"/>
        <w:ind w:left="0"/>
        <w:jc w:val="both"/>
      </w:pPr>
      <w:r>
        <w:rPr>
          <w:rFonts w:ascii="Times New Roman"/>
          <w:b w:val="false"/>
          <w:i w:val="false"/>
          <w:color w:val="000000"/>
          <w:sz w:val="28"/>
        </w:rPr>
        <w:t>
      ТМЭТ – тариф за один пролеченный случай по МЭТ, рассчитанный без учета поправочных коэффициентов;</w:t>
      </w:r>
    </w:p>
    <w:bookmarkEnd w:id="146"/>
    <w:bookmarkStart w:name="z163" w:id="147"/>
    <w:p>
      <w:pPr>
        <w:spacing w:after="0"/>
        <w:ind w:left="0"/>
        <w:jc w:val="both"/>
      </w:pPr>
      <w:r>
        <w:rPr>
          <w:rFonts w:ascii="Times New Roman"/>
          <w:b w:val="false"/>
          <w:i w:val="false"/>
          <w:color w:val="000000"/>
          <w:sz w:val="28"/>
        </w:rPr>
        <w:t xml:space="preserve">
      K1, Kn – поправочные коэффициенты, применяемые уполномоченным органом с целью корректировки стоимости медицинской услуги с учетом расходов на надбавку к заработной плате за работу в сельской местности, за работу в зонах экологического бедствия в соответствии с законами Республики Казахстан от 30 июня 1992 года </w:t>
      </w:r>
      <w:r>
        <w:rPr>
          <w:rFonts w:ascii="Times New Roman"/>
          <w:b w:val="false"/>
          <w:i w:val="false"/>
          <w:color w:val="000000"/>
          <w:sz w:val="28"/>
        </w:rPr>
        <w:t>"О социальной защите граждан, пострадавших вследствие ядерных испытаний на Семипалатинском испытательном ядерном полигоне"</w:t>
      </w:r>
      <w:r>
        <w:rPr>
          <w:rFonts w:ascii="Times New Roman"/>
          <w:b w:val="false"/>
          <w:i w:val="false"/>
          <w:color w:val="000000"/>
          <w:sz w:val="28"/>
        </w:rPr>
        <w:t xml:space="preserve"> (далее – ЗРК о соцзащите граждан Приаралья) и от 18 декабря 1992 года </w:t>
      </w:r>
      <w:r>
        <w:rPr>
          <w:rFonts w:ascii="Times New Roman"/>
          <w:b w:val="false"/>
          <w:i w:val="false"/>
          <w:color w:val="000000"/>
          <w:sz w:val="28"/>
        </w:rPr>
        <w:t>"О социальной защите граждан, пострадавших вследствие ядерных испытаний на Семипалатинском испытательном ядерном полигоне"</w:t>
      </w:r>
      <w:r>
        <w:rPr>
          <w:rFonts w:ascii="Times New Roman"/>
          <w:b w:val="false"/>
          <w:i w:val="false"/>
          <w:color w:val="000000"/>
          <w:sz w:val="28"/>
        </w:rPr>
        <w:t xml:space="preserve"> (далее – ЗРК о соцзащите граждан СИЯП), за продолжительность отопительного сезона и других коэффициентов.";</w:t>
      </w:r>
    </w:p>
    <w:bookmarkEnd w:id="147"/>
    <w:bookmarkStart w:name="z164" w:id="148"/>
    <w:p>
      <w:pPr>
        <w:spacing w:after="0"/>
        <w:ind w:left="0"/>
        <w:jc w:val="both"/>
      </w:pPr>
      <w:r>
        <w:rPr>
          <w:rFonts w:ascii="Times New Roman"/>
          <w:b w:val="false"/>
          <w:i w:val="false"/>
          <w:color w:val="000000"/>
          <w:sz w:val="28"/>
        </w:rPr>
        <w:t>
      дополнить пунктом 33-1 следующего содержания:</w:t>
      </w:r>
    </w:p>
    <w:bookmarkEnd w:id="148"/>
    <w:bookmarkStart w:name="z165" w:id="149"/>
    <w:p>
      <w:pPr>
        <w:spacing w:after="0"/>
        <w:ind w:left="0"/>
        <w:jc w:val="both"/>
      </w:pPr>
      <w:r>
        <w:rPr>
          <w:rFonts w:ascii="Times New Roman"/>
          <w:b w:val="false"/>
          <w:i w:val="false"/>
          <w:color w:val="000000"/>
          <w:sz w:val="28"/>
        </w:rPr>
        <w:t>
      "33-1. БCкзг – стоимость базовой ставки для определения стоимости КЗГ, которая рассчитывается по следующей формуле:</w:t>
      </w:r>
    </w:p>
    <w:bookmarkEnd w:id="149"/>
    <w:bookmarkStart w:name="z166" w:id="150"/>
    <w:p>
      <w:pPr>
        <w:spacing w:after="0"/>
        <w:ind w:left="0"/>
        <w:jc w:val="both"/>
      </w:pPr>
      <w:r>
        <w:rPr>
          <w:rFonts w:ascii="Times New Roman"/>
          <w:b w:val="false"/>
          <w:i w:val="false"/>
          <w:color w:val="000000"/>
          <w:sz w:val="28"/>
        </w:rPr>
        <w:t>
      БСкзг=Vфин/КлБС , где:</w:t>
      </w:r>
    </w:p>
    <w:bookmarkEnd w:id="150"/>
    <w:bookmarkStart w:name="z167" w:id="151"/>
    <w:p>
      <w:pPr>
        <w:spacing w:after="0"/>
        <w:ind w:left="0"/>
        <w:jc w:val="both"/>
      </w:pPr>
      <w:r>
        <w:rPr>
          <w:rFonts w:ascii="Times New Roman"/>
          <w:b w:val="false"/>
          <w:i w:val="false"/>
          <w:color w:val="000000"/>
          <w:sz w:val="28"/>
        </w:rPr>
        <w:t>
      Vфин – объем средств, предусмотренный соответствующим бюджетом на предстоящий год для оказания стационарной и (или) стационарозамещающей помощи по КЗГ в рамках ГОБМП и системе ОСМС, без учета средств, предусмотренных на оплату за фактически понесенные расходы, и дополнительной оплаты затрат;</w:t>
      </w:r>
    </w:p>
    <w:bookmarkEnd w:id="151"/>
    <w:bookmarkStart w:name="z168" w:id="152"/>
    <w:p>
      <w:pPr>
        <w:spacing w:after="0"/>
        <w:ind w:left="0"/>
        <w:jc w:val="both"/>
      </w:pPr>
      <w:r>
        <w:rPr>
          <w:rFonts w:ascii="Times New Roman"/>
          <w:b w:val="false"/>
          <w:i w:val="false"/>
          <w:color w:val="000000"/>
          <w:sz w:val="28"/>
        </w:rPr>
        <w:t>
      КлБС – количество базовых ставок, которая определяется по следующей формуле:</w:t>
      </w:r>
    </w:p>
    <w:bookmarkEnd w:id="152"/>
    <w:bookmarkStart w:name="z169" w:id="153"/>
    <w:p>
      <w:pPr>
        <w:spacing w:after="0"/>
        <w:ind w:left="0"/>
        <w:jc w:val="both"/>
      </w:pPr>
      <w:r>
        <w:rPr>
          <w:rFonts w:ascii="Times New Roman"/>
          <w:b w:val="false"/>
          <w:i w:val="false"/>
          <w:color w:val="000000"/>
          <w:sz w:val="28"/>
        </w:rPr>
        <w:t xml:space="preserve">
      </w:t>
      </w:r>
    </w:p>
    <w:bookmarkEnd w:id="153"/>
    <w:p>
      <w:pPr>
        <w:spacing w:after="0"/>
        <w:ind w:left="0"/>
        <w:jc w:val="both"/>
      </w:pPr>
      <w:r>
        <w:drawing>
          <wp:inline distT="0" distB="0" distL="0" distR="0">
            <wp:extent cx="78105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0" w:id="154"/>
    <w:p>
      <w:pPr>
        <w:spacing w:after="0"/>
        <w:ind w:left="0"/>
        <w:jc w:val="both"/>
      </w:pPr>
      <w:r>
        <w:rPr>
          <w:rFonts w:ascii="Times New Roman"/>
          <w:b w:val="false"/>
          <w:i w:val="false"/>
          <w:color w:val="000000"/>
          <w:sz w:val="28"/>
        </w:rPr>
        <w:t>
      *(Кnn-1)</w:t>
      </w:r>
    </w:p>
    <w:bookmarkEnd w:id="154"/>
    <w:bookmarkStart w:name="z171" w:id="155"/>
    <w:p>
      <w:pPr>
        <w:spacing w:after="0"/>
        <w:ind w:left="0"/>
        <w:jc w:val="both"/>
      </w:pPr>
      <w:r>
        <w:rPr>
          <w:rFonts w:ascii="Times New Roman"/>
          <w:b w:val="false"/>
          <w:i w:val="false"/>
          <w:color w:val="000000"/>
          <w:sz w:val="28"/>
        </w:rPr>
        <w:t>
      КЗКЗГi – коэффициент затратоемкости по КЗГi за предыдущий год;</w:t>
      </w:r>
    </w:p>
    <w:bookmarkEnd w:id="155"/>
    <w:bookmarkStart w:name="z172" w:id="156"/>
    <w:p>
      <w:pPr>
        <w:spacing w:after="0"/>
        <w:ind w:left="0"/>
        <w:jc w:val="both"/>
      </w:pPr>
      <w:r>
        <w:rPr>
          <w:rFonts w:ascii="Times New Roman"/>
          <w:b w:val="false"/>
          <w:i w:val="false"/>
          <w:color w:val="000000"/>
          <w:sz w:val="28"/>
        </w:rPr>
        <w:t>
      КлКЗГi– количество пролеченных случаев по КЗГi за предыдущий год;</w:t>
      </w:r>
    </w:p>
    <w:bookmarkEnd w:id="156"/>
    <w:bookmarkStart w:name="z173" w:id="157"/>
    <w:p>
      <w:pPr>
        <w:spacing w:after="0"/>
        <w:ind w:left="0"/>
        <w:jc w:val="both"/>
      </w:pPr>
      <w:r>
        <w:rPr>
          <w:rFonts w:ascii="Times New Roman"/>
          <w:b w:val="false"/>
          <w:i w:val="false"/>
          <w:color w:val="000000"/>
          <w:sz w:val="28"/>
        </w:rPr>
        <w:t>
      Kn1,Kn2, …,Knn, – поправочные коэффициенты (экологический коэффициент, коэффициент сельской территории, коэффициент продолжительности отопительного сезона и другие утвержденные поправочные коэффициенты).";</w:t>
      </w:r>
    </w:p>
    <w:bookmarkEnd w:id="1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34</w:t>
      </w:r>
      <w:r>
        <w:rPr>
          <w:rFonts w:ascii="Times New Roman"/>
          <w:b w:val="false"/>
          <w:i w:val="false"/>
          <w:color w:val="000000"/>
          <w:sz w:val="28"/>
        </w:rPr>
        <w:t xml:space="preserve"> изложить в следующей редакции:</w:t>
      </w:r>
    </w:p>
    <w:bookmarkStart w:name="z175" w:id="158"/>
    <w:p>
      <w:pPr>
        <w:spacing w:after="0"/>
        <w:ind w:left="0"/>
        <w:jc w:val="both"/>
      </w:pPr>
      <w:r>
        <w:rPr>
          <w:rFonts w:ascii="Times New Roman"/>
          <w:b w:val="false"/>
          <w:i w:val="false"/>
          <w:color w:val="000000"/>
          <w:sz w:val="28"/>
        </w:rPr>
        <w:t>
      "34. Тариф с учетом поправочных коэффициентов за один пролеченный случай по КЗГ для субъектов здравоохранения, оказывающих стационарную и (или) стационарозамещающую помощь, определяется по следующей формуле:</w:t>
      </w:r>
    </w:p>
    <w:bookmarkEnd w:id="158"/>
    <w:bookmarkStart w:name="z176" w:id="159"/>
    <w:p>
      <w:pPr>
        <w:spacing w:after="0"/>
        <w:ind w:left="0"/>
        <w:jc w:val="both"/>
      </w:pPr>
      <w:r>
        <w:rPr>
          <w:rFonts w:ascii="Times New Roman"/>
          <w:b w:val="false"/>
          <w:i w:val="false"/>
          <w:color w:val="000000"/>
          <w:sz w:val="28"/>
        </w:rPr>
        <w:t>
      Скзг = Бскзг х КЗкзг i + Бскзг х КЗкзг i х (Kn1-1) + Бскзг х КЗкзг i х (Kn2-1) +… + Бскзг х КЗкзг i х (Knn-1), где:</w:t>
      </w:r>
    </w:p>
    <w:bookmarkEnd w:id="159"/>
    <w:bookmarkStart w:name="z177" w:id="160"/>
    <w:p>
      <w:pPr>
        <w:spacing w:after="0"/>
        <w:ind w:left="0"/>
        <w:jc w:val="both"/>
      </w:pPr>
      <w:r>
        <w:rPr>
          <w:rFonts w:ascii="Times New Roman"/>
          <w:b w:val="false"/>
          <w:i w:val="false"/>
          <w:color w:val="000000"/>
          <w:sz w:val="28"/>
        </w:rPr>
        <w:t>
      Скзг – стоимость одного пролеченного случая по КЗГ;</w:t>
      </w:r>
    </w:p>
    <w:bookmarkEnd w:id="160"/>
    <w:bookmarkStart w:name="z178" w:id="161"/>
    <w:p>
      <w:pPr>
        <w:spacing w:after="0"/>
        <w:ind w:left="0"/>
        <w:jc w:val="both"/>
      </w:pPr>
      <w:r>
        <w:rPr>
          <w:rFonts w:ascii="Times New Roman"/>
          <w:b w:val="false"/>
          <w:i w:val="false"/>
          <w:color w:val="000000"/>
          <w:sz w:val="28"/>
        </w:rPr>
        <w:t>
      i – вид или группа КЗГ;</w:t>
      </w:r>
    </w:p>
    <w:bookmarkEnd w:id="161"/>
    <w:bookmarkStart w:name="z179" w:id="162"/>
    <w:p>
      <w:pPr>
        <w:spacing w:after="0"/>
        <w:ind w:left="0"/>
        <w:jc w:val="both"/>
      </w:pPr>
      <w:r>
        <w:rPr>
          <w:rFonts w:ascii="Times New Roman"/>
          <w:b w:val="false"/>
          <w:i w:val="false"/>
          <w:color w:val="000000"/>
          <w:sz w:val="28"/>
        </w:rPr>
        <w:t xml:space="preserve">
      Бскзг – стоимость базовой ставки по КЗГ, утвержденная уполномоченным органом согласно </w:t>
      </w:r>
      <w:r>
        <w:rPr>
          <w:rFonts w:ascii="Times New Roman"/>
          <w:b w:val="false"/>
          <w:i w:val="false"/>
          <w:color w:val="000000"/>
          <w:sz w:val="28"/>
        </w:rPr>
        <w:t>пункту 2</w:t>
      </w:r>
      <w:r>
        <w:rPr>
          <w:rFonts w:ascii="Times New Roman"/>
          <w:b w:val="false"/>
          <w:i w:val="false"/>
          <w:color w:val="000000"/>
          <w:sz w:val="28"/>
        </w:rPr>
        <w:t xml:space="preserve"> статьи 23 Кодекса;</w:t>
      </w:r>
    </w:p>
    <w:bookmarkEnd w:id="162"/>
    <w:bookmarkStart w:name="z180" w:id="163"/>
    <w:p>
      <w:pPr>
        <w:spacing w:after="0"/>
        <w:ind w:left="0"/>
        <w:jc w:val="both"/>
      </w:pPr>
      <w:r>
        <w:rPr>
          <w:rFonts w:ascii="Times New Roman"/>
          <w:b w:val="false"/>
          <w:i w:val="false"/>
          <w:color w:val="000000"/>
          <w:sz w:val="28"/>
        </w:rPr>
        <w:t>
      КЗкзг i – коэффициент затратоемкости определенного вида (i) КЗГ;</w:t>
      </w:r>
    </w:p>
    <w:bookmarkEnd w:id="163"/>
    <w:bookmarkStart w:name="z181" w:id="164"/>
    <w:p>
      <w:pPr>
        <w:spacing w:after="0"/>
        <w:ind w:left="0"/>
        <w:jc w:val="both"/>
      </w:pPr>
      <w:r>
        <w:rPr>
          <w:rFonts w:ascii="Times New Roman"/>
          <w:b w:val="false"/>
          <w:i w:val="false"/>
          <w:color w:val="000000"/>
          <w:sz w:val="28"/>
        </w:rPr>
        <w:t>
      Kn1, Kn2, Knn – поправочные коэффициенты (экологический коэффициент, коэффициент сельской территории, коэффициент учета продолжительности отопительного сезона и поправочные коэффициенты, утвержденные уполномоченным органом согласно пункту 2 статьи 23 Кодекса).</w:t>
      </w:r>
    </w:p>
    <w:bookmarkEnd w:id="164"/>
    <w:bookmarkStart w:name="z182" w:id="165"/>
    <w:p>
      <w:pPr>
        <w:spacing w:after="0"/>
        <w:ind w:left="0"/>
        <w:jc w:val="both"/>
      </w:pPr>
      <w:r>
        <w:rPr>
          <w:rFonts w:ascii="Times New Roman"/>
          <w:b w:val="false"/>
          <w:i w:val="false"/>
          <w:color w:val="000000"/>
          <w:sz w:val="28"/>
        </w:rPr>
        <w:t>
      Ксельск.РК – средний коэффициент учета надбавок за работу в сельской местности по стране который определяется по формуле:</w:t>
      </w:r>
    </w:p>
    <w:bookmarkEnd w:id="165"/>
    <w:bookmarkStart w:name="z183" w:id="166"/>
    <w:p>
      <w:pPr>
        <w:spacing w:after="0"/>
        <w:ind w:left="0"/>
        <w:jc w:val="both"/>
      </w:pPr>
      <w:r>
        <w:rPr>
          <w:rFonts w:ascii="Times New Roman"/>
          <w:b w:val="false"/>
          <w:i w:val="false"/>
          <w:color w:val="000000"/>
          <w:sz w:val="28"/>
        </w:rPr>
        <w:t>
      Ксельск.РК = (Ксельск.обл. 1 + Ксельск.обл. 2 + … + Ксельск.обл. i)/ЧРК</w:t>
      </w:r>
    </w:p>
    <w:bookmarkEnd w:id="166"/>
    <w:bookmarkStart w:name="z184" w:id="167"/>
    <w:p>
      <w:pPr>
        <w:spacing w:after="0"/>
        <w:ind w:left="0"/>
        <w:jc w:val="both"/>
      </w:pPr>
      <w:r>
        <w:rPr>
          <w:rFonts w:ascii="Times New Roman"/>
          <w:b w:val="false"/>
          <w:i w:val="false"/>
          <w:color w:val="000000"/>
          <w:sz w:val="28"/>
        </w:rPr>
        <w:t>
      Ксельск.обл. – коэффициент учета надбавок за работу в сельской местности для областей, который определяется по формуле:</w:t>
      </w:r>
    </w:p>
    <w:bookmarkEnd w:id="167"/>
    <w:bookmarkStart w:name="z185" w:id="168"/>
    <w:p>
      <w:pPr>
        <w:spacing w:after="0"/>
        <w:ind w:left="0"/>
        <w:jc w:val="both"/>
      </w:pPr>
      <w:r>
        <w:rPr>
          <w:rFonts w:ascii="Times New Roman"/>
          <w:b w:val="false"/>
          <w:i w:val="false"/>
          <w:color w:val="000000"/>
          <w:sz w:val="28"/>
        </w:rPr>
        <w:t>
      Ксельск.обл. = 1+0,25 х (Чсело/ Чобл. х ДОсело), где:</w:t>
      </w:r>
    </w:p>
    <w:bookmarkEnd w:id="168"/>
    <w:bookmarkStart w:name="z186" w:id="169"/>
    <w:p>
      <w:pPr>
        <w:spacing w:after="0"/>
        <w:ind w:left="0"/>
        <w:jc w:val="both"/>
      </w:pPr>
      <w:r>
        <w:rPr>
          <w:rFonts w:ascii="Times New Roman"/>
          <w:b w:val="false"/>
          <w:i w:val="false"/>
          <w:color w:val="000000"/>
          <w:sz w:val="28"/>
        </w:rPr>
        <w:t>
      ДОсело – доля затрат на оплату труда по должностному окладу в общем объеме текущих затрат субъектов села;</w:t>
      </w:r>
    </w:p>
    <w:bookmarkEnd w:id="169"/>
    <w:bookmarkStart w:name="z187" w:id="170"/>
    <w:p>
      <w:pPr>
        <w:spacing w:after="0"/>
        <w:ind w:left="0"/>
        <w:jc w:val="both"/>
      </w:pPr>
      <w:r>
        <w:rPr>
          <w:rFonts w:ascii="Times New Roman"/>
          <w:b w:val="false"/>
          <w:i w:val="false"/>
          <w:color w:val="000000"/>
          <w:sz w:val="28"/>
        </w:rPr>
        <w:t>
      Чсело – численность прикрепленного населения к субъекту села, зарегистрированная в ИС "РПН" по данному району или селу (далее – численность прикрепленного населения к субъекту села).</w:t>
      </w:r>
    </w:p>
    <w:bookmarkEnd w:id="170"/>
    <w:bookmarkStart w:name="z188" w:id="171"/>
    <w:p>
      <w:pPr>
        <w:spacing w:after="0"/>
        <w:ind w:left="0"/>
        <w:jc w:val="both"/>
      </w:pPr>
      <w:r>
        <w:rPr>
          <w:rFonts w:ascii="Times New Roman"/>
          <w:b w:val="false"/>
          <w:i w:val="false"/>
          <w:color w:val="000000"/>
          <w:sz w:val="28"/>
        </w:rPr>
        <w:t>
      Поправочный экологический коэффициент предусматривается субъектам здравоохранения для обеспечения доплат работникам, проживающим в зонах экологического бедствия и на территориях ядерного испытания на Семипалатинском ядерном полигоне в соответствии с ЗРК о соцзащите граждан Приаралья и СИЯП.</w:t>
      </w:r>
    </w:p>
    <w:bookmarkEnd w:id="171"/>
    <w:bookmarkStart w:name="z189" w:id="172"/>
    <w:p>
      <w:pPr>
        <w:spacing w:after="0"/>
        <w:ind w:left="0"/>
        <w:jc w:val="both"/>
      </w:pPr>
      <w:r>
        <w:rPr>
          <w:rFonts w:ascii="Times New Roman"/>
          <w:b w:val="false"/>
          <w:i w:val="false"/>
          <w:color w:val="000000"/>
          <w:sz w:val="28"/>
        </w:rPr>
        <w:t>
      Кэколог. = (VСМП + Vэкол.)/ VСМП</w:t>
      </w:r>
    </w:p>
    <w:bookmarkEnd w:id="172"/>
    <w:bookmarkStart w:name="z190" w:id="173"/>
    <w:p>
      <w:pPr>
        <w:spacing w:after="0"/>
        <w:ind w:left="0"/>
        <w:jc w:val="both"/>
      </w:pPr>
      <w:r>
        <w:rPr>
          <w:rFonts w:ascii="Times New Roman"/>
          <w:b w:val="false"/>
          <w:i w:val="false"/>
          <w:color w:val="000000"/>
          <w:sz w:val="28"/>
        </w:rPr>
        <w:t>
      VСМП – объем финансирования на очередной плановый период для субъекта здравоохранения, оказывающего специализированную медицинскую помощь в форме стационарной и (или) стационарозамещающей помощи;</w:t>
      </w:r>
    </w:p>
    <w:bookmarkEnd w:id="173"/>
    <w:bookmarkStart w:name="z191" w:id="174"/>
    <w:p>
      <w:pPr>
        <w:spacing w:after="0"/>
        <w:ind w:left="0"/>
        <w:jc w:val="both"/>
      </w:pPr>
      <w:r>
        <w:rPr>
          <w:rFonts w:ascii="Times New Roman"/>
          <w:b w:val="false"/>
          <w:i w:val="false"/>
          <w:color w:val="000000"/>
          <w:sz w:val="28"/>
        </w:rPr>
        <w:t>
      Vэкол. – годовой объем средств, предусмотренный на оплату надбавки за работу в зонах экологического бедствия, который формируется на уровне области в соответствии с ЗРК о соцзащите граждан Приаралья и ЗРК о соцзащите граждан СИЯП.";</w:t>
      </w:r>
    </w:p>
    <w:bookmarkEnd w:id="1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37</w:t>
      </w:r>
      <w:r>
        <w:rPr>
          <w:rFonts w:ascii="Times New Roman"/>
          <w:b w:val="false"/>
          <w:i w:val="false"/>
          <w:color w:val="000000"/>
          <w:sz w:val="28"/>
        </w:rPr>
        <w:t xml:space="preserve"> изложить в следующей редакции:</w:t>
      </w:r>
    </w:p>
    <w:bookmarkStart w:name="z193" w:id="175"/>
    <w:p>
      <w:pPr>
        <w:spacing w:after="0"/>
        <w:ind w:left="0"/>
        <w:jc w:val="both"/>
      </w:pPr>
      <w:r>
        <w:rPr>
          <w:rFonts w:ascii="Times New Roman"/>
          <w:b w:val="false"/>
          <w:i w:val="false"/>
          <w:color w:val="000000"/>
          <w:sz w:val="28"/>
        </w:rPr>
        <w:t>
      "37. Оплата за оказанные медицинские услуги онкологическим больным в рамках ГОБМП осуществляется по комплексному тарифу на одного онкологического больного субъектам здравоохранения, за исключением:</w:t>
      </w:r>
    </w:p>
    <w:bookmarkEnd w:id="175"/>
    <w:bookmarkStart w:name="z194" w:id="176"/>
    <w:p>
      <w:pPr>
        <w:spacing w:after="0"/>
        <w:ind w:left="0"/>
        <w:jc w:val="both"/>
      </w:pPr>
      <w:r>
        <w:rPr>
          <w:rFonts w:ascii="Times New Roman"/>
          <w:b w:val="false"/>
          <w:i w:val="false"/>
          <w:color w:val="000000"/>
          <w:sz w:val="28"/>
        </w:rPr>
        <w:t xml:space="preserve">
      паллиативной помощи и сестринского ухода в форме стационарной и стационарозамещающей помощи больным в терминальной (конечной) стадии; </w:t>
      </w:r>
    </w:p>
    <w:bookmarkEnd w:id="176"/>
    <w:bookmarkStart w:name="z195" w:id="177"/>
    <w:p>
      <w:pPr>
        <w:spacing w:after="0"/>
        <w:ind w:left="0"/>
        <w:jc w:val="both"/>
      </w:pPr>
      <w:r>
        <w:rPr>
          <w:rFonts w:ascii="Times New Roman"/>
          <w:b w:val="false"/>
          <w:i w:val="false"/>
          <w:color w:val="000000"/>
          <w:sz w:val="28"/>
        </w:rPr>
        <w:t xml:space="preserve">
      оказания специализированной медицинской помощи в форме стационарной и стационарозамещающей медицинской помощи онкологическим больным в рамках реализации их права на свободный выбор, не состоящим на учете в данном онкологическом диспансере (далее – иногородний больной); </w:t>
      </w:r>
    </w:p>
    <w:bookmarkEnd w:id="177"/>
    <w:bookmarkStart w:name="z196" w:id="178"/>
    <w:p>
      <w:pPr>
        <w:spacing w:after="0"/>
        <w:ind w:left="0"/>
        <w:jc w:val="both"/>
      </w:pPr>
      <w:r>
        <w:rPr>
          <w:rFonts w:ascii="Times New Roman"/>
          <w:b w:val="false"/>
          <w:i w:val="false"/>
          <w:color w:val="000000"/>
          <w:sz w:val="28"/>
        </w:rPr>
        <w:t xml:space="preserve">
      обеспечения таргетными препаратами и химиопрепаратами, лучевой терапии; </w:t>
      </w:r>
    </w:p>
    <w:bookmarkEnd w:id="178"/>
    <w:bookmarkStart w:name="z197" w:id="179"/>
    <w:p>
      <w:pPr>
        <w:spacing w:after="0"/>
        <w:ind w:left="0"/>
        <w:jc w:val="both"/>
      </w:pPr>
      <w:r>
        <w:rPr>
          <w:rFonts w:ascii="Times New Roman"/>
          <w:b w:val="false"/>
          <w:i w:val="false"/>
          <w:color w:val="000000"/>
          <w:sz w:val="28"/>
        </w:rPr>
        <w:t>
      амбулаторно-поликлинической, стационарной и стационарозамещающей медицинской помощи с применением высокотехнологичных медицинских услуг;</w:t>
      </w:r>
    </w:p>
    <w:bookmarkEnd w:id="179"/>
    <w:bookmarkStart w:name="z198" w:id="180"/>
    <w:p>
      <w:pPr>
        <w:spacing w:after="0"/>
        <w:ind w:left="0"/>
        <w:jc w:val="both"/>
      </w:pPr>
      <w:r>
        <w:rPr>
          <w:rFonts w:ascii="Times New Roman"/>
          <w:b w:val="false"/>
          <w:i w:val="false"/>
          <w:color w:val="000000"/>
          <w:sz w:val="28"/>
        </w:rPr>
        <w:t>
      сумм, выделенных на перезарядку и сервисное обслуживание лучевых аппаратов;</w:t>
      </w:r>
    </w:p>
    <w:bookmarkEnd w:id="180"/>
    <w:bookmarkStart w:name="z199" w:id="181"/>
    <w:p>
      <w:pPr>
        <w:spacing w:after="0"/>
        <w:ind w:left="0"/>
        <w:jc w:val="both"/>
      </w:pPr>
      <w:r>
        <w:rPr>
          <w:rFonts w:ascii="Times New Roman"/>
          <w:b w:val="false"/>
          <w:i w:val="false"/>
          <w:color w:val="000000"/>
          <w:sz w:val="28"/>
        </w:rPr>
        <w:t>
      республиканских организаций здравоохранения, оплата которым осуществляется за оказание стационарной и стационарозамещающей медицинской помощи по тарифу за один пролеченный случай (далее – субъект здравоохранения, оказывающий медицинские услуги онкологическим больным).";</w:t>
      </w:r>
    </w:p>
    <w:bookmarkEnd w:id="181"/>
    <w:bookmarkStart w:name="z200" w:id="182"/>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параграфа 4</w:t>
      </w:r>
      <w:r>
        <w:rPr>
          <w:rFonts w:ascii="Times New Roman"/>
          <w:b w:val="false"/>
          <w:i w:val="false"/>
          <w:color w:val="000000"/>
          <w:sz w:val="28"/>
        </w:rPr>
        <w:t xml:space="preserve"> изложить в следующей редакции:</w:t>
      </w:r>
    </w:p>
    <w:bookmarkEnd w:id="182"/>
    <w:bookmarkStart w:name="z201" w:id="183"/>
    <w:p>
      <w:pPr>
        <w:spacing w:after="0"/>
        <w:ind w:left="0"/>
        <w:jc w:val="both"/>
      </w:pPr>
      <w:r>
        <w:rPr>
          <w:rFonts w:ascii="Times New Roman"/>
          <w:b w:val="false"/>
          <w:i w:val="false"/>
          <w:color w:val="000000"/>
          <w:sz w:val="28"/>
        </w:rPr>
        <w:t>
      "Параграф 4. Алгоритм формирования тарифов за оказание медико-социальной помощи больным центра психического здоровья.";</w:t>
      </w:r>
    </w:p>
    <w:bookmarkEnd w:id="1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и </w:t>
      </w:r>
      <w:r>
        <w:rPr>
          <w:rFonts w:ascii="Times New Roman"/>
          <w:b w:val="false"/>
          <w:i w:val="false"/>
          <w:color w:val="000000"/>
          <w:sz w:val="28"/>
        </w:rPr>
        <w:t>42</w:t>
      </w:r>
      <w:r>
        <w:rPr>
          <w:rFonts w:ascii="Times New Roman"/>
          <w:b w:val="false"/>
          <w:i w:val="false"/>
          <w:color w:val="000000"/>
          <w:sz w:val="28"/>
        </w:rPr>
        <w:t xml:space="preserve"> изложить в следующей редакции:</w:t>
      </w:r>
    </w:p>
    <w:bookmarkStart w:name="z203" w:id="184"/>
    <w:p>
      <w:pPr>
        <w:spacing w:after="0"/>
        <w:ind w:left="0"/>
        <w:jc w:val="both"/>
      </w:pPr>
      <w:r>
        <w:rPr>
          <w:rFonts w:ascii="Times New Roman"/>
          <w:b w:val="false"/>
          <w:i w:val="false"/>
          <w:color w:val="000000"/>
          <w:sz w:val="28"/>
        </w:rPr>
        <w:t>
      "40. Оплата за оказанную медико-социальную помощь больным центров психического здоровья, в рамках ГОБМП, осуществляется по комплексному тарифу на одного больного центра психического здоровья, за исключением республиканских организаций здравоохранения, оказывающих специализированную медицинскую помощь в форме стационарной помощи, оплата которым осуществляется за пролеченный случай по расчетной средней стоимости и за один койко-день в рамках ГОБМП (далее – субъект здравоохранения, оказывающий медико-социальную помощь больным центра психического здоровья).</w:t>
      </w:r>
    </w:p>
    <w:bookmarkEnd w:id="184"/>
    <w:bookmarkStart w:name="z204" w:id="185"/>
    <w:p>
      <w:pPr>
        <w:spacing w:after="0"/>
        <w:ind w:left="0"/>
        <w:jc w:val="both"/>
      </w:pPr>
      <w:r>
        <w:rPr>
          <w:rFonts w:ascii="Times New Roman"/>
          <w:b w:val="false"/>
          <w:i w:val="false"/>
          <w:color w:val="000000"/>
          <w:sz w:val="28"/>
        </w:rPr>
        <w:t>
      41. Комплексный тариф на одного больного центра психического здоровья включает и предусматривает:</w:t>
      </w:r>
    </w:p>
    <w:bookmarkEnd w:id="185"/>
    <w:bookmarkStart w:name="z205" w:id="186"/>
    <w:p>
      <w:pPr>
        <w:spacing w:after="0"/>
        <w:ind w:left="0"/>
        <w:jc w:val="both"/>
      </w:pPr>
      <w:r>
        <w:rPr>
          <w:rFonts w:ascii="Times New Roman"/>
          <w:b w:val="false"/>
          <w:i w:val="false"/>
          <w:color w:val="000000"/>
          <w:sz w:val="28"/>
        </w:rPr>
        <w:t>
      1) услуги, направленные на профилактику психических и поведенческих расстройств (заболеваний), обследование психического здоровья, диагностику психических нарушений, лечение, уход и медико-социальную реабилитацию лиц с психическими и поведенческими расстройствами (заболеваниями), состоящих на диспансерном учете;</w:t>
      </w:r>
    </w:p>
    <w:bookmarkEnd w:id="186"/>
    <w:bookmarkStart w:name="z206" w:id="187"/>
    <w:p>
      <w:pPr>
        <w:spacing w:after="0"/>
        <w:ind w:left="0"/>
        <w:jc w:val="both"/>
      </w:pPr>
      <w:r>
        <w:rPr>
          <w:rFonts w:ascii="Times New Roman"/>
          <w:b w:val="false"/>
          <w:i w:val="false"/>
          <w:color w:val="000000"/>
          <w:sz w:val="28"/>
        </w:rPr>
        <w:t>
      2) услуги, направленные на профилактику психических и поведенческих расстройств (заболеваний), обследование психического здоровья граждан, не состоящих на диспансерном учете;</w:t>
      </w:r>
    </w:p>
    <w:bookmarkEnd w:id="187"/>
    <w:bookmarkStart w:name="z207" w:id="188"/>
    <w:p>
      <w:pPr>
        <w:spacing w:after="0"/>
        <w:ind w:left="0"/>
        <w:jc w:val="both"/>
      </w:pPr>
      <w:r>
        <w:rPr>
          <w:rFonts w:ascii="Times New Roman"/>
          <w:b w:val="false"/>
          <w:i w:val="false"/>
          <w:color w:val="000000"/>
          <w:sz w:val="28"/>
        </w:rPr>
        <w:t>
      3) оказание лицам с психическими и поведенческими расстройствами (заболеваниями) квалифицированной, специализированной, медико-социальной помощи, в том числе социально-трудовую реабилитацию, в следующих формах: скорой медицинской помощи, амбулаторно-поликлинической помощи: консультативно-диагностической помощи, стационарной, в том числе лечение по решению суда о применении мер принудительного лечения и стационарозамещающей помощи;</w:t>
      </w:r>
    </w:p>
    <w:bookmarkEnd w:id="188"/>
    <w:bookmarkStart w:name="z208" w:id="189"/>
    <w:p>
      <w:pPr>
        <w:spacing w:after="0"/>
        <w:ind w:left="0"/>
        <w:jc w:val="both"/>
      </w:pPr>
      <w:r>
        <w:rPr>
          <w:rFonts w:ascii="Times New Roman"/>
          <w:b w:val="false"/>
          <w:i w:val="false"/>
          <w:color w:val="000000"/>
          <w:sz w:val="28"/>
        </w:rPr>
        <w:t xml:space="preserve">
      4) услуги, направленные на оказание медицинской помощи лицам с психическими и поведенческими расстройствами (заболеваниями), связанные с употреблением психоактивных веществ (далее - ПАВ), диагностику, лечение, уход, медико-социальную реабилитацию лиц с психическими и поведенческими расстройствами (заболеваниями), связанные с употреблением ПАВ, медицинское освидетельствование для установления факта употребления ПАВ; </w:t>
      </w:r>
    </w:p>
    <w:bookmarkEnd w:id="189"/>
    <w:bookmarkStart w:name="z209" w:id="190"/>
    <w:p>
      <w:pPr>
        <w:spacing w:after="0"/>
        <w:ind w:left="0"/>
        <w:jc w:val="both"/>
      </w:pPr>
      <w:r>
        <w:rPr>
          <w:rFonts w:ascii="Times New Roman"/>
          <w:b w:val="false"/>
          <w:i w:val="false"/>
          <w:color w:val="000000"/>
          <w:sz w:val="28"/>
        </w:rPr>
        <w:t>
      5) оказание лицам с психическими и поведенческими расстройствами (заболеваниями), связанные с употреблением ПАВ, квалифицированной, специализированной, медико-социальной помощи, в том числе социально-трудовую реабилитацию, в следующих формах: скорой медицинской помощи, консультативно-диагностической помощи, стационарной, в том числе лечение по решению суда о применении мер принудительного лечения и стационарозамещающей помощи.</w:t>
      </w:r>
    </w:p>
    <w:bookmarkEnd w:id="190"/>
    <w:bookmarkStart w:name="z210" w:id="191"/>
    <w:p>
      <w:pPr>
        <w:spacing w:after="0"/>
        <w:ind w:left="0"/>
        <w:jc w:val="both"/>
      </w:pPr>
      <w:r>
        <w:rPr>
          <w:rFonts w:ascii="Times New Roman"/>
          <w:b w:val="false"/>
          <w:i w:val="false"/>
          <w:color w:val="000000"/>
          <w:sz w:val="28"/>
        </w:rPr>
        <w:t>
      42. Расчет комплексного тарифа на одного больного центров психического здоровья в месяц, зарегистрированного в РПБ, РНБ субъекту здравоохранения, оказывающему медико-социальную помощь больным центров психического здоровья, осуществляется по формуле:</w:t>
      </w:r>
    </w:p>
    <w:bookmarkEnd w:id="191"/>
    <w:bookmarkStart w:name="z211" w:id="192"/>
    <w:p>
      <w:pPr>
        <w:spacing w:after="0"/>
        <w:ind w:left="0"/>
        <w:jc w:val="both"/>
      </w:pPr>
      <w:r>
        <w:rPr>
          <w:rFonts w:ascii="Times New Roman"/>
          <w:b w:val="false"/>
          <w:i w:val="false"/>
          <w:color w:val="000000"/>
          <w:sz w:val="28"/>
        </w:rPr>
        <w:t>
      КТЦПЗ = (Vфин.псих/нарко_год / Чср.спис.псих/нарко_год) / m, где:</w:t>
      </w:r>
    </w:p>
    <w:bookmarkEnd w:id="192"/>
    <w:bookmarkStart w:name="z212" w:id="193"/>
    <w:p>
      <w:pPr>
        <w:spacing w:after="0"/>
        <w:ind w:left="0"/>
        <w:jc w:val="both"/>
      </w:pPr>
      <w:r>
        <w:rPr>
          <w:rFonts w:ascii="Times New Roman"/>
          <w:b w:val="false"/>
          <w:i w:val="false"/>
          <w:color w:val="000000"/>
          <w:sz w:val="28"/>
        </w:rPr>
        <w:t>
      Vфин. псих/нарко_год– объем финансирования на оказание медико-социальной помощи больным центра психического здоровья на предстоящий финансовый год;</w:t>
      </w:r>
    </w:p>
    <w:bookmarkEnd w:id="193"/>
    <w:bookmarkStart w:name="z213" w:id="194"/>
    <w:p>
      <w:pPr>
        <w:spacing w:after="0"/>
        <w:ind w:left="0"/>
        <w:jc w:val="both"/>
      </w:pPr>
      <w:r>
        <w:rPr>
          <w:rFonts w:ascii="Times New Roman"/>
          <w:b w:val="false"/>
          <w:i w:val="false"/>
          <w:color w:val="000000"/>
          <w:sz w:val="28"/>
        </w:rPr>
        <w:t>
      Чср.спис. псих/нарко_год – годовая среднесписочная численность больных центров психического здоровья, которая рассчитывается по формуле:</w:t>
      </w:r>
    </w:p>
    <w:bookmarkEnd w:id="194"/>
    <w:bookmarkStart w:name="z214" w:id="195"/>
    <w:p>
      <w:pPr>
        <w:spacing w:after="0"/>
        <w:ind w:left="0"/>
        <w:jc w:val="both"/>
      </w:pPr>
      <w:r>
        <w:rPr>
          <w:rFonts w:ascii="Times New Roman"/>
          <w:b w:val="false"/>
          <w:i w:val="false"/>
          <w:color w:val="000000"/>
          <w:sz w:val="28"/>
        </w:rPr>
        <w:t>
      Чср.спис. псих/нарко_год = (Ч псих/нарко нач. + Ч псих/нарко нач. х Тприроста/100)/2, где:</w:t>
      </w:r>
    </w:p>
    <w:bookmarkEnd w:id="195"/>
    <w:bookmarkStart w:name="z215" w:id="196"/>
    <w:p>
      <w:pPr>
        <w:spacing w:after="0"/>
        <w:ind w:left="0"/>
        <w:jc w:val="both"/>
      </w:pPr>
      <w:r>
        <w:rPr>
          <w:rFonts w:ascii="Times New Roman"/>
          <w:b w:val="false"/>
          <w:i w:val="false"/>
          <w:color w:val="000000"/>
          <w:sz w:val="28"/>
        </w:rPr>
        <w:t>
      Ч псих/нарко нач. – численность больных центров психического здоровья, зарегистрированных в РПБ, РНБ на начало финансового года;</w:t>
      </w:r>
    </w:p>
    <w:bookmarkEnd w:id="196"/>
    <w:bookmarkStart w:name="z216" w:id="197"/>
    <w:p>
      <w:pPr>
        <w:spacing w:after="0"/>
        <w:ind w:left="0"/>
        <w:jc w:val="both"/>
      </w:pPr>
      <w:r>
        <w:rPr>
          <w:rFonts w:ascii="Times New Roman"/>
          <w:b w:val="false"/>
          <w:i w:val="false"/>
          <w:color w:val="000000"/>
          <w:sz w:val="28"/>
        </w:rPr>
        <w:t xml:space="preserve">
      Тприроста – средний темп прироста больных центров психического здоровья за последние три года, который определяется по формуле: </w:t>
      </w:r>
    </w:p>
    <w:bookmarkEnd w:id="197"/>
    <w:bookmarkStart w:name="z217" w:id="198"/>
    <w:p>
      <w:pPr>
        <w:spacing w:after="0"/>
        <w:ind w:left="0"/>
        <w:jc w:val="both"/>
      </w:pPr>
      <w:r>
        <w:rPr>
          <w:rFonts w:ascii="Times New Roman"/>
          <w:b w:val="false"/>
          <w:i w:val="false"/>
          <w:color w:val="000000"/>
          <w:sz w:val="28"/>
        </w:rPr>
        <w:t>
      Тприроста = (Ч псих/нарко конец (n1) /Ч псих/нарко нач.(n1) х 100+ Ч псих/нарко конец (n2) /Ч псих/нарко нач.(n2) х 100+</w:t>
      </w:r>
    </w:p>
    <w:bookmarkEnd w:id="198"/>
    <w:bookmarkStart w:name="z218" w:id="199"/>
    <w:p>
      <w:pPr>
        <w:spacing w:after="0"/>
        <w:ind w:left="0"/>
        <w:jc w:val="both"/>
      </w:pPr>
      <w:r>
        <w:rPr>
          <w:rFonts w:ascii="Times New Roman"/>
          <w:b w:val="false"/>
          <w:i w:val="false"/>
          <w:color w:val="000000"/>
          <w:sz w:val="28"/>
        </w:rPr>
        <w:t>
      Ч псих/нарко конец (n3) /Ч псих/нарко нач.(n3) х 100)/3, где:</w:t>
      </w:r>
    </w:p>
    <w:bookmarkEnd w:id="199"/>
    <w:bookmarkStart w:name="z219" w:id="200"/>
    <w:p>
      <w:pPr>
        <w:spacing w:after="0"/>
        <w:ind w:left="0"/>
        <w:jc w:val="both"/>
      </w:pPr>
      <w:r>
        <w:rPr>
          <w:rFonts w:ascii="Times New Roman"/>
          <w:b w:val="false"/>
          <w:i w:val="false"/>
          <w:color w:val="000000"/>
          <w:sz w:val="28"/>
        </w:rPr>
        <w:t>
      Ч псих/нарко. нач. – численность больных центра психического здоровья, зарегистрированных в РПБ, РНБ на начало года за период (n1,2,3) последних трех лет;</w:t>
      </w:r>
    </w:p>
    <w:bookmarkEnd w:id="200"/>
    <w:bookmarkStart w:name="z220" w:id="201"/>
    <w:p>
      <w:pPr>
        <w:spacing w:after="0"/>
        <w:ind w:left="0"/>
        <w:jc w:val="both"/>
      </w:pPr>
      <w:r>
        <w:rPr>
          <w:rFonts w:ascii="Times New Roman"/>
          <w:b w:val="false"/>
          <w:i w:val="false"/>
          <w:color w:val="000000"/>
          <w:sz w:val="28"/>
        </w:rPr>
        <w:t>
      Ч псих/нарко конец – численность больных центра психического здоровья, зарегистрированных в РПБ, РНБ на конец года за период (n1,2,3) последних трех лет;</w:t>
      </w:r>
    </w:p>
    <w:bookmarkEnd w:id="201"/>
    <w:bookmarkStart w:name="z221" w:id="202"/>
    <w:p>
      <w:pPr>
        <w:spacing w:after="0"/>
        <w:ind w:left="0"/>
        <w:jc w:val="both"/>
      </w:pPr>
      <w:r>
        <w:rPr>
          <w:rFonts w:ascii="Times New Roman"/>
          <w:b w:val="false"/>
          <w:i w:val="false"/>
          <w:color w:val="000000"/>
          <w:sz w:val="28"/>
        </w:rPr>
        <w:t>
      m – количество месяцев в финансовом году, в течение которых будет осуществляться финансирование на оказание медико-социальной помощи больным центров психического здоровья.";</w:t>
      </w:r>
    </w:p>
    <w:bookmarkEnd w:id="2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и </w:t>
      </w:r>
      <w:r>
        <w:rPr>
          <w:rFonts w:ascii="Times New Roman"/>
          <w:b w:val="false"/>
          <w:i w:val="false"/>
          <w:color w:val="000000"/>
          <w:sz w:val="28"/>
        </w:rPr>
        <w:t>46</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48</w:t>
      </w:r>
      <w:r>
        <w:rPr>
          <w:rFonts w:ascii="Times New Roman"/>
          <w:b w:val="false"/>
          <w:i w:val="false"/>
          <w:color w:val="000000"/>
          <w:sz w:val="28"/>
        </w:rPr>
        <w:t xml:space="preserve"> изложить в следующей редакции:</w:t>
      </w:r>
    </w:p>
    <w:bookmarkStart w:name="z224" w:id="203"/>
    <w:p>
      <w:pPr>
        <w:spacing w:after="0"/>
        <w:ind w:left="0"/>
        <w:jc w:val="both"/>
      </w:pPr>
      <w:r>
        <w:rPr>
          <w:rFonts w:ascii="Times New Roman"/>
          <w:b w:val="false"/>
          <w:i w:val="false"/>
          <w:color w:val="000000"/>
          <w:sz w:val="28"/>
        </w:rPr>
        <w:t>
      "48. Оплата за оказанную медико-социальную помощь больным туберкулезом в рамках ГОБМП осуществляется по комплексному тарифу на одного больного туберкулезом субъектам здравоохранения, за исключением:</w:t>
      </w:r>
    </w:p>
    <w:bookmarkEnd w:id="203"/>
    <w:bookmarkStart w:name="z225" w:id="204"/>
    <w:p>
      <w:pPr>
        <w:spacing w:after="0"/>
        <w:ind w:left="0"/>
        <w:jc w:val="both"/>
      </w:pPr>
      <w:r>
        <w:rPr>
          <w:rFonts w:ascii="Times New Roman"/>
          <w:b w:val="false"/>
          <w:i w:val="false"/>
          <w:color w:val="000000"/>
          <w:sz w:val="28"/>
        </w:rPr>
        <w:t xml:space="preserve">
      1) обеспечения противотуберкулезных препаратов; </w:t>
      </w:r>
    </w:p>
    <w:bookmarkEnd w:id="204"/>
    <w:bookmarkStart w:name="z226" w:id="205"/>
    <w:p>
      <w:pPr>
        <w:spacing w:after="0"/>
        <w:ind w:left="0"/>
        <w:jc w:val="both"/>
      </w:pPr>
      <w:r>
        <w:rPr>
          <w:rFonts w:ascii="Times New Roman"/>
          <w:b w:val="false"/>
          <w:i w:val="false"/>
          <w:color w:val="000000"/>
          <w:sz w:val="28"/>
        </w:rPr>
        <w:t>
      2) республиканских организаций здравоохранения, оплата которым осуществляется за оказание стационарной и стационарозамещающей медицинской помощи по тарифу за один койко-день (далее – субъект здравоохранения, оказывающий медико-социальную помощь больным туберкулезом).";</w:t>
      </w:r>
    </w:p>
    <w:bookmarkEnd w:id="2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49</w:t>
      </w:r>
      <w:r>
        <w:rPr>
          <w:rFonts w:ascii="Times New Roman"/>
          <w:b w:val="false"/>
          <w:i w:val="false"/>
          <w:color w:val="000000"/>
          <w:sz w:val="28"/>
        </w:rPr>
        <w:t xml:space="preserve"> изложить в следующей редакции:</w:t>
      </w:r>
    </w:p>
    <w:bookmarkStart w:name="z228" w:id="206"/>
    <w:p>
      <w:pPr>
        <w:spacing w:after="0"/>
        <w:ind w:left="0"/>
        <w:jc w:val="both"/>
      </w:pPr>
      <w:r>
        <w:rPr>
          <w:rFonts w:ascii="Times New Roman"/>
          <w:b w:val="false"/>
          <w:i w:val="false"/>
          <w:color w:val="000000"/>
          <w:sz w:val="28"/>
        </w:rPr>
        <w:t>
      "49. Комплексный тариф на одного больного туберкулезом предусматривает:</w:t>
      </w:r>
    </w:p>
    <w:bookmarkEnd w:id="206"/>
    <w:bookmarkStart w:name="z229" w:id="207"/>
    <w:p>
      <w:pPr>
        <w:spacing w:after="0"/>
        <w:ind w:left="0"/>
        <w:jc w:val="both"/>
      </w:pPr>
      <w:r>
        <w:rPr>
          <w:rFonts w:ascii="Times New Roman"/>
          <w:b w:val="false"/>
          <w:i w:val="false"/>
          <w:color w:val="000000"/>
          <w:sz w:val="28"/>
        </w:rPr>
        <w:t>
      1) осуществление лечебно-диагностических мероприятий по выявлению туберкулеза у лиц с подозрением на наличие данного заболевания;</w:t>
      </w:r>
    </w:p>
    <w:bookmarkEnd w:id="207"/>
    <w:bookmarkStart w:name="z230" w:id="208"/>
    <w:p>
      <w:pPr>
        <w:spacing w:after="0"/>
        <w:ind w:left="0"/>
        <w:jc w:val="both"/>
      </w:pPr>
      <w:r>
        <w:rPr>
          <w:rFonts w:ascii="Times New Roman"/>
          <w:b w:val="false"/>
          <w:i w:val="false"/>
          <w:color w:val="000000"/>
          <w:sz w:val="28"/>
        </w:rPr>
        <w:t>
      2) обеспечение лечебно-диагностическими мероприятиями лиц, страдающих туберкулезом (активный туберкулез) и диспансерное наблюдение за лицами, состоящими на диспансерном учете в противотуберкулезных диспансерах;</w:t>
      </w:r>
    </w:p>
    <w:bookmarkEnd w:id="208"/>
    <w:bookmarkStart w:name="z231" w:id="209"/>
    <w:p>
      <w:pPr>
        <w:spacing w:after="0"/>
        <w:ind w:left="0"/>
        <w:jc w:val="both"/>
      </w:pPr>
      <w:r>
        <w:rPr>
          <w:rFonts w:ascii="Times New Roman"/>
          <w:b w:val="false"/>
          <w:i w:val="false"/>
          <w:color w:val="000000"/>
          <w:sz w:val="28"/>
        </w:rPr>
        <w:t>
      3) оказание социально-психологической помощи лицам, страдающим туберкулезом;</w:t>
      </w:r>
    </w:p>
    <w:bookmarkEnd w:id="209"/>
    <w:bookmarkStart w:name="z232" w:id="210"/>
    <w:p>
      <w:pPr>
        <w:spacing w:after="0"/>
        <w:ind w:left="0"/>
        <w:jc w:val="both"/>
      </w:pPr>
      <w:r>
        <w:rPr>
          <w:rFonts w:ascii="Times New Roman"/>
          <w:b w:val="false"/>
          <w:i w:val="false"/>
          <w:color w:val="000000"/>
          <w:sz w:val="28"/>
        </w:rPr>
        <w:t>
      4) оказание восстановительного лечения и медицинской реабилитации взрослым и детям больным туберкулезом и перенесшим туберкулез.";</w:t>
      </w:r>
    </w:p>
    <w:bookmarkEnd w:id="210"/>
    <w:bookmarkStart w:name="z233" w:id="211"/>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параграфа 7</w:t>
      </w:r>
      <w:r>
        <w:rPr>
          <w:rFonts w:ascii="Times New Roman"/>
          <w:b w:val="false"/>
          <w:i w:val="false"/>
          <w:color w:val="000000"/>
          <w:sz w:val="28"/>
        </w:rPr>
        <w:t xml:space="preserve"> изложить в следующей редакции:</w:t>
      </w:r>
    </w:p>
    <w:bookmarkEnd w:id="211"/>
    <w:bookmarkStart w:name="z234" w:id="212"/>
    <w:p>
      <w:pPr>
        <w:spacing w:after="0"/>
        <w:ind w:left="0"/>
        <w:jc w:val="both"/>
      </w:pPr>
      <w:r>
        <w:rPr>
          <w:rFonts w:ascii="Times New Roman"/>
          <w:b w:val="false"/>
          <w:i w:val="false"/>
          <w:color w:val="000000"/>
          <w:sz w:val="28"/>
        </w:rPr>
        <w:t>
      "Параграф 7. Алгоритм формирования тарифов за оказание медико-социальной помощи ВИЧ-инфицированным и (или) больным СПИД, тарифов для уязвимых групп населения в дружественных кабинетах.";</w:t>
      </w:r>
    </w:p>
    <w:bookmarkEnd w:id="2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52</w:t>
      </w:r>
      <w:r>
        <w:rPr>
          <w:rFonts w:ascii="Times New Roman"/>
          <w:b w:val="false"/>
          <w:i w:val="false"/>
          <w:color w:val="000000"/>
          <w:sz w:val="28"/>
        </w:rPr>
        <w:t xml:space="preserve"> и </w:t>
      </w:r>
      <w:r>
        <w:rPr>
          <w:rFonts w:ascii="Times New Roman"/>
          <w:b w:val="false"/>
          <w:i w:val="false"/>
          <w:color w:val="000000"/>
          <w:sz w:val="28"/>
        </w:rPr>
        <w:t>53</w:t>
      </w:r>
      <w:r>
        <w:rPr>
          <w:rFonts w:ascii="Times New Roman"/>
          <w:b w:val="false"/>
          <w:i w:val="false"/>
          <w:color w:val="000000"/>
          <w:sz w:val="28"/>
        </w:rPr>
        <w:t xml:space="preserve"> изложить в следующей редакции:</w:t>
      </w:r>
    </w:p>
    <w:bookmarkStart w:name="z236" w:id="213"/>
    <w:p>
      <w:pPr>
        <w:spacing w:after="0"/>
        <w:ind w:left="0"/>
        <w:jc w:val="both"/>
      </w:pPr>
      <w:r>
        <w:rPr>
          <w:rFonts w:ascii="Times New Roman"/>
          <w:b w:val="false"/>
          <w:i w:val="false"/>
          <w:color w:val="000000"/>
          <w:sz w:val="28"/>
        </w:rPr>
        <w:t>
      "52. Оплата за оказанную медико-социальную помощь ВИЧ-инфицированным и (или) больным СПИД в рамках ГОБМП осуществляется по комплексному тарифу на одного ВИЧ-инфицированного и (или) больного СПИД субъектам здравоохранения, за исключением республиканских организаций здравоохранения, оказывающих специализированную медицинскую помощь в форме консультативно-диагностической помощи, оплата которым осуществляется по тарифу за оказание одной медицинской услуги (далее – субъект здравоохранения, оказывающий медико-социальную помощь ВИЧ-инфицированным и (или) больным СПИД).</w:t>
      </w:r>
    </w:p>
    <w:bookmarkEnd w:id="213"/>
    <w:bookmarkStart w:name="z237" w:id="214"/>
    <w:p>
      <w:pPr>
        <w:spacing w:after="0"/>
        <w:ind w:left="0"/>
        <w:jc w:val="both"/>
      </w:pPr>
      <w:r>
        <w:rPr>
          <w:rFonts w:ascii="Times New Roman"/>
          <w:b w:val="false"/>
          <w:i w:val="false"/>
          <w:color w:val="000000"/>
          <w:sz w:val="28"/>
        </w:rPr>
        <w:t>
      53. Комплексный тариф на одного ВИЧ-инфицированного и (или) больного СПИД включает обеспечение квалифицированной, специализированной, медико-социальной помощи в форме амбулаторно-поликлинической помощи: консультативно-диагностической помощи ВИЧ-инфицированных и (или) больных СПИД, в том числе осуществление профилактических мероприятий по снижению риска передачи ВИЧ-инфекции от матери к плоду и ребенку раннего детского возраста.";</w:t>
      </w:r>
    </w:p>
    <w:bookmarkEnd w:id="214"/>
    <w:bookmarkStart w:name="z238" w:id="215"/>
    <w:p>
      <w:pPr>
        <w:spacing w:after="0"/>
        <w:ind w:left="0"/>
        <w:jc w:val="both"/>
      </w:pPr>
      <w:r>
        <w:rPr>
          <w:rFonts w:ascii="Times New Roman"/>
          <w:b w:val="false"/>
          <w:i w:val="false"/>
          <w:color w:val="000000"/>
          <w:sz w:val="28"/>
        </w:rPr>
        <w:t>
      дополнить пунктами 53-1 и 53-2 следующего содержания:</w:t>
      </w:r>
    </w:p>
    <w:bookmarkEnd w:id="215"/>
    <w:bookmarkStart w:name="z239" w:id="216"/>
    <w:p>
      <w:pPr>
        <w:spacing w:after="0"/>
        <w:ind w:left="0"/>
        <w:jc w:val="both"/>
      </w:pPr>
      <w:r>
        <w:rPr>
          <w:rFonts w:ascii="Times New Roman"/>
          <w:b w:val="false"/>
          <w:i w:val="false"/>
          <w:color w:val="000000"/>
          <w:sz w:val="28"/>
        </w:rPr>
        <w:t>
      "53-1. Тариф для уязвимых групп населения в дружественных кабинетах включает:</w:t>
      </w:r>
    </w:p>
    <w:bookmarkEnd w:id="216"/>
    <w:bookmarkStart w:name="z240" w:id="217"/>
    <w:p>
      <w:pPr>
        <w:spacing w:after="0"/>
        <w:ind w:left="0"/>
        <w:jc w:val="both"/>
      </w:pPr>
      <w:r>
        <w:rPr>
          <w:rFonts w:ascii="Times New Roman"/>
          <w:b w:val="false"/>
          <w:i w:val="false"/>
          <w:color w:val="000000"/>
          <w:sz w:val="28"/>
        </w:rPr>
        <w:t>
      1) обеспечение конфиденциального медицинского обследования, предоставление психосоциальных, юридических консультаций, функционирования пунктов доверия, дружественных кабинетов;</w:t>
      </w:r>
    </w:p>
    <w:bookmarkEnd w:id="217"/>
    <w:bookmarkStart w:name="z241" w:id="218"/>
    <w:p>
      <w:pPr>
        <w:spacing w:after="0"/>
        <w:ind w:left="0"/>
        <w:jc w:val="both"/>
      </w:pPr>
      <w:r>
        <w:rPr>
          <w:rFonts w:ascii="Times New Roman"/>
          <w:b w:val="false"/>
          <w:i w:val="false"/>
          <w:color w:val="000000"/>
          <w:sz w:val="28"/>
        </w:rPr>
        <w:t>
       2) проведение лечебно-профилактических мероприятий среди лиц, относящихся к уязвимым группам населения по повышенному риску инфицирования ВИЧ, утвержденных уполномоченным органом.</w:t>
      </w:r>
    </w:p>
    <w:bookmarkEnd w:id="218"/>
    <w:bookmarkStart w:name="z242" w:id="219"/>
    <w:p>
      <w:pPr>
        <w:spacing w:after="0"/>
        <w:ind w:left="0"/>
        <w:jc w:val="both"/>
      </w:pPr>
      <w:r>
        <w:rPr>
          <w:rFonts w:ascii="Times New Roman"/>
          <w:b w:val="false"/>
          <w:i w:val="false"/>
          <w:color w:val="000000"/>
          <w:sz w:val="28"/>
        </w:rPr>
        <w:t>
      53-2. Тариф за обследование населения на ВИЧ-инфекции включает проведение анализов на ВИЧ-инфекции для населения РК.";</w:t>
      </w:r>
    </w:p>
    <w:bookmarkEnd w:id="2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54</w:t>
      </w:r>
      <w:r>
        <w:rPr>
          <w:rFonts w:ascii="Times New Roman"/>
          <w:b w:val="false"/>
          <w:i w:val="false"/>
          <w:color w:val="000000"/>
          <w:sz w:val="28"/>
        </w:rPr>
        <w:t xml:space="preserve"> изложить в следующей редакции:</w:t>
      </w:r>
    </w:p>
    <w:bookmarkStart w:name="z244" w:id="220"/>
    <w:p>
      <w:pPr>
        <w:spacing w:after="0"/>
        <w:ind w:left="0"/>
        <w:jc w:val="both"/>
      </w:pPr>
      <w:r>
        <w:rPr>
          <w:rFonts w:ascii="Times New Roman"/>
          <w:b w:val="false"/>
          <w:i w:val="false"/>
          <w:color w:val="000000"/>
          <w:sz w:val="28"/>
        </w:rPr>
        <w:t>
      "54. Расчет комплексного тарифа на одного ВИЧ-инфицированного и (или) больного СПИД в месяц субъекту здравоохранения, оказывающему медико-социальную помощь ВИЧ-инфицированным и (или) больным СПИД, осуществляется по формуле:</w:t>
      </w:r>
    </w:p>
    <w:bookmarkEnd w:id="220"/>
    <w:bookmarkStart w:name="z245" w:id="221"/>
    <w:p>
      <w:pPr>
        <w:spacing w:after="0"/>
        <w:ind w:left="0"/>
        <w:jc w:val="both"/>
      </w:pPr>
      <w:r>
        <w:rPr>
          <w:rFonts w:ascii="Times New Roman"/>
          <w:b w:val="false"/>
          <w:i w:val="false"/>
          <w:color w:val="000000"/>
          <w:sz w:val="28"/>
        </w:rPr>
        <w:t xml:space="preserve">
      </w:t>
      </w:r>
    </w:p>
    <w:bookmarkEnd w:id="221"/>
    <w:p>
      <w:pPr>
        <w:spacing w:after="0"/>
        <w:ind w:left="0"/>
        <w:jc w:val="both"/>
      </w:pPr>
      <w:r>
        <w:drawing>
          <wp:inline distT="0" distB="0" distL="0" distR="0">
            <wp:extent cx="24130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4130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6" w:id="222"/>
    <w:p>
      <w:pPr>
        <w:spacing w:after="0"/>
        <w:ind w:left="0"/>
        <w:jc w:val="both"/>
      </w:pPr>
      <w:r>
        <w:rPr>
          <w:rFonts w:ascii="Times New Roman"/>
          <w:b w:val="false"/>
          <w:i w:val="false"/>
          <w:color w:val="000000"/>
          <w:sz w:val="28"/>
        </w:rPr>
        <w:t>
      Сi – стоимость одной медицинской услуги, рассчитанная на основе метода определения прямых и накладных расходов;</w:t>
      </w:r>
    </w:p>
    <w:bookmarkEnd w:id="222"/>
    <w:bookmarkStart w:name="z247" w:id="223"/>
    <w:p>
      <w:pPr>
        <w:spacing w:after="0"/>
        <w:ind w:left="0"/>
        <w:jc w:val="both"/>
      </w:pPr>
      <w:r>
        <w:rPr>
          <w:rFonts w:ascii="Times New Roman"/>
          <w:b w:val="false"/>
          <w:i w:val="false"/>
          <w:color w:val="000000"/>
          <w:sz w:val="28"/>
        </w:rPr>
        <w:t>
      i – вид медицинской услуги по перечню согласно тарификатору медицинских услуг;</w:t>
      </w:r>
    </w:p>
    <w:bookmarkEnd w:id="223"/>
    <w:bookmarkStart w:name="z248" w:id="224"/>
    <w:p>
      <w:pPr>
        <w:spacing w:after="0"/>
        <w:ind w:left="0"/>
        <w:jc w:val="both"/>
      </w:pPr>
      <w:r>
        <w:rPr>
          <w:rFonts w:ascii="Times New Roman"/>
          <w:b w:val="false"/>
          <w:i w:val="false"/>
          <w:color w:val="000000"/>
          <w:sz w:val="28"/>
        </w:rPr>
        <w:t>
      q – вероятность использования медицинской услуги, рассчитанная с учетом данных официальной статистики;</w:t>
      </w:r>
    </w:p>
    <w:bookmarkEnd w:id="224"/>
    <w:bookmarkStart w:name="z249" w:id="225"/>
    <w:p>
      <w:pPr>
        <w:spacing w:after="0"/>
        <w:ind w:left="0"/>
        <w:jc w:val="both"/>
      </w:pPr>
      <w:r>
        <w:rPr>
          <w:rFonts w:ascii="Times New Roman"/>
          <w:b w:val="false"/>
          <w:i w:val="false"/>
          <w:color w:val="000000"/>
          <w:sz w:val="28"/>
        </w:rPr>
        <w:t>
      M – кратность использования медицинской услуги, рассчитанная с учетом стандартов организации оказания медицинской помощи, клинических протоколов.";</w:t>
      </w:r>
    </w:p>
    <w:bookmarkEnd w:id="225"/>
    <w:bookmarkStart w:name="z250" w:id="226"/>
    <w:p>
      <w:pPr>
        <w:spacing w:after="0"/>
        <w:ind w:left="0"/>
        <w:jc w:val="both"/>
      </w:pPr>
      <w:r>
        <w:rPr>
          <w:rFonts w:ascii="Times New Roman"/>
          <w:b w:val="false"/>
          <w:i w:val="false"/>
          <w:color w:val="000000"/>
          <w:sz w:val="28"/>
        </w:rPr>
        <w:t>
      дополнить пунктами 54-1, 54-2 и 54-3 следующего содержания:</w:t>
      </w:r>
    </w:p>
    <w:bookmarkEnd w:id="226"/>
    <w:bookmarkStart w:name="z251" w:id="227"/>
    <w:p>
      <w:pPr>
        <w:spacing w:after="0"/>
        <w:ind w:left="0"/>
        <w:jc w:val="both"/>
      </w:pPr>
      <w:r>
        <w:rPr>
          <w:rFonts w:ascii="Times New Roman"/>
          <w:b w:val="false"/>
          <w:i w:val="false"/>
          <w:color w:val="000000"/>
          <w:sz w:val="28"/>
        </w:rPr>
        <w:t>
      "54-1) Расчет стоимости на одного ВИЧ-инфицированного и (или) больного СПИД в месяц субъекту здравоохранения, оказывающему медико-социальную помощь ВИЧ-инфицированным и (или) больным СПИД, осуществляется по формуле:</w:t>
      </w:r>
    </w:p>
    <w:bookmarkEnd w:id="227"/>
    <w:bookmarkStart w:name="z252" w:id="228"/>
    <w:p>
      <w:pPr>
        <w:spacing w:after="0"/>
        <w:ind w:left="0"/>
        <w:jc w:val="both"/>
      </w:pPr>
      <w:r>
        <w:rPr>
          <w:rFonts w:ascii="Times New Roman"/>
          <w:b w:val="false"/>
          <w:i w:val="false"/>
          <w:color w:val="000000"/>
          <w:sz w:val="28"/>
        </w:rPr>
        <w:t>
      СКТвич = КТВИЧ * K1 + КТВИЧ * (K2-1) +…+ КТВИЧ * (Kn-1), где:</w:t>
      </w:r>
    </w:p>
    <w:bookmarkEnd w:id="228"/>
    <w:bookmarkStart w:name="z253" w:id="229"/>
    <w:p>
      <w:pPr>
        <w:spacing w:after="0"/>
        <w:ind w:left="0"/>
        <w:jc w:val="both"/>
      </w:pPr>
      <w:r>
        <w:rPr>
          <w:rFonts w:ascii="Times New Roman"/>
          <w:b w:val="false"/>
          <w:i w:val="false"/>
          <w:color w:val="000000"/>
          <w:sz w:val="28"/>
        </w:rPr>
        <w:t>
      КТВИЧ – комплексный тариф на одного ВИЧ-инфицированного и (или) больного СПИД в месяц субъекту здравоохранения, оказывающему медико-социальную помощь ВИЧ-инфицированным и (или) больным СПИД без учета поправочных коэффициентов;</w:t>
      </w:r>
    </w:p>
    <w:bookmarkEnd w:id="229"/>
    <w:bookmarkStart w:name="z254" w:id="230"/>
    <w:p>
      <w:pPr>
        <w:spacing w:after="0"/>
        <w:ind w:left="0"/>
        <w:jc w:val="both"/>
      </w:pPr>
      <w:r>
        <w:rPr>
          <w:rFonts w:ascii="Times New Roman"/>
          <w:b w:val="false"/>
          <w:i w:val="false"/>
          <w:color w:val="000000"/>
          <w:sz w:val="28"/>
        </w:rPr>
        <w:t xml:space="preserve">
      K1, Kn – поправочные коэффициенты, применяемые уполномоченным органом с целью корректировки стоимости медицинской услуги с учетом расходов на надбавку к заработной плате за работу в сельской местности, за работу в зонах экологического бедствия в соответствии с законами Республики Казахстан от 30 июня 1992 года </w:t>
      </w:r>
      <w:r>
        <w:rPr>
          <w:rFonts w:ascii="Times New Roman"/>
          <w:b w:val="false"/>
          <w:i w:val="false"/>
          <w:color w:val="000000"/>
          <w:sz w:val="28"/>
        </w:rPr>
        <w:t>"О социальной защите граждан, пострадавших вследствие ядерных испытаний на Семипалатинском испытательном ядерном полигоне"</w:t>
      </w:r>
      <w:r>
        <w:rPr>
          <w:rFonts w:ascii="Times New Roman"/>
          <w:b w:val="false"/>
          <w:i w:val="false"/>
          <w:color w:val="000000"/>
          <w:sz w:val="28"/>
        </w:rPr>
        <w:t xml:space="preserve"> (далее – ЗРК о соцзащите граждан Приаралья) и от 18 декабря 1992 года </w:t>
      </w:r>
      <w:r>
        <w:rPr>
          <w:rFonts w:ascii="Times New Roman"/>
          <w:b w:val="false"/>
          <w:i w:val="false"/>
          <w:color w:val="000000"/>
          <w:sz w:val="28"/>
        </w:rPr>
        <w:t>"О социальной защите граждан, пострадавших вследствие ядерных испытаний на Семипалатинском испытательном ядерном полигоне"</w:t>
      </w:r>
      <w:r>
        <w:rPr>
          <w:rFonts w:ascii="Times New Roman"/>
          <w:b w:val="false"/>
          <w:i w:val="false"/>
          <w:color w:val="000000"/>
          <w:sz w:val="28"/>
        </w:rPr>
        <w:t xml:space="preserve"> (далее – ЗРК о соцзащите граждан СИЯП), за продолжительность отопительного сезона и других коэффициентов.</w:t>
      </w:r>
    </w:p>
    <w:bookmarkEnd w:id="230"/>
    <w:bookmarkStart w:name="z255" w:id="231"/>
    <w:p>
      <w:pPr>
        <w:spacing w:after="0"/>
        <w:ind w:left="0"/>
        <w:jc w:val="both"/>
      </w:pPr>
      <w:r>
        <w:rPr>
          <w:rFonts w:ascii="Times New Roman"/>
          <w:b w:val="false"/>
          <w:i w:val="false"/>
          <w:color w:val="000000"/>
          <w:sz w:val="28"/>
        </w:rPr>
        <w:t>
      54-2) Расчет тарифа на одного человека из уязвимой группы населения в дружественных кабинетах осуществляется по формуле:</w:t>
      </w:r>
    </w:p>
    <w:bookmarkEnd w:id="231"/>
    <w:bookmarkStart w:name="z256" w:id="232"/>
    <w:p>
      <w:pPr>
        <w:spacing w:after="0"/>
        <w:ind w:left="0"/>
        <w:jc w:val="both"/>
      </w:pPr>
      <w:r>
        <w:rPr>
          <w:rFonts w:ascii="Times New Roman"/>
          <w:b w:val="false"/>
          <w:i w:val="false"/>
          <w:color w:val="000000"/>
          <w:sz w:val="28"/>
        </w:rPr>
        <w:t xml:space="preserve">
      </w:t>
      </w:r>
    </w:p>
    <w:bookmarkEnd w:id="232"/>
    <w:p>
      <w:pPr>
        <w:spacing w:after="0"/>
        <w:ind w:left="0"/>
        <w:jc w:val="both"/>
      </w:pPr>
      <w:r>
        <w:drawing>
          <wp:inline distT="0" distB="0" distL="0" distR="0">
            <wp:extent cx="2425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4257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57" w:id="233"/>
    <w:p>
      <w:pPr>
        <w:spacing w:after="0"/>
        <w:ind w:left="0"/>
        <w:jc w:val="both"/>
      </w:pPr>
      <w:r>
        <w:rPr>
          <w:rFonts w:ascii="Times New Roman"/>
          <w:b w:val="false"/>
          <w:i w:val="false"/>
          <w:color w:val="000000"/>
          <w:sz w:val="28"/>
        </w:rPr>
        <w:t>
      Сi – стоимость одной медицинской услуги, рассчитанная на основе метода определения прямых и накладных расходов;</w:t>
      </w:r>
    </w:p>
    <w:bookmarkEnd w:id="233"/>
    <w:bookmarkStart w:name="z258" w:id="234"/>
    <w:p>
      <w:pPr>
        <w:spacing w:after="0"/>
        <w:ind w:left="0"/>
        <w:jc w:val="both"/>
      </w:pPr>
      <w:r>
        <w:rPr>
          <w:rFonts w:ascii="Times New Roman"/>
          <w:b w:val="false"/>
          <w:i w:val="false"/>
          <w:color w:val="000000"/>
          <w:sz w:val="28"/>
        </w:rPr>
        <w:t>
      i – вид медицинской услуги по перечню согласно тарификатору медицинских услуг;</w:t>
      </w:r>
    </w:p>
    <w:bookmarkEnd w:id="234"/>
    <w:bookmarkStart w:name="z259" w:id="235"/>
    <w:p>
      <w:pPr>
        <w:spacing w:after="0"/>
        <w:ind w:left="0"/>
        <w:jc w:val="both"/>
      </w:pPr>
      <w:r>
        <w:rPr>
          <w:rFonts w:ascii="Times New Roman"/>
          <w:b w:val="false"/>
          <w:i w:val="false"/>
          <w:color w:val="000000"/>
          <w:sz w:val="28"/>
        </w:rPr>
        <w:t>
      q – вероятность использования медицинской услуги, рассчитанная с учетом данных официальной статистики;</w:t>
      </w:r>
    </w:p>
    <w:bookmarkEnd w:id="235"/>
    <w:bookmarkStart w:name="z260" w:id="236"/>
    <w:p>
      <w:pPr>
        <w:spacing w:after="0"/>
        <w:ind w:left="0"/>
        <w:jc w:val="both"/>
      </w:pPr>
      <w:r>
        <w:rPr>
          <w:rFonts w:ascii="Times New Roman"/>
          <w:b w:val="false"/>
          <w:i w:val="false"/>
          <w:color w:val="000000"/>
          <w:sz w:val="28"/>
        </w:rPr>
        <w:t>
      M – кратность использования медицинской услуги, рассчитанная с учетом стандартов организации оказания медицинской помощи, клинических протоколов.</w:t>
      </w:r>
    </w:p>
    <w:bookmarkEnd w:id="236"/>
    <w:bookmarkStart w:name="z261" w:id="237"/>
    <w:p>
      <w:pPr>
        <w:spacing w:after="0"/>
        <w:ind w:left="0"/>
        <w:jc w:val="both"/>
      </w:pPr>
      <w:r>
        <w:rPr>
          <w:rFonts w:ascii="Times New Roman"/>
          <w:b w:val="false"/>
          <w:i w:val="false"/>
          <w:color w:val="000000"/>
          <w:sz w:val="28"/>
        </w:rPr>
        <w:t>
      54-3) Расчет стоимости на одного человека из уязвимой группы населения в дружественных кабинетах субъекту здравоохранения, оказывающему медико-социальную помощь ВИЧ-инфицированным и (или) больным СПИД, осуществляется по формуле:</w:t>
      </w:r>
    </w:p>
    <w:bookmarkEnd w:id="237"/>
    <w:bookmarkStart w:name="z262" w:id="238"/>
    <w:p>
      <w:pPr>
        <w:spacing w:after="0"/>
        <w:ind w:left="0"/>
        <w:jc w:val="both"/>
      </w:pPr>
      <w:r>
        <w:rPr>
          <w:rFonts w:ascii="Times New Roman"/>
          <w:b w:val="false"/>
          <w:i w:val="false"/>
          <w:color w:val="000000"/>
          <w:sz w:val="28"/>
        </w:rPr>
        <w:t>
      СКТугн = КТУГН * K1 + КТУГН * (K2-1) +…+ КТУГН * (Kn-1), где:</w:t>
      </w:r>
    </w:p>
    <w:bookmarkEnd w:id="238"/>
    <w:bookmarkStart w:name="z263" w:id="239"/>
    <w:p>
      <w:pPr>
        <w:spacing w:after="0"/>
        <w:ind w:left="0"/>
        <w:jc w:val="both"/>
      </w:pPr>
      <w:r>
        <w:rPr>
          <w:rFonts w:ascii="Times New Roman"/>
          <w:b w:val="false"/>
          <w:i w:val="false"/>
          <w:color w:val="000000"/>
          <w:sz w:val="28"/>
        </w:rPr>
        <w:t>
      КТУГН – комплексный тариф на одного человека из уязвимой группы населения в дружественных кабинетах без учета поправочных коэффициентов;</w:t>
      </w:r>
    </w:p>
    <w:bookmarkEnd w:id="239"/>
    <w:bookmarkStart w:name="z264" w:id="240"/>
    <w:p>
      <w:pPr>
        <w:spacing w:after="0"/>
        <w:ind w:left="0"/>
        <w:jc w:val="both"/>
      </w:pPr>
      <w:r>
        <w:rPr>
          <w:rFonts w:ascii="Times New Roman"/>
          <w:b w:val="false"/>
          <w:i w:val="false"/>
          <w:color w:val="000000"/>
          <w:sz w:val="28"/>
        </w:rPr>
        <w:t>
      K1, Kn – поправочные коэффициенты, применяемые уполномоченным органом с целью корректировки стоимости медицинской услуги с учетом расходов на надбавку к заработной плате за работу в сельской местности, за работу в зонах экологического бедствия в соответствии с законами Республики Казахстан от 30 июня 1992 года "О социальной защите граждан, пострадавших вследствие экологического бедствия в Пpиаpалье" (далее – ЗРК о соцзащите граждан Приаралья) и от 18 декабря 1992 года "О социальной защите граждан, пострадавших вследствие ядерных испытаний на Семипалатинском испытательном ядерном полигоне" (далее – ЗРК о соцзащите граждан СИЯП), за продолжительность отопительного сезона и других коэффициентов.";</w:t>
      </w:r>
    </w:p>
    <w:bookmarkEnd w:id="2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56</w:t>
      </w:r>
      <w:r>
        <w:rPr>
          <w:rFonts w:ascii="Times New Roman"/>
          <w:b w:val="false"/>
          <w:i w:val="false"/>
          <w:color w:val="000000"/>
          <w:sz w:val="28"/>
        </w:rPr>
        <w:t xml:space="preserve"> изложить в следующей редакции:</w:t>
      </w:r>
    </w:p>
    <w:bookmarkStart w:name="z266" w:id="241"/>
    <w:p>
      <w:pPr>
        <w:spacing w:after="0"/>
        <w:ind w:left="0"/>
        <w:jc w:val="both"/>
      </w:pPr>
      <w:r>
        <w:rPr>
          <w:rFonts w:ascii="Times New Roman"/>
          <w:b w:val="false"/>
          <w:i w:val="false"/>
          <w:color w:val="000000"/>
          <w:sz w:val="28"/>
        </w:rPr>
        <w:t xml:space="preserve">
      "56. Оплата субъектам здравоохранения, оказывающим скорую медицинскую помощь (далее – СП) и медицинскую помощь, связанную с транспортировкой квалифицированных специалистов и (или) больного санитарным автотранспортом, на уровне станции скорой медицинской помощи и организации здравоохранения, имеющей разрешительные документы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мая 2014 года  "О разрешениях и уведомлениях", осуществляется по подушевому нормативу на оказание скорой медицинской помощи и медицинской помощи, связанной с транспортировкой квалифицированных специалистов и (или) больного санитарным автотранспортом, за исключением СП прикрепленному населению 4 категории срочности вызовов.";</w:t>
      </w:r>
    </w:p>
    <w:bookmarkEnd w:id="2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57</w:t>
      </w:r>
      <w:r>
        <w:rPr>
          <w:rFonts w:ascii="Times New Roman"/>
          <w:b w:val="false"/>
          <w:i w:val="false"/>
          <w:color w:val="000000"/>
          <w:sz w:val="28"/>
        </w:rPr>
        <w:t xml:space="preserve"> изложить в следующей редакции:</w:t>
      </w:r>
    </w:p>
    <w:bookmarkStart w:name="z268" w:id="242"/>
    <w:p>
      <w:pPr>
        <w:spacing w:after="0"/>
        <w:ind w:left="0"/>
        <w:jc w:val="both"/>
      </w:pPr>
      <w:r>
        <w:rPr>
          <w:rFonts w:ascii="Times New Roman"/>
          <w:b w:val="false"/>
          <w:i w:val="false"/>
          <w:color w:val="000000"/>
          <w:sz w:val="28"/>
        </w:rPr>
        <w:t>
      "57. Расчет подушевого норматива на оказание СП на одного прикрепленного человека, зарегистрированного в ИС "РПН" к субъекту здравоохранения, оказывающему СП, в месяц, осуществляется по комплексной формуле:</w:t>
      </w:r>
    </w:p>
    <w:bookmarkEnd w:id="242"/>
    <w:bookmarkStart w:name="z269" w:id="243"/>
    <w:p>
      <w:pPr>
        <w:spacing w:after="0"/>
        <w:ind w:left="0"/>
        <w:jc w:val="both"/>
      </w:pPr>
      <w:r>
        <w:rPr>
          <w:rFonts w:ascii="Times New Roman"/>
          <w:b w:val="false"/>
          <w:i w:val="false"/>
          <w:color w:val="000000"/>
          <w:sz w:val="28"/>
        </w:rPr>
        <w:t>
      ПНгар.СП = (ПНбаз.СПРК х ПВКСП + ПНбаз.СПРК х (Кплотн.регион. - 1) + ПНбаз.СПРК х (Котопит.обл. - 1) + ПНбаз.СПРК х (Ксельск.обл. - 1) + ПНбаз.СПРК х (Кэколог - 1))*Крегион, где:</w:t>
      </w:r>
    </w:p>
    <w:bookmarkEnd w:id="243"/>
    <w:bookmarkStart w:name="z270" w:id="244"/>
    <w:p>
      <w:pPr>
        <w:spacing w:after="0"/>
        <w:ind w:left="0"/>
        <w:jc w:val="both"/>
      </w:pPr>
      <w:r>
        <w:rPr>
          <w:rFonts w:ascii="Times New Roman"/>
          <w:b w:val="false"/>
          <w:i w:val="false"/>
          <w:color w:val="000000"/>
          <w:sz w:val="28"/>
        </w:rPr>
        <w:t>
      ПНбаз.СПРК – базовый подушевой норматив СП на одного прикрепленного человека, зарегистрированного в ИС "РПН", в месяц, определенный без учета поправочных коэффициентов, являющийся единым на территории Республики Казахстан, который определяется уполномоченным органом согласно пункту 2 статьи 23 Кодекса, и рассчитывается по формуле:</w:t>
      </w:r>
    </w:p>
    <w:bookmarkEnd w:id="244"/>
    <w:bookmarkStart w:name="z271" w:id="245"/>
    <w:p>
      <w:pPr>
        <w:spacing w:after="0"/>
        <w:ind w:left="0"/>
        <w:jc w:val="both"/>
      </w:pPr>
      <w:r>
        <w:rPr>
          <w:rFonts w:ascii="Times New Roman"/>
          <w:b w:val="false"/>
          <w:i w:val="false"/>
          <w:color w:val="000000"/>
          <w:sz w:val="28"/>
        </w:rPr>
        <w:t>
      ПНбаз.СП(рк)= ПНсред.СП(РК) / (ПВКРК+ (Кплот.регионРК–1) + (Котопит.РК–1) + (Ксельск.РК–1) + (КэкологРК–1)), где:</w:t>
      </w:r>
    </w:p>
    <w:bookmarkEnd w:id="245"/>
    <w:bookmarkStart w:name="z272" w:id="246"/>
    <w:p>
      <w:pPr>
        <w:spacing w:after="0"/>
        <w:ind w:left="0"/>
        <w:jc w:val="both"/>
      </w:pPr>
      <w:r>
        <w:rPr>
          <w:rFonts w:ascii="Times New Roman"/>
          <w:b w:val="false"/>
          <w:i w:val="false"/>
          <w:color w:val="000000"/>
          <w:sz w:val="28"/>
        </w:rPr>
        <w:t>
      ПНсред.СП(рк) – средний компонент подушевого норматива на оказание СП на одного жителя в месяц по стране на предстоящий финансовый год, который определяется по формуле:</w:t>
      </w:r>
    </w:p>
    <w:bookmarkEnd w:id="246"/>
    <w:bookmarkStart w:name="z273" w:id="247"/>
    <w:p>
      <w:pPr>
        <w:spacing w:after="0"/>
        <w:ind w:left="0"/>
        <w:jc w:val="both"/>
      </w:pPr>
      <w:r>
        <w:rPr>
          <w:rFonts w:ascii="Times New Roman"/>
          <w:b w:val="false"/>
          <w:i w:val="false"/>
          <w:color w:val="000000"/>
          <w:sz w:val="28"/>
        </w:rPr>
        <w:t>
      ПНсред СП(рк)= VСП_рк/Чрк / m, где:</w:t>
      </w:r>
    </w:p>
    <w:bookmarkEnd w:id="247"/>
    <w:bookmarkStart w:name="z274" w:id="248"/>
    <w:p>
      <w:pPr>
        <w:spacing w:after="0"/>
        <w:ind w:left="0"/>
        <w:jc w:val="both"/>
      </w:pPr>
      <w:r>
        <w:rPr>
          <w:rFonts w:ascii="Times New Roman"/>
          <w:b w:val="false"/>
          <w:i w:val="false"/>
          <w:color w:val="000000"/>
          <w:sz w:val="28"/>
        </w:rPr>
        <w:t>
      VСП(рк)– плановый годовой объем финансирования по стране на оказание СП населению;</w:t>
      </w:r>
    </w:p>
    <w:bookmarkEnd w:id="248"/>
    <w:bookmarkStart w:name="z275" w:id="249"/>
    <w:p>
      <w:pPr>
        <w:spacing w:after="0"/>
        <w:ind w:left="0"/>
        <w:jc w:val="both"/>
      </w:pPr>
      <w:r>
        <w:rPr>
          <w:rFonts w:ascii="Times New Roman"/>
          <w:b w:val="false"/>
          <w:i w:val="false"/>
          <w:color w:val="000000"/>
          <w:sz w:val="28"/>
        </w:rPr>
        <w:t>
      Чрк – численность прикрепленного населения ко всем субъектам по оказанию СП страны, зарегистрированная в ИС "РПН" по результатам кампании свободного прикрепления населения, или по состоянию на дату месяца, которая используется для расчета финансирования;</w:t>
      </w:r>
    </w:p>
    <w:bookmarkEnd w:id="249"/>
    <w:bookmarkStart w:name="z276" w:id="250"/>
    <w:p>
      <w:pPr>
        <w:spacing w:after="0"/>
        <w:ind w:left="0"/>
        <w:jc w:val="both"/>
      </w:pPr>
      <w:r>
        <w:rPr>
          <w:rFonts w:ascii="Times New Roman"/>
          <w:b w:val="false"/>
          <w:i w:val="false"/>
          <w:color w:val="000000"/>
          <w:sz w:val="28"/>
        </w:rPr>
        <w:t>
      m – количество месяцев в финансовом году, в течение которых будет осуществляться финансирование СП.</w:t>
      </w:r>
    </w:p>
    <w:bookmarkEnd w:id="250"/>
    <w:bookmarkStart w:name="z277" w:id="251"/>
    <w:p>
      <w:pPr>
        <w:spacing w:after="0"/>
        <w:ind w:left="0"/>
        <w:jc w:val="both"/>
      </w:pPr>
      <w:r>
        <w:rPr>
          <w:rFonts w:ascii="Times New Roman"/>
          <w:b w:val="false"/>
          <w:i w:val="false"/>
          <w:color w:val="000000"/>
          <w:sz w:val="28"/>
        </w:rPr>
        <w:t>
      ПВКРК – средний половозрастной поправочный коэффициент потребления медицинских услуг населением на уровне страны, рассчитанный на основе данных ИС "РПН" по половозрастной структуре населения страны;</w:t>
      </w:r>
    </w:p>
    <w:bookmarkEnd w:id="251"/>
    <w:bookmarkStart w:name="z278" w:id="252"/>
    <w:p>
      <w:pPr>
        <w:spacing w:after="0"/>
        <w:ind w:left="0"/>
        <w:jc w:val="both"/>
      </w:pPr>
      <w:r>
        <w:rPr>
          <w:rFonts w:ascii="Times New Roman"/>
          <w:b w:val="false"/>
          <w:i w:val="false"/>
          <w:color w:val="000000"/>
          <w:sz w:val="28"/>
        </w:rPr>
        <w:t>
      Кплотн.регион – коэффициент плотности населения по данной области, который определяется по формуле:</w:t>
      </w:r>
    </w:p>
    <w:bookmarkEnd w:id="252"/>
    <w:bookmarkStart w:name="z279" w:id="253"/>
    <w:p>
      <w:pPr>
        <w:spacing w:after="0"/>
        <w:ind w:left="0"/>
        <w:jc w:val="both"/>
      </w:pPr>
      <w:r>
        <w:rPr>
          <w:rFonts w:ascii="Times New Roman"/>
          <w:b w:val="false"/>
          <w:i w:val="false"/>
          <w:color w:val="000000"/>
          <w:sz w:val="28"/>
        </w:rPr>
        <w:t>
      Кплотн.регион = 1 + В х Пнас РК.сред/Пнас обл., где:</w:t>
      </w:r>
    </w:p>
    <w:bookmarkEnd w:id="253"/>
    <w:bookmarkStart w:name="z280" w:id="254"/>
    <w:p>
      <w:pPr>
        <w:spacing w:after="0"/>
        <w:ind w:left="0"/>
        <w:jc w:val="both"/>
      </w:pPr>
      <w:r>
        <w:rPr>
          <w:rFonts w:ascii="Times New Roman"/>
          <w:b w:val="false"/>
          <w:i w:val="false"/>
          <w:color w:val="000000"/>
          <w:sz w:val="28"/>
        </w:rPr>
        <w:t>
      В – вес, с которым учитывается отклонение плотности населения областей, городов республиканского значения от численности населения областей, городов республиканского значения (расчет коэффициента линейной корреляции Пирсона);</w:t>
      </w:r>
    </w:p>
    <w:bookmarkEnd w:id="254"/>
    <w:bookmarkStart w:name="z281" w:id="255"/>
    <w:p>
      <w:pPr>
        <w:spacing w:after="0"/>
        <w:ind w:left="0"/>
        <w:jc w:val="both"/>
      </w:pPr>
      <w:r>
        <w:rPr>
          <w:rFonts w:ascii="Times New Roman"/>
          <w:b w:val="false"/>
          <w:i w:val="false"/>
          <w:color w:val="000000"/>
          <w:sz w:val="28"/>
        </w:rPr>
        <w:t>
      Пнас.РК.сред – плотность населения в среднем по Республике Казахстан согласно данным Комитета по статистике Министерства национальной экономики Республики Казахстан (далее – Комитет по статистике) по состоянию на период, который используется для расчета объема финансирования на предстоящий финансовый год;</w:t>
      </w:r>
    </w:p>
    <w:bookmarkEnd w:id="255"/>
    <w:bookmarkStart w:name="z282" w:id="256"/>
    <w:p>
      <w:pPr>
        <w:spacing w:after="0"/>
        <w:ind w:left="0"/>
        <w:jc w:val="both"/>
      </w:pPr>
      <w:r>
        <w:rPr>
          <w:rFonts w:ascii="Times New Roman"/>
          <w:b w:val="false"/>
          <w:i w:val="false"/>
          <w:color w:val="000000"/>
          <w:sz w:val="28"/>
        </w:rPr>
        <w:t>
      Пнас.обл. – плотность населения в области согласно данным Комитета по статистике по состоянию на период, который используется для расчета объема финансирования на предстоящий финансовый год.</w:t>
      </w:r>
    </w:p>
    <w:bookmarkEnd w:id="256"/>
    <w:bookmarkStart w:name="z283" w:id="257"/>
    <w:p>
      <w:pPr>
        <w:spacing w:after="0"/>
        <w:ind w:left="0"/>
        <w:jc w:val="both"/>
      </w:pPr>
      <w:r>
        <w:rPr>
          <w:rFonts w:ascii="Times New Roman"/>
          <w:b w:val="false"/>
          <w:i w:val="false"/>
          <w:color w:val="000000"/>
          <w:sz w:val="28"/>
        </w:rPr>
        <w:t xml:space="preserve">
      Для городов республиканского значения и областных центров коэффициент плотности населения равен 1. </w:t>
      </w:r>
    </w:p>
    <w:bookmarkEnd w:id="257"/>
    <w:bookmarkStart w:name="z284" w:id="258"/>
    <w:p>
      <w:pPr>
        <w:spacing w:after="0"/>
        <w:ind w:left="0"/>
        <w:jc w:val="both"/>
      </w:pPr>
      <w:r>
        <w:rPr>
          <w:rFonts w:ascii="Times New Roman"/>
          <w:b w:val="false"/>
          <w:i w:val="false"/>
          <w:color w:val="000000"/>
          <w:sz w:val="28"/>
        </w:rPr>
        <w:t>
      ПВКРК = (ПВКобл 1 + ПВКобл 2 + .. + ПВКобл i)/ЧРК</w:t>
      </w:r>
    </w:p>
    <w:bookmarkEnd w:id="258"/>
    <w:bookmarkStart w:name="z285" w:id="259"/>
    <w:p>
      <w:pPr>
        <w:spacing w:after="0"/>
        <w:ind w:left="0"/>
        <w:jc w:val="both"/>
      </w:pPr>
      <w:r>
        <w:rPr>
          <w:rFonts w:ascii="Times New Roman"/>
          <w:b w:val="false"/>
          <w:i w:val="false"/>
          <w:color w:val="000000"/>
          <w:sz w:val="28"/>
        </w:rPr>
        <w:t>
      ПВКобл – половозрастной поправочный коэффициент потребления медицинских услуг населением по региону, который определяется по формуле:</w:t>
      </w:r>
    </w:p>
    <w:bookmarkEnd w:id="259"/>
    <w:bookmarkStart w:name="z286" w:id="260"/>
    <w:p>
      <w:pPr>
        <w:spacing w:after="0"/>
        <w:ind w:left="0"/>
        <w:jc w:val="both"/>
      </w:pPr>
      <w:r>
        <w:rPr>
          <w:rFonts w:ascii="Times New Roman"/>
          <w:b w:val="false"/>
          <w:i w:val="false"/>
          <w:color w:val="000000"/>
          <w:sz w:val="28"/>
        </w:rPr>
        <w:t>
      ПВКобл = (Чобл k/n х ПВКПМСП(n))/Чобл, где:</w:t>
      </w:r>
    </w:p>
    <w:bookmarkEnd w:id="260"/>
    <w:bookmarkStart w:name="z287" w:id="261"/>
    <w:p>
      <w:pPr>
        <w:spacing w:after="0"/>
        <w:ind w:left="0"/>
        <w:jc w:val="both"/>
      </w:pPr>
      <w:r>
        <w:rPr>
          <w:rFonts w:ascii="Times New Roman"/>
          <w:b w:val="false"/>
          <w:i w:val="false"/>
          <w:color w:val="000000"/>
          <w:sz w:val="28"/>
        </w:rPr>
        <w:t>
      Чобл – численность прикрепленного населения региона, зарегистрированная в ИС "РПН";</w:t>
      </w:r>
    </w:p>
    <w:bookmarkEnd w:id="261"/>
    <w:bookmarkStart w:name="z288" w:id="262"/>
    <w:p>
      <w:pPr>
        <w:spacing w:after="0"/>
        <w:ind w:left="0"/>
        <w:jc w:val="both"/>
      </w:pPr>
      <w:r>
        <w:rPr>
          <w:rFonts w:ascii="Times New Roman"/>
          <w:b w:val="false"/>
          <w:i w:val="false"/>
          <w:color w:val="000000"/>
          <w:sz w:val="28"/>
        </w:rPr>
        <w:t>
      Чоблk/n – численность прикрепленного населения региона, зарегистрированная в ИС "РПН" номер k населения, попадающего в половозрастную группу номер n;</w:t>
      </w:r>
    </w:p>
    <w:bookmarkEnd w:id="262"/>
    <w:bookmarkStart w:name="z289" w:id="263"/>
    <w:p>
      <w:pPr>
        <w:spacing w:after="0"/>
        <w:ind w:left="0"/>
        <w:jc w:val="both"/>
      </w:pPr>
      <w:r>
        <w:rPr>
          <w:rFonts w:ascii="Times New Roman"/>
          <w:b w:val="false"/>
          <w:i w:val="false"/>
          <w:color w:val="000000"/>
          <w:sz w:val="28"/>
        </w:rPr>
        <w:t>
      ПВКПМСП(n) – половозрастной поправочный коэффициент половозрастной группы номер n, согласно таблице к комплексной формуле расчета гарантированного компонента комплексного подушевого норматива ПМСП;</w:t>
      </w:r>
    </w:p>
    <w:bookmarkEnd w:id="263"/>
    <w:bookmarkStart w:name="z290" w:id="264"/>
    <w:p>
      <w:pPr>
        <w:spacing w:after="0"/>
        <w:ind w:left="0"/>
        <w:jc w:val="both"/>
      </w:pPr>
      <w:r>
        <w:rPr>
          <w:rFonts w:ascii="Times New Roman"/>
          <w:b w:val="false"/>
          <w:i w:val="false"/>
          <w:color w:val="000000"/>
          <w:sz w:val="28"/>
        </w:rPr>
        <w:t>
      Численность населения и половозрастной состав населения, прикрепленного к субъекту СП, определяется на основе данных по населению из базы ИС "РПН" по результатам кампании свободного прикрепления населения или по состоянию на последний день месяца, которые используются для расчета объема финансирования на оказание СП на предстоящий финансовый год или его корректировки в течение текущего финансового года по решению уполномоченного органа.</w:t>
      </w:r>
    </w:p>
    <w:bookmarkEnd w:id="264"/>
    <w:bookmarkStart w:name="z291" w:id="265"/>
    <w:p>
      <w:pPr>
        <w:spacing w:after="0"/>
        <w:ind w:left="0"/>
        <w:jc w:val="both"/>
      </w:pPr>
      <w:r>
        <w:rPr>
          <w:rFonts w:ascii="Times New Roman"/>
          <w:b w:val="false"/>
          <w:i w:val="false"/>
          <w:color w:val="000000"/>
          <w:sz w:val="28"/>
        </w:rPr>
        <w:t>
      Котопит.РК– средний коэффициент учета продолжительности отопительного сезона по стране, который определяется по формуле:</w:t>
      </w:r>
    </w:p>
    <w:bookmarkEnd w:id="265"/>
    <w:bookmarkStart w:name="z292" w:id="266"/>
    <w:p>
      <w:pPr>
        <w:spacing w:after="0"/>
        <w:ind w:left="0"/>
        <w:jc w:val="both"/>
      </w:pPr>
      <w:r>
        <w:rPr>
          <w:rFonts w:ascii="Times New Roman"/>
          <w:b w:val="false"/>
          <w:i w:val="false"/>
          <w:color w:val="000000"/>
          <w:sz w:val="28"/>
        </w:rPr>
        <w:t>
      Котопит.РК = (Котопит.обл. 1 + Котопит.обл. 2 + … + Котопит.обл. i)/ЧРК</w:t>
      </w:r>
    </w:p>
    <w:bookmarkEnd w:id="266"/>
    <w:bookmarkStart w:name="z293" w:id="267"/>
    <w:p>
      <w:pPr>
        <w:spacing w:after="0"/>
        <w:ind w:left="0"/>
        <w:jc w:val="both"/>
      </w:pPr>
      <w:r>
        <w:rPr>
          <w:rFonts w:ascii="Times New Roman"/>
          <w:b w:val="false"/>
          <w:i w:val="false"/>
          <w:color w:val="000000"/>
          <w:sz w:val="28"/>
        </w:rPr>
        <w:t>
      Котопит.обл. = 1 + Дотопит. х (Побл. - ПРК/сред.)/ПРК/сред., где:</w:t>
      </w:r>
    </w:p>
    <w:bookmarkEnd w:id="267"/>
    <w:bookmarkStart w:name="z294" w:id="268"/>
    <w:p>
      <w:pPr>
        <w:spacing w:after="0"/>
        <w:ind w:left="0"/>
        <w:jc w:val="both"/>
      </w:pPr>
      <w:r>
        <w:rPr>
          <w:rFonts w:ascii="Times New Roman"/>
          <w:b w:val="false"/>
          <w:i w:val="false"/>
          <w:color w:val="000000"/>
          <w:sz w:val="28"/>
        </w:rPr>
        <w:t>
      Котопит.обл.– коэффициент учета продолжительности отопительного сезона для области;</w:t>
      </w:r>
    </w:p>
    <w:bookmarkEnd w:id="268"/>
    <w:bookmarkStart w:name="z295" w:id="269"/>
    <w:p>
      <w:pPr>
        <w:spacing w:after="0"/>
        <w:ind w:left="0"/>
        <w:jc w:val="both"/>
      </w:pPr>
      <w:r>
        <w:rPr>
          <w:rFonts w:ascii="Times New Roman"/>
          <w:b w:val="false"/>
          <w:i w:val="false"/>
          <w:color w:val="000000"/>
          <w:sz w:val="28"/>
        </w:rPr>
        <w:t>
      Дотопит – доля затрат на годовой объем отопления в общем годовом объеме текущих затрат по области (городе республиканского значения и столице) на основании данных субъектов здравоохранения, оказывающих амбулаторно-поликлиническую помощь в области (городе республиканского значения и столице) за прошедший год;</w:t>
      </w:r>
    </w:p>
    <w:bookmarkEnd w:id="269"/>
    <w:bookmarkStart w:name="z296" w:id="270"/>
    <w:p>
      <w:pPr>
        <w:spacing w:after="0"/>
        <w:ind w:left="0"/>
        <w:jc w:val="both"/>
      </w:pPr>
      <w:r>
        <w:rPr>
          <w:rFonts w:ascii="Times New Roman"/>
          <w:b w:val="false"/>
          <w:i w:val="false"/>
          <w:color w:val="000000"/>
          <w:sz w:val="28"/>
        </w:rPr>
        <w:t>
      Побл. – период отопительного сезона по области (городе республиканского значения и столице), определенный на основании решения местного исполнительного органа области (города республиканского значения и столицы), который используется для расчета объема финансирования на предстоящий финансовый год;</w:t>
      </w:r>
    </w:p>
    <w:bookmarkEnd w:id="270"/>
    <w:bookmarkStart w:name="z297" w:id="271"/>
    <w:p>
      <w:pPr>
        <w:spacing w:after="0"/>
        <w:ind w:left="0"/>
        <w:jc w:val="both"/>
      </w:pPr>
      <w:r>
        <w:rPr>
          <w:rFonts w:ascii="Times New Roman"/>
          <w:b w:val="false"/>
          <w:i w:val="false"/>
          <w:color w:val="000000"/>
          <w:sz w:val="28"/>
        </w:rPr>
        <w:t>
      ПРК/сред. – период отопительного сезона в среднем по Республике Казахстан согласно данным областей (города республиканского значения и столицы), который используется для расчета объема финансирования на предстоящий финансовый год.</w:t>
      </w:r>
    </w:p>
    <w:bookmarkEnd w:id="271"/>
    <w:bookmarkStart w:name="z298" w:id="272"/>
    <w:p>
      <w:pPr>
        <w:spacing w:after="0"/>
        <w:ind w:left="0"/>
        <w:jc w:val="both"/>
      </w:pPr>
      <w:r>
        <w:rPr>
          <w:rFonts w:ascii="Times New Roman"/>
          <w:b w:val="false"/>
          <w:i w:val="false"/>
          <w:color w:val="000000"/>
          <w:sz w:val="28"/>
        </w:rPr>
        <w:t>
      Ксельск.РК – средний коэффициент учета надбавок за работу в сельской местности по стране который определяется по формуле:</w:t>
      </w:r>
    </w:p>
    <w:bookmarkEnd w:id="272"/>
    <w:bookmarkStart w:name="z299" w:id="273"/>
    <w:p>
      <w:pPr>
        <w:spacing w:after="0"/>
        <w:ind w:left="0"/>
        <w:jc w:val="both"/>
      </w:pPr>
      <w:r>
        <w:rPr>
          <w:rFonts w:ascii="Times New Roman"/>
          <w:b w:val="false"/>
          <w:i w:val="false"/>
          <w:color w:val="000000"/>
          <w:sz w:val="28"/>
        </w:rPr>
        <w:t>
      Ксельск.РК = (Ксельск.обл. 1 + Ксельск.обл. 2 + … + Ксельск.обл. i)/ЧРК</w:t>
      </w:r>
    </w:p>
    <w:bookmarkEnd w:id="273"/>
    <w:bookmarkStart w:name="z300" w:id="274"/>
    <w:p>
      <w:pPr>
        <w:spacing w:after="0"/>
        <w:ind w:left="0"/>
        <w:jc w:val="both"/>
      </w:pPr>
      <w:r>
        <w:rPr>
          <w:rFonts w:ascii="Times New Roman"/>
          <w:b w:val="false"/>
          <w:i w:val="false"/>
          <w:color w:val="000000"/>
          <w:sz w:val="28"/>
        </w:rPr>
        <w:t>
      Ксельск.обл. – коэффициент учета надбавок за работу в сельской местности для областей, который определяется по формуле:</w:t>
      </w:r>
    </w:p>
    <w:bookmarkEnd w:id="274"/>
    <w:bookmarkStart w:name="z301" w:id="275"/>
    <w:p>
      <w:pPr>
        <w:spacing w:after="0"/>
        <w:ind w:left="0"/>
        <w:jc w:val="both"/>
      </w:pPr>
      <w:r>
        <w:rPr>
          <w:rFonts w:ascii="Times New Roman"/>
          <w:b w:val="false"/>
          <w:i w:val="false"/>
          <w:color w:val="000000"/>
          <w:sz w:val="28"/>
        </w:rPr>
        <w:t>
      Ксельск.обл. = 1+0,25 х (Чсело/ Чобл. х ДОсело), где:</w:t>
      </w:r>
    </w:p>
    <w:bookmarkEnd w:id="275"/>
    <w:bookmarkStart w:name="z302" w:id="276"/>
    <w:p>
      <w:pPr>
        <w:spacing w:after="0"/>
        <w:ind w:left="0"/>
        <w:jc w:val="both"/>
      </w:pPr>
      <w:r>
        <w:rPr>
          <w:rFonts w:ascii="Times New Roman"/>
          <w:b w:val="false"/>
          <w:i w:val="false"/>
          <w:color w:val="000000"/>
          <w:sz w:val="28"/>
        </w:rPr>
        <w:t>
      ДОсело – доля затрат на оплату труда по должностному окладу в общем объеме текущих затрат субъектов села;</w:t>
      </w:r>
    </w:p>
    <w:bookmarkEnd w:id="276"/>
    <w:bookmarkStart w:name="z303" w:id="277"/>
    <w:p>
      <w:pPr>
        <w:spacing w:after="0"/>
        <w:ind w:left="0"/>
        <w:jc w:val="both"/>
      </w:pPr>
      <w:r>
        <w:rPr>
          <w:rFonts w:ascii="Times New Roman"/>
          <w:b w:val="false"/>
          <w:i w:val="false"/>
          <w:color w:val="000000"/>
          <w:sz w:val="28"/>
        </w:rPr>
        <w:t>
      Чсело – численность прикрепленного населения к субъекту села, оказывающему СП, зарегистрированная в ИС "РПН" по данному району или селу (далее – численность прикрепленного населения к субъекту села).</w:t>
      </w:r>
    </w:p>
    <w:bookmarkEnd w:id="277"/>
    <w:bookmarkStart w:name="z304" w:id="278"/>
    <w:p>
      <w:pPr>
        <w:spacing w:after="0"/>
        <w:ind w:left="0"/>
        <w:jc w:val="both"/>
      </w:pPr>
      <w:r>
        <w:rPr>
          <w:rFonts w:ascii="Times New Roman"/>
          <w:b w:val="false"/>
          <w:i w:val="false"/>
          <w:color w:val="000000"/>
          <w:sz w:val="28"/>
        </w:rPr>
        <w:t>
      Крегион – поправочный коэффициент, устанавливаемый с целью корректировки тарифа и обеспечения устойчивого функционирования субъектов здравоохранения в регионе.";</w:t>
      </w:r>
    </w:p>
    <w:bookmarkEnd w:id="2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59</w:t>
      </w:r>
      <w:r>
        <w:rPr>
          <w:rFonts w:ascii="Times New Roman"/>
          <w:b w:val="false"/>
          <w:i w:val="false"/>
          <w:color w:val="000000"/>
          <w:sz w:val="28"/>
        </w:rPr>
        <w:t xml:space="preserve"> изложить в следующей редакции:</w:t>
      </w:r>
    </w:p>
    <w:bookmarkStart w:name="z306" w:id="279"/>
    <w:p>
      <w:pPr>
        <w:spacing w:after="0"/>
        <w:ind w:left="0"/>
        <w:jc w:val="both"/>
      </w:pPr>
      <w:r>
        <w:rPr>
          <w:rFonts w:ascii="Times New Roman"/>
          <w:b w:val="false"/>
          <w:i w:val="false"/>
          <w:color w:val="000000"/>
          <w:sz w:val="28"/>
        </w:rPr>
        <w:t xml:space="preserve">
      "59. Тариф за один вызов скорой медицинской помощи в случае привлечения для соисполнения организаций здравоохранения, имеющей разрешительные документы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мая 2014 года "О разрешениях и уведомлениях", за один выезд мобильной бригады паллиативной помощи определяется суммой расходов на оказание одной медицинской услуги, которая включает расходы, предусмотренные подпунктами 1), 2), 3) и 7) пункта 3 настоящей Методики. </w:t>
      </w:r>
    </w:p>
    <w:bookmarkEnd w:id="279"/>
    <w:bookmarkStart w:name="z307" w:id="280"/>
    <w:p>
      <w:pPr>
        <w:spacing w:after="0"/>
        <w:ind w:left="0"/>
        <w:jc w:val="both"/>
      </w:pPr>
      <w:r>
        <w:rPr>
          <w:rFonts w:ascii="Times New Roman"/>
          <w:b w:val="false"/>
          <w:i w:val="false"/>
          <w:color w:val="000000"/>
          <w:sz w:val="28"/>
        </w:rPr>
        <w:t>
      Расчет тарифа осуществляется по следующей формуле:</w:t>
      </w:r>
    </w:p>
    <w:bookmarkEnd w:id="280"/>
    <w:bookmarkStart w:name="z308" w:id="281"/>
    <w:p>
      <w:pPr>
        <w:spacing w:after="0"/>
        <w:ind w:left="0"/>
        <w:jc w:val="both"/>
      </w:pPr>
      <w:r>
        <w:rPr>
          <w:rFonts w:ascii="Times New Roman"/>
          <w:b w:val="false"/>
          <w:i w:val="false"/>
          <w:color w:val="000000"/>
          <w:sz w:val="28"/>
        </w:rPr>
        <w:t>
      Свызов/выезд = Твызов/выезд * K1 + Твызов/выезд * (K2-1) +…+ Твызов/выезд * (Kn-1), где:</w:t>
      </w:r>
    </w:p>
    <w:bookmarkEnd w:id="281"/>
    <w:bookmarkStart w:name="z309" w:id="282"/>
    <w:p>
      <w:pPr>
        <w:spacing w:after="0"/>
        <w:ind w:left="0"/>
        <w:jc w:val="both"/>
      </w:pPr>
      <w:r>
        <w:rPr>
          <w:rFonts w:ascii="Times New Roman"/>
          <w:b w:val="false"/>
          <w:i w:val="false"/>
          <w:color w:val="000000"/>
          <w:sz w:val="28"/>
        </w:rPr>
        <w:t>
      Твызов/выезд – тариф за один вызов скорой медицинской помощи в случае привлечения для соисполнения, выезд мобильной бригады паллиативной помощи, рассчитанный без учета поправочных коэффициентов;</w:t>
      </w:r>
    </w:p>
    <w:bookmarkEnd w:id="282"/>
    <w:bookmarkStart w:name="z310" w:id="283"/>
    <w:p>
      <w:pPr>
        <w:spacing w:after="0"/>
        <w:ind w:left="0"/>
        <w:jc w:val="both"/>
      </w:pPr>
      <w:r>
        <w:rPr>
          <w:rFonts w:ascii="Times New Roman"/>
          <w:b w:val="false"/>
          <w:i w:val="false"/>
          <w:color w:val="000000"/>
          <w:sz w:val="28"/>
        </w:rPr>
        <w:t xml:space="preserve">
      K1, Kn – поправочные коэффициенты, применяемые уполномоченным органом с целью корректировки стоимости медицинской услуги с учетом расходов на надбавку к заработной плате за работу в сельской местности, за работу в зонах экологического бедствия в соответствии с законами Республики Казахстан от 30 июня 1992 года </w:t>
      </w:r>
      <w:r>
        <w:rPr>
          <w:rFonts w:ascii="Times New Roman"/>
          <w:b w:val="false"/>
          <w:i w:val="false"/>
          <w:color w:val="000000"/>
          <w:sz w:val="28"/>
        </w:rPr>
        <w:t>"О социальной защите граждан, пострадавших вследствие ядерных испытаний на Семипалатинском испытательном ядерном полигоне"</w:t>
      </w:r>
      <w:r>
        <w:rPr>
          <w:rFonts w:ascii="Times New Roman"/>
          <w:b w:val="false"/>
          <w:i w:val="false"/>
          <w:color w:val="000000"/>
          <w:sz w:val="28"/>
        </w:rPr>
        <w:t xml:space="preserve"> (далее – ЗРК о соцзащите граждан Приаралья) и от 18 декабря 1992 года </w:t>
      </w:r>
      <w:r>
        <w:rPr>
          <w:rFonts w:ascii="Times New Roman"/>
          <w:b w:val="false"/>
          <w:i w:val="false"/>
          <w:color w:val="000000"/>
          <w:sz w:val="28"/>
        </w:rPr>
        <w:t>"О социальной защите граждан, пострадавших вследствие ядерных испытаний на Семипалатинском испытательном ядерном полигоне"</w:t>
      </w:r>
      <w:r>
        <w:rPr>
          <w:rFonts w:ascii="Times New Roman"/>
          <w:b w:val="false"/>
          <w:i w:val="false"/>
          <w:color w:val="000000"/>
          <w:sz w:val="28"/>
        </w:rPr>
        <w:t xml:space="preserve"> (далее – ЗРК о соцзащите граждан СИЯП) и других коэффициентов.";</w:t>
      </w:r>
    </w:p>
    <w:bookmarkEnd w:id="2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60</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66</w:t>
      </w:r>
      <w:r>
        <w:rPr>
          <w:rFonts w:ascii="Times New Roman"/>
          <w:b w:val="false"/>
          <w:i w:val="false"/>
          <w:color w:val="000000"/>
          <w:sz w:val="28"/>
        </w:rPr>
        <w:t xml:space="preserve"> изложить в следующей редакции:</w:t>
      </w:r>
    </w:p>
    <w:bookmarkStart w:name="z313" w:id="284"/>
    <w:p>
      <w:pPr>
        <w:spacing w:after="0"/>
        <w:ind w:left="0"/>
        <w:jc w:val="both"/>
      </w:pPr>
      <w:r>
        <w:rPr>
          <w:rFonts w:ascii="Times New Roman"/>
          <w:b w:val="false"/>
          <w:i w:val="false"/>
          <w:color w:val="000000"/>
          <w:sz w:val="28"/>
        </w:rPr>
        <w:t>
      "66. Расчет комплексного подушевого норматива на сельское население в месяц для субъектов села осуществляется:</w:t>
      </w:r>
    </w:p>
    <w:bookmarkEnd w:id="284"/>
    <w:bookmarkStart w:name="z314" w:id="285"/>
    <w:p>
      <w:pPr>
        <w:spacing w:after="0"/>
        <w:ind w:left="0"/>
        <w:jc w:val="both"/>
      </w:pPr>
      <w:r>
        <w:rPr>
          <w:rFonts w:ascii="Times New Roman"/>
          <w:b w:val="false"/>
          <w:i w:val="false"/>
          <w:color w:val="000000"/>
          <w:sz w:val="28"/>
        </w:rPr>
        <w:t>
      КПНсело = КПНгар.село + Sскпн, где:</w:t>
      </w:r>
    </w:p>
    <w:bookmarkEnd w:id="285"/>
    <w:bookmarkStart w:name="z315" w:id="286"/>
    <w:p>
      <w:pPr>
        <w:spacing w:after="0"/>
        <w:ind w:left="0"/>
        <w:jc w:val="both"/>
      </w:pPr>
      <w:r>
        <w:rPr>
          <w:rFonts w:ascii="Times New Roman"/>
          <w:b w:val="false"/>
          <w:i w:val="false"/>
          <w:color w:val="000000"/>
          <w:sz w:val="28"/>
        </w:rPr>
        <w:t>
      КПНсело – комплексный подушевой норматив на сельское население на одного прикрепленного человека, зарегистрированного в ИС "РПН" , в месяц;</w:t>
      </w:r>
    </w:p>
    <w:bookmarkEnd w:id="286"/>
    <w:bookmarkStart w:name="z316" w:id="287"/>
    <w:p>
      <w:pPr>
        <w:spacing w:after="0"/>
        <w:ind w:left="0"/>
        <w:jc w:val="both"/>
      </w:pPr>
      <w:r>
        <w:rPr>
          <w:rFonts w:ascii="Times New Roman"/>
          <w:b w:val="false"/>
          <w:i w:val="false"/>
          <w:color w:val="000000"/>
          <w:sz w:val="28"/>
        </w:rPr>
        <w:t>
      Sскпн – сумма СКПН на одного прикрепленного человека, зарегистрированного в ИС "РПН" к субъекту села, в месяц;</w:t>
      </w:r>
    </w:p>
    <w:bookmarkEnd w:id="287"/>
    <w:bookmarkStart w:name="z317" w:id="288"/>
    <w:p>
      <w:pPr>
        <w:spacing w:after="0"/>
        <w:ind w:left="0"/>
        <w:jc w:val="both"/>
      </w:pPr>
      <w:r>
        <w:rPr>
          <w:rFonts w:ascii="Times New Roman"/>
          <w:b w:val="false"/>
          <w:i w:val="false"/>
          <w:color w:val="000000"/>
          <w:sz w:val="28"/>
        </w:rPr>
        <w:t>
      КПНгар.село – гарантированный компонент комплексного подушевого норматива на сельское население, в рамках ГОБМП, на одного прикрепленного человека, зарегистрированного в ИС "РПН" к субъекту села, в месяц, который рассчитывается по формуле:</w:t>
      </w:r>
    </w:p>
    <w:bookmarkEnd w:id="288"/>
    <w:bookmarkStart w:name="z318" w:id="289"/>
    <w:p>
      <w:pPr>
        <w:spacing w:after="0"/>
        <w:ind w:left="0"/>
        <w:jc w:val="both"/>
      </w:pPr>
      <w:r>
        <w:rPr>
          <w:rFonts w:ascii="Times New Roman"/>
          <w:b w:val="false"/>
          <w:i w:val="false"/>
          <w:color w:val="000000"/>
          <w:sz w:val="28"/>
        </w:rPr>
        <w:t>
      КПНгар.село = КПНбаз.ПМСП х ПВКсело+ КПНбаз. ПМСП х (Кплотн.регион –1) + КПНбаз.ПМСП х (Котопит.обл.–1) + КПНбаз. ПМСП х (Ксельск.обл–1)+ КПНбаз.ПМСП х(Кэкол. – 1) + Vсп/сзт_село/ Чсело/m, где:</w:t>
      </w:r>
    </w:p>
    <w:bookmarkEnd w:id="289"/>
    <w:bookmarkStart w:name="z319" w:id="290"/>
    <w:p>
      <w:pPr>
        <w:spacing w:after="0"/>
        <w:ind w:left="0"/>
        <w:jc w:val="both"/>
      </w:pPr>
      <w:r>
        <w:rPr>
          <w:rFonts w:ascii="Times New Roman"/>
          <w:b w:val="false"/>
          <w:i w:val="false"/>
          <w:color w:val="000000"/>
          <w:sz w:val="28"/>
        </w:rPr>
        <w:t xml:space="preserve">
      КПНбаз.ПМСП – базовый комплексный подушевой норматив ПМСП на одного прикрепленного человека, зарегистрированного в ИС "РПН", в месяц, определенный без учета поправочных коэффициентов, утвержденного уполномоченным органом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23 Кодекса, который рассчитывается по формуле согласно приложению 1 к настоящей Методики;</w:t>
      </w:r>
    </w:p>
    <w:bookmarkEnd w:id="290"/>
    <w:bookmarkStart w:name="z320" w:id="291"/>
    <w:p>
      <w:pPr>
        <w:spacing w:after="0"/>
        <w:ind w:left="0"/>
        <w:jc w:val="both"/>
      </w:pPr>
      <w:r>
        <w:rPr>
          <w:rFonts w:ascii="Times New Roman"/>
          <w:b w:val="false"/>
          <w:i w:val="false"/>
          <w:color w:val="000000"/>
          <w:sz w:val="28"/>
        </w:rPr>
        <w:t>
      ПВКсело – половозрастной поправочный коэффициент потребления медицинских услуг сельским населением по региону, который определяется по формуле:</w:t>
      </w:r>
    </w:p>
    <w:bookmarkEnd w:id="291"/>
    <w:bookmarkStart w:name="z321" w:id="292"/>
    <w:p>
      <w:pPr>
        <w:spacing w:after="0"/>
        <w:ind w:left="0"/>
        <w:jc w:val="both"/>
      </w:pPr>
      <w:r>
        <w:rPr>
          <w:rFonts w:ascii="Times New Roman"/>
          <w:b w:val="false"/>
          <w:i w:val="false"/>
          <w:color w:val="000000"/>
          <w:sz w:val="28"/>
        </w:rPr>
        <w:t>
      ПВКсело = (Чсело k/n х ПВКПМСП(n))/ Чсело, где:</w:t>
      </w:r>
    </w:p>
    <w:bookmarkEnd w:id="292"/>
    <w:bookmarkStart w:name="z322" w:id="293"/>
    <w:p>
      <w:pPr>
        <w:spacing w:after="0"/>
        <w:ind w:left="0"/>
        <w:jc w:val="both"/>
      </w:pPr>
      <w:r>
        <w:rPr>
          <w:rFonts w:ascii="Times New Roman"/>
          <w:b w:val="false"/>
          <w:i w:val="false"/>
          <w:color w:val="000000"/>
          <w:sz w:val="28"/>
        </w:rPr>
        <w:t>
      Чсело– численность прикрепленного сельского населения региона, зарегистрированная в ИС "РПН";</w:t>
      </w:r>
    </w:p>
    <w:bookmarkEnd w:id="293"/>
    <w:bookmarkStart w:name="z323" w:id="294"/>
    <w:p>
      <w:pPr>
        <w:spacing w:after="0"/>
        <w:ind w:left="0"/>
        <w:jc w:val="both"/>
      </w:pPr>
      <w:r>
        <w:rPr>
          <w:rFonts w:ascii="Times New Roman"/>
          <w:b w:val="false"/>
          <w:i w:val="false"/>
          <w:color w:val="000000"/>
          <w:sz w:val="28"/>
        </w:rPr>
        <w:t>
      Чсело – численность прикрепленного сельского населения региона, зарегистрированная в ИС "РПН" номер k населения, попадающего в половозрастную группу номер n;</w:t>
      </w:r>
    </w:p>
    <w:bookmarkEnd w:id="294"/>
    <w:bookmarkStart w:name="z324" w:id="295"/>
    <w:p>
      <w:pPr>
        <w:spacing w:after="0"/>
        <w:ind w:left="0"/>
        <w:jc w:val="both"/>
      </w:pPr>
      <w:r>
        <w:rPr>
          <w:rFonts w:ascii="Times New Roman"/>
          <w:b w:val="false"/>
          <w:i w:val="false"/>
          <w:color w:val="000000"/>
          <w:sz w:val="28"/>
        </w:rPr>
        <w:t>
      ПВКПМСП(n) – половозрастной поправочный коэффициент половозрастной группы номер n, согласно таблице к комплексной формуле расчета гарантированного компонента комплексного подушевого норматива ПМСП;</w:t>
      </w:r>
    </w:p>
    <w:bookmarkEnd w:id="295"/>
    <w:bookmarkStart w:name="z325" w:id="296"/>
    <w:p>
      <w:pPr>
        <w:spacing w:after="0"/>
        <w:ind w:left="0"/>
        <w:jc w:val="both"/>
      </w:pPr>
      <w:r>
        <w:rPr>
          <w:rFonts w:ascii="Times New Roman"/>
          <w:b w:val="false"/>
          <w:i w:val="false"/>
          <w:color w:val="000000"/>
          <w:sz w:val="28"/>
        </w:rPr>
        <w:t>
      Численность населения и половозрастной состав населения, прикрепленного к субъекту ПМСП, определяется на основе данных по населению из базы ИС "РПН" по результатам кампании свободного прикрепления населения или по состоянию на последний день месяца, которые используются для расчета объема финансирования на оказание ПМСП на предстоящий финансовый год или его корректировки в течение текущего финансового года по решению уполномоченного органа.</w:t>
      </w:r>
    </w:p>
    <w:bookmarkEnd w:id="296"/>
    <w:bookmarkStart w:name="z326" w:id="297"/>
    <w:p>
      <w:pPr>
        <w:spacing w:after="0"/>
        <w:ind w:left="0"/>
        <w:jc w:val="both"/>
      </w:pPr>
      <w:r>
        <w:rPr>
          <w:rFonts w:ascii="Times New Roman"/>
          <w:b w:val="false"/>
          <w:i w:val="false"/>
          <w:color w:val="000000"/>
          <w:sz w:val="28"/>
        </w:rPr>
        <w:t>
      Кплотн.регион – коэффициент плотности населения по данной области, который определяется по формуле:</w:t>
      </w:r>
    </w:p>
    <w:bookmarkEnd w:id="297"/>
    <w:bookmarkStart w:name="z327" w:id="298"/>
    <w:p>
      <w:pPr>
        <w:spacing w:after="0"/>
        <w:ind w:left="0"/>
        <w:jc w:val="both"/>
      </w:pPr>
      <w:r>
        <w:rPr>
          <w:rFonts w:ascii="Times New Roman"/>
          <w:b w:val="false"/>
          <w:i w:val="false"/>
          <w:color w:val="000000"/>
          <w:sz w:val="28"/>
        </w:rPr>
        <w:t>
      Кплотн.регион = 1 + В х Пнас РК.сред/Пнас обл., где:</w:t>
      </w:r>
    </w:p>
    <w:bookmarkEnd w:id="298"/>
    <w:bookmarkStart w:name="z328" w:id="299"/>
    <w:p>
      <w:pPr>
        <w:spacing w:after="0"/>
        <w:ind w:left="0"/>
        <w:jc w:val="both"/>
      </w:pPr>
      <w:r>
        <w:rPr>
          <w:rFonts w:ascii="Times New Roman"/>
          <w:b w:val="false"/>
          <w:i w:val="false"/>
          <w:color w:val="000000"/>
          <w:sz w:val="28"/>
        </w:rPr>
        <w:t>
      В – вес, с которым учитывается отклонение плотности населения областей, городов республиканского значения от численности населения областей, городов республиканского значения (расчет коэффициента линейной корреляции Пирсона);</w:t>
      </w:r>
    </w:p>
    <w:bookmarkEnd w:id="299"/>
    <w:bookmarkStart w:name="z329" w:id="300"/>
    <w:p>
      <w:pPr>
        <w:spacing w:after="0"/>
        <w:ind w:left="0"/>
        <w:jc w:val="both"/>
      </w:pPr>
      <w:r>
        <w:rPr>
          <w:rFonts w:ascii="Times New Roman"/>
          <w:b w:val="false"/>
          <w:i w:val="false"/>
          <w:color w:val="000000"/>
          <w:sz w:val="28"/>
        </w:rPr>
        <w:t>
      Пнас.РК.сред – плотность населения в среднем по Республике Казахстан согласно данным Комитета по статистике Министерства национальной экономики Республики Казахстан (далее – Комитет по статистике) по состоянию на период, который используется для расчета объема финансирования на предстоящий финансовый год;</w:t>
      </w:r>
    </w:p>
    <w:bookmarkEnd w:id="300"/>
    <w:bookmarkStart w:name="z330" w:id="301"/>
    <w:p>
      <w:pPr>
        <w:spacing w:after="0"/>
        <w:ind w:left="0"/>
        <w:jc w:val="both"/>
      </w:pPr>
      <w:r>
        <w:rPr>
          <w:rFonts w:ascii="Times New Roman"/>
          <w:b w:val="false"/>
          <w:i w:val="false"/>
          <w:color w:val="000000"/>
          <w:sz w:val="28"/>
        </w:rPr>
        <w:t>
      Пнас.обл. – плотность населения в области согласно данным Комитета по статистике по состоянию на период, который используется для расчета объема финансирования на предстоящий финансовый год.</w:t>
      </w:r>
    </w:p>
    <w:bookmarkEnd w:id="301"/>
    <w:bookmarkStart w:name="z331" w:id="302"/>
    <w:p>
      <w:pPr>
        <w:spacing w:after="0"/>
        <w:ind w:left="0"/>
        <w:jc w:val="both"/>
      </w:pPr>
      <w:r>
        <w:rPr>
          <w:rFonts w:ascii="Times New Roman"/>
          <w:b w:val="false"/>
          <w:i w:val="false"/>
          <w:color w:val="000000"/>
          <w:sz w:val="28"/>
        </w:rPr>
        <w:t xml:space="preserve">
      Для городов республиканского значения и областных центров коэффициент плотности населения равен 1. </w:t>
      </w:r>
    </w:p>
    <w:bookmarkEnd w:id="302"/>
    <w:bookmarkStart w:name="z332" w:id="303"/>
    <w:p>
      <w:pPr>
        <w:spacing w:after="0"/>
        <w:ind w:left="0"/>
        <w:jc w:val="both"/>
      </w:pPr>
      <w:r>
        <w:rPr>
          <w:rFonts w:ascii="Times New Roman"/>
          <w:b w:val="false"/>
          <w:i w:val="false"/>
          <w:color w:val="000000"/>
          <w:sz w:val="28"/>
        </w:rPr>
        <w:t>
      Котопит.обл. = 1 + Дотопит. х (Побл. - ПРК/сред.)/ПРК/сред., где:</w:t>
      </w:r>
    </w:p>
    <w:bookmarkEnd w:id="303"/>
    <w:bookmarkStart w:name="z333" w:id="304"/>
    <w:p>
      <w:pPr>
        <w:spacing w:after="0"/>
        <w:ind w:left="0"/>
        <w:jc w:val="both"/>
      </w:pPr>
      <w:r>
        <w:rPr>
          <w:rFonts w:ascii="Times New Roman"/>
          <w:b w:val="false"/>
          <w:i w:val="false"/>
          <w:color w:val="000000"/>
          <w:sz w:val="28"/>
        </w:rPr>
        <w:t>
      Котопит.обл.– коэффициент учета продолжительности отопительного сезона для области;</w:t>
      </w:r>
    </w:p>
    <w:bookmarkEnd w:id="304"/>
    <w:bookmarkStart w:name="z334" w:id="305"/>
    <w:p>
      <w:pPr>
        <w:spacing w:after="0"/>
        <w:ind w:left="0"/>
        <w:jc w:val="both"/>
      </w:pPr>
      <w:r>
        <w:rPr>
          <w:rFonts w:ascii="Times New Roman"/>
          <w:b w:val="false"/>
          <w:i w:val="false"/>
          <w:color w:val="000000"/>
          <w:sz w:val="28"/>
        </w:rPr>
        <w:t>
      Дотопит – доля затрат на годовой объем отопления в общем годовом объеме текущих затрат по области (городе республиканского значения и столице) на основании данных субъектов здравоохранения, оказывающих амбулаторно-поликлиническую помощь в области (городе республиканского значения и столице) за прошедший год;</w:t>
      </w:r>
    </w:p>
    <w:bookmarkEnd w:id="305"/>
    <w:bookmarkStart w:name="z335" w:id="306"/>
    <w:p>
      <w:pPr>
        <w:spacing w:after="0"/>
        <w:ind w:left="0"/>
        <w:jc w:val="both"/>
      </w:pPr>
      <w:r>
        <w:rPr>
          <w:rFonts w:ascii="Times New Roman"/>
          <w:b w:val="false"/>
          <w:i w:val="false"/>
          <w:color w:val="000000"/>
          <w:sz w:val="28"/>
        </w:rPr>
        <w:t>
      Побл. – период отопительного сезона по области (городе республиканского значения и столице), определенный на основании решения местного исполнительного органа области (городов республиканского значения и столицы), который используется для расчета объема финансирования на предстоящий финансовый год;</w:t>
      </w:r>
    </w:p>
    <w:bookmarkEnd w:id="306"/>
    <w:bookmarkStart w:name="z336" w:id="307"/>
    <w:p>
      <w:pPr>
        <w:spacing w:after="0"/>
        <w:ind w:left="0"/>
        <w:jc w:val="both"/>
      </w:pPr>
      <w:r>
        <w:rPr>
          <w:rFonts w:ascii="Times New Roman"/>
          <w:b w:val="false"/>
          <w:i w:val="false"/>
          <w:color w:val="000000"/>
          <w:sz w:val="28"/>
        </w:rPr>
        <w:t>
      ПРК/сред. – период отопительного сезона в среднем по Республике Казахстан согласно данным областей (городов республиканского значения и столицы), которые используются для расчета объема финансирования на предстоящий финансовый год.</w:t>
      </w:r>
    </w:p>
    <w:bookmarkEnd w:id="307"/>
    <w:bookmarkStart w:name="z337" w:id="308"/>
    <w:p>
      <w:pPr>
        <w:spacing w:after="0"/>
        <w:ind w:left="0"/>
        <w:jc w:val="both"/>
      </w:pPr>
      <w:r>
        <w:rPr>
          <w:rFonts w:ascii="Times New Roman"/>
          <w:b w:val="false"/>
          <w:i w:val="false"/>
          <w:color w:val="000000"/>
          <w:sz w:val="28"/>
        </w:rPr>
        <w:t>
      Ксельск.обл. – коэффициент учета надбавок за работу в сельской местности для областей, который определяется по формуле:</w:t>
      </w:r>
    </w:p>
    <w:bookmarkEnd w:id="308"/>
    <w:bookmarkStart w:name="z338" w:id="309"/>
    <w:p>
      <w:pPr>
        <w:spacing w:after="0"/>
        <w:ind w:left="0"/>
        <w:jc w:val="both"/>
      </w:pPr>
      <w:r>
        <w:rPr>
          <w:rFonts w:ascii="Times New Roman"/>
          <w:b w:val="false"/>
          <w:i w:val="false"/>
          <w:color w:val="000000"/>
          <w:sz w:val="28"/>
        </w:rPr>
        <w:t>
      Ксельск.обл. = 1+0,25 х (Чсело/ Чобл. х ДОсело), где:</w:t>
      </w:r>
    </w:p>
    <w:bookmarkEnd w:id="309"/>
    <w:bookmarkStart w:name="z339" w:id="310"/>
    <w:p>
      <w:pPr>
        <w:spacing w:after="0"/>
        <w:ind w:left="0"/>
        <w:jc w:val="both"/>
      </w:pPr>
      <w:r>
        <w:rPr>
          <w:rFonts w:ascii="Times New Roman"/>
          <w:b w:val="false"/>
          <w:i w:val="false"/>
          <w:color w:val="000000"/>
          <w:sz w:val="28"/>
        </w:rPr>
        <w:t>
      ДОсело – доля затрат на оплату труда по должностному окладу в общем объеме текущих затрат субъектов села;</w:t>
      </w:r>
    </w:p>
    <w:bookmarkEnd w:id="310"/>
    <w:bookmarkStart w:name="z340" w:id="311"/>
    <w:p>
      <w:pPr>
        <w:spacing w:after="0"/>
        <w:ind w:left="0"/>
        <w:jc w:val="both"/>
      </w:pPr>
      <w:r>
        <w:rPr>
          <w:rFonts w:ascii="Times New Roman"/>
          <w:b w:val="false"/>
          <w:i w:val="false"/>
          <w:color w:val="000000"/>
          <w:sz w:val="28"/>
        </w:rPr>
        <w:t>
      Чсело – численность прикрепленного населения к субъекту села, оказывающему ПМСП, зарегистрированная в ИС "РПН" по данному району или селу (далее – численность прикрепленного населения к субъекту села).</w:t>
      </w:r>
    </w:p>
    <w:bookmarkEnd w:id="311"/>
    <w:bookmarkStart w:name="z341" w:id="312"/>
    <w:p>
      <w:pPr>
        <w:spacing w:after="0"/>
        <w:ind w:left="0"/>
        <w:jc w:val="both"/>
      </w:pPr>
      <w:r>
        <w:rPr>
          <w:rFonts w:ascii="Times New Roman"/>
          <w:b w:val="false"/>
          <w:i w:val="false"/>
          <w:color w:val="000000"/>
          <w:sz w:val="28"/>
        </w:rPr>
        <w:t>
      Поправочный экологический коэффициент предусматривается субъектам здравоохранения для обеспечения доплат работникам, проживающим в зонах экологического бедствия и на территориях ядерного испытания на Семипалатинском ядерном полигоне в соответствии с ЗРК о соцзащите граждан Приаралья и СИЯП.</w:t>
      </w:r>
    </w:p>
    <w:bookmarkEnd w:id="312"/>
    <w:bookmarkStart w:name="z342" w:id="313"/>
    <w:p>
      <w:pPr>
        <w:spacing w:after="0"/>
        <w:ind w:left="0"/>
        <w:jc w:val="both"/>
      </w:pPr>
      <w:r>
        <w:rPr>
          <w:rFonts w:ascii="Times New Roman"/>
          <w:b w:val="false"/>
          <w:i w:val="false"/>
          <w:color w:val="000000"/>
          <w:sz w:val="28"/>
        </w:rPr>
        <w:t>
      Кэколог. = (Vпмсп + Vэкол.)/ Vпмсп</w:t>
      </w:r>
    </w:p>
    <w:bookmarkEnd w:id="313"/>
    <w:bookmarkStart w:name="z343" w:id="314"/>
    <w:p>
      <w:pPr>
        <w:spacing w:after="0"/>
        <w:ind w:left="0"/>
        <w:jc w:val="both"/>
      </w:pPr>
      <w:r>
        <w:rPr>
          <w:rFonts w:ascii="Times New Roman"/>
          <w:b w:val="false"/>
          <w:i w:val="false"/>
          <w:color w:val="000000"/>
          <w:sz w:val="28"/>
        </w:rPr>
        <w:t>
      Vпмсп – объем финансирования на очередной плановый период для субъекта здравоохранения, оказывающего первичную медико-санитарную помощь;</w:t>
      </w:r>
    </w:p>
    <w:bookmarkEnd w:id="314"/>
    <w:bookmarkStart w:name="z344" w:id="315"/>
    <w:p>
      <w:pPr>
        <w:spacing w:after="0"/>
        <w:ind w:left="0"/>
        <w:jc w:val="both"/>
      </w:pPr>
      <w:r>
        <w:rPr>
          <w:rFonts w:ascii="Times New Roman"/>
          <w:b w:val="false"/>
          <w:i w:val="false"/>
          <w:color w:val="000000"/>
          <w:sz w:val="28"/>
        </w:rPr>
        <w:t>
      Vэкол. – годовой объем средств, предусмотренный на оплату надбавки за работу в зонах экологического бедствия, который формируется на уровне области в соответствии с ЗРК о соцзащите граждан Приаралья и ЗРК о соцзащите граждан СИЯП.</w:t>
      </w:r>
    </w:p>
    <w:bookmarkEnd w:id="315"/>
    <w:bookmarkStart w:name="z345" w:id="316"/>
    <w:p>
      <w:pPr>
        <w:spacing w:after="0"/>
        <w:ind w:left="0"/>
        <w:jc w:val="both"/>
      </w:pPr>
      <w:r>
        <w:rPr>
          <w:rFonts w:ascii="Times New Roman"/>
          <w:b w:val="false"/>
          <w:i w:val="false"/>
          <w:color w:val="000000"/>
          <w:sz w:val="28"/>
        </w:rPr>
        <w:t>
      Vсп/сзт_село – годовой объем средств для субъекта села на оказание прикрепленному сельскому населению стационарной и стационарозамещающей медицинской помощи, который определяется по формуле:</w:t>
      </w:r>
    </w:p>
    <w:bookmarkEnd w:id="316"/>
    <w:bookmarkStart w:name="z346" w:id="317"/>
    <w:p>
      <w:pPr>
        <w:spacing w:after="0"/>
        <w:ind w:left="0"/>
        <w:jc w:val="both"/>
      </w:pPr>
      <w:r>
        <w:rPr>
          <w:rFonts w:ascii="Times New Roman"/>
          <w:b w:val="false"/>
          <w:i w:val="false"/>
          <w:color w:val="000000"/>
          <w:sz w:val="28"/>
        </w:rPr>
        <w:t>
      Vсп/сзт_село = Vсп/сзт_село/обл. / ПС сп/сзт_село/обл. х ПС сп/сзт_село, где:</w:t>
      </w:r>
    </w:p>
    <w:bookmarkEnd w:id="317"/>
    <w:bookmarkStart w:name="z347" w:id="318"/>
    <w:p>
      <w:pPr>
        <w:spacing w:after="0"/>
        <w:ind w:left="0"/>
        <w:jc w:val="both"/>
      </w:pPr>
      <w:r>
        <w:rPr>
          <w:rFonts w:ascii="Times New Roman"/>
          <w:b w:val="false"/>
          <w:i w:val="false"/>
          <w:color w:val="000000"/>
          <w:sz w:val="28"/>
        </w:rPr>
        <w:t>
      Vсп/сзт_село/обл – годовой объем средств по области на оказание сельскому населению специализированной медицинской помощи в формах стационарной и стационарозамещающей медицинской помощи на предстоящий финансовый год;</w:t>
      </w:r>
    </w:p>
    <w:bookmarkEnd w:id="318"/>
    <w:bookmarkStart w:name="z348" w:id="319"/>
    <w:p>
      <w:pPr>
        <w:spacing w:after="0"/>
        <w:ind w:left="0"/>
        <w:jc w:val="both"/>
      </w:pPr>
      <w:r>
        <w:rPr>
          <w:rFonts w:ascii="Times New Roman"/>
          <w:b w:val="false"/>
          <w:i w:val="false"/>
          <w:color w:val="000000"/>
          <w:sz w:val="28"/>
        </w:rPr>
        <w:t>
      ПСсп/сзт_село/обл. – планируемое количество пролеченных случаев по области на предстоящий финансовый год при оказании сельскому населению специализированной медицинской помощи в формах стационарной и стационарозамещающей медицинской помощи, которое определяется как сумма пролеченных случаев (ПСсп/сзт_село) по всем субъектам села;</w:t>
      </w:r>
    </w:p>
    <w:bookmarkEnd w:id="319"/>
    <w:bookmarkStart w:name="z349" w:id="320"/>
    <w:p>
      <w:pPr>
        <w:spacing w:after="0"/>
        <w:ind w:left="0"/>
        <w:jc w:val="both"/>
      </w:pPr>
      <w:r>
        <w:rPr>
          <w:rFonts w:ascii="Times New Roman"/>
          <w:b w:val="false"/>
          <w:i w:val="false"/>
          <w:color w:val="000000"/>
          <w:sz w:val="28"/>
        </w:rPr>
        <w:t>
      ПС сп/сзт_село – планируемое количество пролеченных случаев по субъекту села на предстоящий финансовый год при оказании прикрепленному сельскому населению специализированной медицинской помощи в формах стационарной и стационарозамещающей медицинской помощи, которое определяется по формуле:</w:t>
      </w:r>
    </w:p>
    <w:bookmarkEnd w:id="320"/>
    <w:bookmarkStart w:name="z350" w:id="321"/>
    <w:p>
      <w:pPr>
        <w:spacing w:after="0"/>
        <w:ind w:left="0"/>
        <w:jc w:val="both"/>
      </w:pPr>
      <w:r>
        <w:rPr>
          <w:rFonts w:ascii="Times New Roman"/>
          <w:b w:val="false"/>
          <w:i w:val="false"/>
          <w:color w:val="000000"/>
          <w:sz w:val="28"/>
        </w:rPr>
        <w:t>
      ПСсп/сзт_село = ПС сп/село + ПС сп/село х %темпсп/село + ПС сзт/село + ПС сзт/село х %темпсзт/село, где:</w:t>
      </w:r>
    </w:p>
    <w:bookmarkEnd w:id="321"/>
    <w:bookmarkStart w:name="z351" w:id="322"/>
    <w:p>
      <w:pPr>
        <w:spacing w:after="0"/>
        <w:ind w:left="0"/>
        <w:jc w:val="both"/>
      </w:pPr>
      <w:r>
        <w:rPr>
          <w:rFonts w:ascii="Times New Roman"/>
          <w:b w:val="false"/>
          <w:i w:val="false"/>
          <w:color w:val="000000"/>
          <w:sz w:val="28"/>
        </w:rPr>
        <w:t>
      ПСсп/село – количество пролеченных случаев субъектом села за прошедший год, которым была оказана специализированная медицинская помощь в форме стационарной медицинской помощи среди прикрепленного сельского населения;</w:t>
      </w:r>
    </w:p>
    <w:bookmarkEnd w:id="322"/>
    <w:bookmarkStart w:name="z352" w:id="323"/>
    <w:p>
      <w:pPr>
        <w:spacing w:after="0"/>
        <w:ind w:left="0"/>
        <w:jc w:val="both"/>
      </w:pPr>
      <w:r>
        <w:rPr>
          <w:rFonts w:ascii="Times New Roman"/>
          <w:b w:val="false"/>
          <w:i w:val="false"/>
          <w:color w:val="000000"/>
          <w:sz w:val="28"/>
        </w:rPr>
        <w:t>
      ПСсзт/село – количество пролеченных случаев субъектом села за прошедший год, которым была оказана специализированная медицинская помощь в форме стационарозамещающей медицинской помощи среди прикрепленного сельского населения;</w:t>
      </w:r>
    </w:p>
    <w:bookmarkEnd w:id="323"/>
    <w:bookmarkStart w:name="z353" w:id="324"/>
    <w:p>
      <w:pPr>
        <w:spacing w:after="0"/>
        <w:ind w:left="0"/>
        <w:jc w:val="both"/>
      </w:pPr>
      <w:r>
        <w:rPr>
          <w:rFonts w:ascii="Times New Roman"/>
          <w:b w:val="false"/>
          <w:i w:val="false"/>
          <w:color w:val="000000"/>
          <w:sz w:val="28"/>
        </w:rPr>
        <w:t>
      %темпсп/село, %темпсзт/село – темп роста или снижения стационарной и стационарозамещающей медицинской помощи соответственно планируемый на предстоящий финансовый год, выраженный в проценте;</w:t>
      </w:r>
    </w:p>
    <w:bookmarkEnd w:id="324"/>
    <w:bookmarkStart w:name="z354" w:id="325"/>
    <w:p>
      <w:pPr>
        <w:spacing w:after="0"/>
        <w:ind w:left="0"/>
        <w:jc w:val="both"/>
      </w:pPr>
      <w:r>
        <w:rPr>
          <w:rFonts w:ascii="Times New Roman"/>
          <w:b w:val="false"/>
          <w:i w:val="false"/>
          <w:color w:val="000000"/>
          <w:sz w:val="28"/>
        </w:rPr>
        <w:t>
      m – количество месяцев в финансовом году, в течение которых будет осуществляться финансирование субъекта села.";</w:t>
      </w:r>
    </w:p>
    <w:bookmarkEnd w:id="3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приложения 1 изложить в следующей редакции:</w:t>
      </w:r>
    </w:p>
    <w:bookmarkStart w:name="z356" w:id="326"/>
    <w:p>
      <w:pPr>
        <w:spacing w:after="0"/>
        <w:ind w:left="0"/>
        <w:jc w:val="both"/>
      </w:pPr>
      <w:r>
        <w:rPr>
          <w:rFonts w:ascii="Times New Roman"/>
          <w:b w:val="false"/>
          <w:i w:val="false"/>
          <w:color w:val="000000"/>
          <w:sz w:val="28"/>
        </w:rPr>
        <w:t>
      "1. Расчет гарантированного компонента комплексного подушевого норматива ПМСП на одного прикрепленного человека, зарегистрированного в ИС "РПН" к субъекту ПМСП, в месяц, осуществляется по комплексной формуле:</w:t>
      </w:r>
    </w:p>
    <w:bookmarkEnd w:id="326"/>
    <w:bookmarkStart w:name="z357" w:id="327"/>
    <w:p>
      <w:pPr>
        <w:spacing w:after="0"/>
        <w:ind w:left="0"/>
        <w:jc w:val="both"/>
      </w:pPr>
      <w:r>
        <w:rPr>
          <w:rFonts w:ascii="Times New Roman"/>
          <w:b w:val="false"/>
          <w:i w:val="false"/>
          <w:color w:val="000000"/>
          <w:sz w:val="28"/>
        </w:rPr>
        <w:t>
      КПНгар.ПМСП = КПНбаз.ПМСП х ПВКПМСП + КПНбаз.ПМСП х (Кплотн.оегион - 1) + КПНбаз.ПМСП х (Котопит.обл - 1) + КПНбаз.ПМСП х (Кэколог. - 1), где</w:t>
      </w:r>
    </w:p>
    <w:bookmarkEnd w:id="327"/>
    <w:bookmarkStart w:name="z358" w:id="328"/>
    <w:p>
      <w:pPr>
        <w:spacing w:after="0"/>
        <w:ind w:left="0"/>
        <w:jc w:val="both"/>
      </w:pPr>
      <w:r>
        <w:rPr>
          <w:rFonts w:ascii="Times New Roman"/>
          <w:b w:val="false"/>
          <w:i w:val="false"/>
          <w:color w:val="000000"/>
          <w:sz w:val="28"/>
        </w:rPr>
        <w:t xml:space="preserve">
      КПНбаз.ПМСП – базовый комплексный подушевой норматив ПМСП на одного прикрепленного человека, зарегистрированного в ИС "РПН", в месяц, определенный без учета поправочных коэффициентов, утвержденного уполномоченным органом согласно </w:t>
      </w:r>
      <w:r>
        <w:rPr>
          <w:rFonts w:ascii="Times New Roman"/>
          <w:b w:val="false"/>
          <w:i w:val="false"/>
          <w:color w:val="000000"/>
          <w:sz w:val="28"/>
        </w:rPr>
        <w:t>пункту 2</w:t>
      </w:r>
      <w:r>
        <w:rPr>
          <w:rFonts w:ascii="Times New Roman"/>
          <w:b w:val="false"/>
          <w:i w:val="false"/>
          <w:color w:val="000000"/>
          <w:sz w:val="28"/>
        </w:rPr>
        <w:t xml:space="preserve"> статьи 23 Кодекса для субъектов ПМСП на предстоящий финансовый год, который определяется по формуле, согласно пункту 2 настоящего приложения;</w:t>
      </w:r>
    </w:p>
    <w:bookmarkEnd w:id="328"/>
    <w:bookmarkStart w:name="z359" w:id="329"/>
    <w:p>
      <w:pPr>
        <w:spacing w:after="0"/>
        <w:ind w:left="0"/>
        <w:jc w:val="both"/>
      </w:pPr>
      <w:r>
        <w:rPr>
          <w:rFonts w:ascii="Times New Roman"/>
          <w:b w:val="false"/>
          <w:i w:val="false"/>
          <w:color w:val="000000"/>
          <w:sz w:val="28"/>
        </w:rPr>
        <w:t>
      ПВКобл – половозрастной поправочный коэффициент потребления медицинских услуг населением по региону, который определяется по формуле:</w:t>
      </w:r>
    </w:p>
    <w:bookmarkEnd w:id="329"/>
    <w:bookmarkStart w:name="z360" w:id="330"/>
    <w:p>
      <w:pPr>
        <w:spacing w:after="0"/>
        <w:ind w:left="0"/>
        <w:jc w:val="both"/>
      </w:pPr>
      <w:r>
        <w:rPr>
          <w:rFonts w:ascii="Times New Roman"/>
          <w:b w:val="false"/>
          <w:i w:val="false"/>
          <w:color w:val="000000"/>
          <w:sz w:val="28"/>
        </w:rPr>
        <w:t>
      ПВКобл = (Чобл k/n х ПВКПМСП(n))/ Чобл, где:</w:t>
      </w:r>
    </w:p>
    <w:bookmarkEnd w:id="330"/>
    <w:bookmarkStart w:name="z361" w:id="331"/>
    <w:p>
      <w:pPr>
        <w:spacing w:after="0"/>
        <w:ind w:left="0"/>
        <w:jc w:val="both"/>
      </w:pPr>
      <w:r>
        <w:rPr>
          <w:rFonts w:ascii="Times New Roman"/>
          <w:b w:val="false"/>
          <w:i w:val="false"/>
          <w:color w:val="000000"/>
          <w:sz w:val="28"/>
        </w:rPr>
        <w:t>
      Чобл – численность прикрепленного населения региона, зарегистрированная в ИС "РПН";</w:t>
      </w:r>
    </w:p>
    <w:bookmarkEnd w:id="331"/>
    <w:bookmarkStart w:name="z362" w:id="332"/>
    <w:p>
      <w:pPr>
        <w:spacing w:after="0"/>
        <w:ind w:left="0"/>
        <w:jc w:val="both"/>
      </w:pPr>
      <w:r>
        <w:rPr>
          <w:rFonts w:ascii="Times New Roman"/>
          <w:b w:val="false"/>
          <w:i w:val="false"/>
          <w:color w:val="000000"/>
          <w:sz w:val="28"/>
        </w:rPr>
        <w:t>
      Чобл k/n – численность прикрепленного населения региона, зарегистрированная в ИС "РПН" номер k населения, попадающего в половозрастную группу номер n;</w:t>
      </w:r>
    </w:p>
    <w:bookmarkEnd w:id="332"/>
    <w:bookmarkStart w:name="z363" w:id="333"/>
    <w:p>
      <w:pPr>
        <w:spacing w:after="0"/>
        <w:ind w:left="0"/>
        <w:jc w:val="both"/>
      </w:pPr>
      <w:r>
        <w:rPr>
          <w:rFonts w:ascii="Times New Roman"/>
          <w:b w:val="false"/>
          <w:i w:val="false"/>
          <w:color w:val="000000"/>
          <w:sz w:val="28"/>
        </w:rPr>
        <w:t>
      ПВКПМСП(n) – половозрастной поправочный коэффициент половозрастной группы номер n, согласно таблице к комплексной формуле расчета гарантированного компонента комплексного подушевого норматива ПМСП;</w:t>
      </w:r>
    </w:p>
    <w:bookmarkEnd w:id="333"/>
    <w:bookmarkStart w:name="z364" w:id="334"/>
    <w:p>
      <w:pPr>
        <w:spacing w:after="0"/>
        <w:ind w:left="0"/>
        <w:jc w:val="both"/>
      </w:pPr>
      <w:r>
        <w:rPr>
          <w:rFonts w:ascii="Times New Roman"/>
          <w:b w:val="false"/>
          <w:i w:val="false"/>
          <w:color w:val="000000"/>
          <w:sz w:val="28"/>
        </w:rPr>
        <w:t>
      Численность населения и половозрастной состав населения, прикрепленного к субъекту ПМСП, определяется на основе данных по населению из базы ИС "РПН" по результатам кампании свободного прикрепления населения или по состоянию на последний день месяца, которые используются для расчета объема финансирования на оказание ПМСП на предстоящий финансовый год или его корректировки в течение текущего финансового года по решению уполномоченного органа.</w:t>
      </w:r>
    </w:p>
    <w:bookmarkEnd w:id="334"/>
    <w:bookmarkStart w:name="z365" w:id="335"/>
    <w:p>
      <w:pPr>
        <w:spacing w:after="0"/>
        <w:ind w:left="0"/>
        <w:jc w:val="both"/>
      </w:pPr>
      <w:r>
        <w:rPr>
          <w:rFonts w:ascii="Times New Roman"/>
          <w:b w:val="false"/>
          <w:i w:val="false"/>
          <w:color w:val="000000"/>
          <w:sz w:val="28"/>
        </w:rPr>
        <w:t>
      Кплотн.регион – коэффициент плотности населения по данной области, который определяется по формуле:</w:t>
      </w:r>
    </w:p>
    <w:bookmarkEnd w:id="335"/>
    <w:bookmarkStart w:name="z366" w:id="336"/>
    <w:p>
      <w:pPr>
        <w:spacing w:after="0"/>
        <w:ind w:left="0"/>
        <w:jc w:val="both"/>
      </w:pPr>
      <w:r>
        <w:rPr>
          <w:rFonts w:ascii="Times New Roman"/>
          <w:b w:val="false"/>
          <w:i w:val="false"/>
          <w:color w:val="000000"/>
          <w:sz w:val="28"/>
        </w:rPr>
        <w:t>
      Кплотн.регион = 1 + В х Пнас РК.сред/Пнас обл., где:</w:t>
      </w:r>
    </w:p>
    <w:bookmarkEnd w:id="336"/>
    <w:bookmarkStart w:name="z367" w:id="337"/>
    <w:p>
      <w:pPr>
        <w:spacing w:after="0"/>
        <w:ind w:left="0"/>
        <w:jc w:val="both"/>
      </w:pPr>
      <w:r>
        <w:rPr>
          <w:rFonts w:ascii="Times New Roman"/>
          <w:b w:val="false"/>
          <w:i w:val="false"/>
          <w:color w:val="000000"/>
          <w:sz w:val="28"/>
        </w:rPr>
        <w:t>
      В – вес, с которым учитывается отклонение плотности населения областей, городов республиканского значения от численности населения областей, городов республиканского значения (расчет коэффициента линейной корреляции Пирсона);</w:t>
      </w:r>
    </w:p>
    <w:bookmarkEnd w:id="337"/>
    <w:bookmarkStart w:name="z368" w:id="338"/>
    <w:p>
      <w:pPr>
        <w:spacing w:after="0"/>
        <w:ind w:left="0"/>
        <w:jc w:val="both"/>
      </w:pPr>
      <w:r>
        <w:rPr>
          <w:rFonts w:ascii="Times New Roman"/>
          <w:b w:val="false"/>
          <w:i w:val="false"/>
          <w:color w:val="000000"/>
          <w:sz w:val="28"/>
        </w:rPr>
        <w:t>
      Пнас.РК.сред – плотность населения в среднем по Республике Казахстан согласно данным Комитета по статистике Министерства национальной экономики Республики Казахстан (далее – Комитет по статистике) по состоянию на период, который используется для расчета объема финансирования на предстоящий финансовый год;</w:t>
      </w:r>
    </w:p>
    <w:bookmarkEnd w:id="338"/>
    <w:bookmarkStart w:name="z369" w:id="339"/>
    <w:p>
      <w:pPr>
        <w:spacing w:after="0"/>
        <w:ind w:left="0"/>
        <w:jc w:val="both"/>
      </w:pPr>
      <w:r>
        <w:rPr>
          <w:rFonts w:ascii="Times New Roman"/>
          <w:b w:val="false"/>
          <w:i w:val="false"/>
          <w:color w:val="000000"/>
          <w:sz w:val="28"/>
        </w:rPr>
        <w:t>
      Пнас.обл. – плотность населения в области согласно данным Комитета по статистике по состоянию на период, который используется для расчета объема финансирования на предстоящий финансовый год.</w:t>
      </w:r>
    </w:p>
    <w:bookmarkEnd w:id="339"/>
    <w:bookmarkStart w:name="z370" w:id="340"/>
    <w:p>
      <w:pPr>
        <w:spacing w:after="0"/>
        <w:ind w:left="0"/>
        <w:jc w:val="both"/>
      </w:pPr>
      <w:r>
        <w:rPr>
          <w:rFonts w:ascii="Times New Roman"/>
          <w:b w:val="false"/>
          <w:i w:val="false"/>
          <w:color w:val="000000"/>
          <w:sz w:val="28"/>
        </w:rPr>
        <w:t xml:space="preserve">
      Для городов республиканского значения и областных центров коэффициент плотности населения равен 1. </w:t>
      </w:r>
    </w:p>
    <w:bookmarkEnd w:id="340"/>
    <w:bookmarkStart w:name="z371" w:id="341"/>
    <w:p>
      <w:pPr>
        <w:spacing w:after="0"/>
        <w:ind w:left="0"/>
        <w:jc w:val="both"/>
      </w:pPr>
      <w:r>
        <w:rPr>
          <w:rFonts w:ascii="Times New Roman"/>
          <w:b w:val="false"/>
          <w:i w:val="false"/>
          <w:color w:val="000000"/>
          <w:sz w:val="28"/>
        </w:rPr>
        <w:t>
      Котопит.обл. = 1 + Дотопит. х (Побл. - ПРК/сред.)/ПРК/сред., где:</w:t>
      </w:r>
    </w:p>
    <w:bookmarkEnd w:id="341"/>
    <w:bookmarkStart w:name="z372" w:id="342"/>
    <w:p>
      <w:pPr>
        <w:spacing w:after="0"/>
        <w:ind w:left="0"/>
        <w:jc w:val="both"/>
      </w:pPr>
      <w:r>
        <w:rPr>
          <w:rFonts w:ascii="Times New Roman"/>
          <w:b w:val="false"/>
          <w:i w:val="false"/>
          <w:color w:val="000000"/>
          <w:sz w:val="28"/>
        </w:rPr>
        <w:t>
      Котопит.обл.– коэффициент учета продолжительности отопительного сезона для области;</w:t>
      </w:r>
    </w:p>
    <w:bookmarkEnd w:id="342"/>
    <w:bookmarkStart w:name="z373" w:id="343"/>
    <w:p>
      <w:pPr>
        <w:spacing w:after="0"/>
        <w:ind w:left="0"/>
        <w:jc w:val="both"/>
      </w:pPr>
      <w:r>
        <w:rPr>
          <w:rFonts w:ascii="Times New Roman"/>
          <w:b w:val="false"/>
          <w:i w:val="false"/>
          <w:color w:val="000000"/>
          <w:sz w:val="28"/>
        </w:rPr>
        <w:t>
      Дотопит – доля затрат на годовой объем отопления в общем годовом объеме текущих затрат по области (городе республиканского значения и столице) на основании данных субъектов здравоохранения, оказывающих амбулаторно-поликлиническую помощь в области (городе республиканского значения и столице) за прошедший год;</w:t>
      </w:r>
    </w:p>
    <w:bookmarkEnd w:id="343"/>
    <w:bookmarkStart w:name="z374" w:id="344"/>
    <w:p>
      <w:pPr>
        <w:spacing w:after="0"/>
        <w:ind w:left="0"/>
        <w:jc w:val="both"/>
      </w:pPr>
      <w:r>
        <w:rPr>
          <w:rFonts w:ascii="Times New Roman"/>
          <w:b w:val="false"/>
          <w:i w:val="false"/>
          <w:color w:val="000000"/>
          <w:sz w:val="28"/>
        </w:rPr>
        <w:t>
      Побл. – период отопительного сезона по области (городе республиканского значения и столице), определенный на основании решения местного исполнительного органа области (города республиканского значения и столицы), который используется для расчета объема финансирования на предстоящий финансовый год;</w:t>
      </w:r>
    </w:p>
    <w:bookmarkEnd w:id="344"/>
    <w:bookmarkStart w:name="z375" w:id="345"/>
    <w:p>
      <w:pPr>
        <w:spacing w:after="0"/>
        <w:ind w:left="0"/>
        <w:jc w:val="both"/>
      </w:pPr>
      <w:r>
        <w:rPr>
          <w:rFonts w:ascii="Times New Roman"/>
          <w:b w:val="false"/>
          <w:i w:val="false"/>
          <w:color w:val="000000"/>
          <w:sz w:val="28"/>
        </w:rPr>
        <w:t>
      ПРК/сред. – период отопительного сезона в среднем по Республике Казахстан согласно данным областей (города республиканского значения и столицы), который используется для расчета объема финансирования на предстоящий финансовый год.</w:t>
      </w:r>
    </w:p>
    <w:bookmarkEnd w:id="345"/>
    <w:bookmarkStart w:name="z376" w:id="346"/>
    <w:p>
      <w:pPr>
        <w:spacing w:after="0"/>
        <w:ind w:left="0"/>
        <w:jc w:val="both"/>
      </w:pPr>
      <w:r>
        <w:rPr>
          <w:rFonts w:ascii="Times New Roman"/>
          <w:b w:val="false"/>
          <w:i w:val="false"/>
          <w:color w:val="000000"/>
          <w:sz w:val="28"/>
        </w:rPr>
        <w:t>
      Ксельск.обл. – коэффициент учета надбавок за работу в сельской местности для областей, который определяется по формуле:</w:t>
      </w:r>
    </w:p>
    <w:bookmarkEnd w:id="346"/>
    <w:bookmarkStart w:name="z377" w:id="347"/>
    <w:p>
      <w:pPr>
        <w:spacing w:after="0"/>
        <w:ind w:left="0"/>
        <w:jc w:val="both"/>
      </w:pPr>
      <w:r>
        <w:rPr>
          <w:rFonts w:ascii="Times New Roman"/>
          <w:b w:val="false"/>
          <w:i w:val="false"/>
          <w:color w:val="000000"/>
          <w:sz w:val="28"/>
        </w:rPr>
        <w:t>
      Ксельск.обл. = 1+0,25 х (Чсело/ Чобл. х ДОсело), где:</w:t>
      </w:r>
    </w:p>
    <w:bookmarkEnd w:id="347"/>
    <w:bookmarkStart w:name="z378" w:id="348"/>
    <w:p>
      <w:pPr>
        <w:spacing w:after="0"/>
        <w:ind w:left="0"/>
        <w:jc w:val="both"/>
      </w:pPr>
      <w:r>
        <w:rPr>
          <w:rFonts w:ascii="Times New Roman"/>
          <w:b w:val="false"/>
          <w:i w:val="false"/>
          <w:color w:val="000000"/>
          <w:sz w:val="28"/>
        </w:rPr>
        <w:t>
      ДОсело – доля затрат на оплату труда по должностному окладу в общем объеме текущих затрат субъектов села;</w:t>
      </w:r>
    </w:p>
    <w:bookmarkEnd w:id="348"/>
    <w:bookmarkStart w:name="z379" w:id="349"/>
    <w:p>
      <w:pPr>
        <w:spacing w:after="0"/>
        <w:ind w:left="0"/>
        <w:jc w:val="both"/>
      </w:pPr>
      <w:r>
        <w:rPr>
          <w:rFonts w:ascii="Times New Roman"/>
          <w:b w:val="false"/>
          <w:i w:val="false"/>
          <w:color w:val="000000"/>
          <w:sz w:val="28"/>
        </w:rPr>
        <w:t>
      Чсело – численность прикрепленного населения к субъекту села, оказывающему СП, зарегистрированная в ИС "РПН" по данному району или селу (далее – численность прикрепленного населения к субъекту села).</w:t>
      </w:r>
    </w:p>
    <w:bookmarkEnd w:id="349"/>
    <w:bookmarkStart w:name="z380" w:id="350"/>
    <w:p>
      <w:pPr>
        <w:spacing w:after="0"/>
        <w:ind w:left="0"/>
        <w:jc w:val="both"/>
      </w:pPr>
      <w:r>
        <w:rPr>
          <w:rFonts w:ascii="Times New Roman"/>
          <w:b w:val="false"/>
          <w:i w:val="false"/>
          <w:color w:val="000000"/>
          <w:sz w:val="28"/>
        </w:rPr>
        <w:t>
      Поправочный экологический коэффициент предусматривается субъектам здравоохранения для обеспечения доплат работникам, проживающим в зонах экологического бедствия и на территориях ядерного испытания на Семипалатинском ядерном полигоне в соответствии с ЗРК о соцзащите граждан Приаралья и СИЯП.</w:t>
      </w:r>
    </w:p>
    <w:bookmarkEnd w:id="350"/>
    <w:bookmarkStart w:name="z381" w:id="351"/>
    <w:p>
      <w:pPr>
        <w:spacing w:after="0"/>
        <w:ind w:left="0"/>
        <w:jc w:val="both"/>
      </w:pPr>
      <w:r>
        <w:rPr>
          <w:rFonts w:ascii="Times New Roman"/>
          <w:b w:val="false"/>
          <w:i w:val="false"/>
          <w:color w:val="000000"/>
          <w:sz w:val="28"/>
        </w:rPr>
        <w:t>
      Кэколог. = (Vпмсп + Vэкол.)/ Vпмсп</w:t>
      </w:r>
    </w:p>
    <w:bookmarkEnd w:id="351"/>
    <w:bookmarkStart w:name="z382" w:id="352"/>
    <w:p>
      <w:pPr>
        <w:spacing w:after="0"/>
        <w:ind w:left="0"/>
        <w:jc w:val="both"/>
      </w:pPr>
      <w:r>
        <w:rPr>
          <w:rFonts w:ascii="Times New Roman"/>
          <w:b w:val="false"/>
          <w:i w:val="false"/>
          <w:color w:val="000000"/>
          <w:sz w:val="28"/>
        </w:rPr>
        <w:t>
      Vпмсп – объем финансирования на очередной плановый период для субъекта здравоохранения, оказывающего первичную медико-санитарную помощь;</w:t>
      </w:r>
    </w:p>
    <w:bookmarkEnd w:id="352"/>
    <w:bookmarkStart w:name="z383" w:id="353"/>
    <w:p>
      <w:pPr>
        <w:spacing w:after="0"/>
        <w:ind w:left="0"/>
        <w:jc w:val="both"/>
      </w:pPr>
      <w:r>
        <w:rPr>
          <w:rFonts w:ascii="Times New Roman"/>
          <w:b w:val="false"/>
          <w:i w:val="false"/>
          <w:color w:val="000000"/>
          <w:sz w:val="28"/>
        </w:rPr>
        <w:t>
      Vэкол. – годовой объем средств, предусмотренный на оплату надбавки за работу в зонах экологического бедствия, который формируется на уровне области в соответствии с ЗРК о соцзащите граждан Приаралья и ЗРК о соцзащите граждан СИЯП.";</w:t>
      </w:r>
    </w:p>
    <w:bookmarkEnd w:id="3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приложения 1 исключить.</w:t>
      </w:r>
    </w:p>
    <w:bookmarkStart w:name="z385" w:id="354"/>
    <w:p>
      <w:pPr>
        <w:spacing w:after="0"/>
        <w:ind w:left="0"/>
        <w:jc w:val="both"/>
      </w:pPr>
      <w:r>
        <w:rPr>
          <w:rFonts w:ascii="Times New Roman"/>
          <w:b w:val="false"/>
          <w:i w:val="false"/>
          <w:color w:val="000000"/>
          <w:sz w:val="28"/>
        </w:rPr>
        <w:t>
      2. Департаменту координации обязательного социального медицинского страхования Министерства здравоохранения Республики Казахстан в установленном законодательством Республики Казахстан порядке обеспечить:</w:t>
      </w:r>
    </w:p>
    <w:bookmarkEnd w:id="354"/>
    <w:bookmarkStart w:name="z386" w:id="35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55"/>
    <w:bookmarkStart w:name="z387" w:id="356"/>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356"/>
    <w:bookmarkStart w:name="z388" w:id="357"/>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2) настоящего пункта.</w:t>
      </w:r>
    </w:p>
    <w:bookmarkEnd w:id="357"/>
    <w:bookmarkStart w:name="z389" w:id="358"/>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здравоохранения Республики Казахстан Актаеву Л. М.</w:t>
      </w:r>
    </w:p>
    <w:bookmarkEnd w:id="358"/>
    <w:bookmarkStart w:name="z390" w:id="359"/>
    <w:p>
      <w:pPr>
        <w:spacing w:after="0"/>
        <w:ind w:left="0"/>
        <w:jc w:val="both"/>
      </w:pPr>
      <w:r>
        <w:rPr>
          <w:rFonts w:ascii="Times New Roman"/>
          <w:b w:val="false"/>
          <w:i w:val="false"/>
          <w:color w:val="000000"/>
          <w:sz w:val="28"/>
        </w:rPr>
        <w:t>
      4. Настоящий приказ вводится в действие с 1 января 2020 года.</w:t>
      </w:r>
    </w:p>
    <w:bookmarkEnd w:id="35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Биртанов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