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797e" w14:textId="87f7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декабря 2019 года № 414. Зарегистрирован в Министерстве юстиции Республики Казахстан 30 декабря 2019 года № 19806. Утратил силу приказом Министра энергетики Республики Казахстан от 1 апреля 2020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Протоколом между Министерством энергетики Республики Казахстан и Министерством энергетики Российской Федерации об утверждении перечня нефтепродуктов, запрещенных или ограниченных к вывозу из Российской Федерации в Республику Казахстан, 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 от 6 мая 2019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запрещенных или ограниченных к экспорту из Республики Казахстан за пределы таможенной территории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Комитета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 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в течение шести месяцев.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414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1"/>
        <w:gridCol w:w="1009"/>
      </w:tblGrid>
      <w:tr>
        <w:trPr>
          <w:trHeight w:val="30" w:hRule="atLeast"/>
        </w:trPr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внешней экономической деятельности Евразийского экономического союза*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1 – 2710 12 310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12 700 0 – 2710 12 900 8</w:t>
            </w:r>
          </w:p>
          <w:bookmarkEnd w:id="14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</w:t>
            </w:r>
          </w:p>
        </w:tc>
      </w:tr>
      <w:tr>
        <w:trPr>
          <w:trHeight w:val="30" w:hRule="atLeast"/>
        </w:trPr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 – 2710 19 460 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 и дизельное топливо</w:t>
            </w:r>
          </w:p>
        </w:tc>
      </w:tr>
      <w:tr>
        <w:trPr>
          <w:trHeight w:val="30" w:hRule="atLeast"/>
        </w:trPr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 – 2710 20 190 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газойли </w:t>
            </w:r>
          </w:p>
        </w:tc>
      </w:tr>
      <w:tr>
        <w:trPr>
          <w:trHeight w:val="30" w:hRule="atLeast"/>
        </w:trPr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2902 30 000 0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2902 44 000 0</w:t>
            </w:r>
          </w:p>
          <w:bookmarkEnd w:id="15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толуол, ксилолы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Для целей применения настоящего перечня товары определяются исключительно кодами товарной номенклатуры внешней экономической деятельности Евразийского экономического союза. Наименование позиции приведено только для удобства пользования.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