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728c" w14:textId="cd97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согласования, утверждения, регистрации, учета, изменения, пересмотра, отмены и введения в действие военных национальных стандартов, используемых для нужд Вооруженных Сил Республики Казахстан, других войск и воинских формирований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27 декабря 2019 года № 945. Зарегистрирован в Министерстве юстиции Республики Казахстан 30 декабря 2019 года № 19802.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18 марта 2019 года "Об оборонной промышленности и государственном оборонном заказе"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согласования, утверждения, регистрации, учета, изменения, пересмотра, отмены и введения в действие военных национальных стандартов, используемых для нужд Вооруженных Сил Республики Казахстан, других войск и воинских формирований.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5 марта 2019 года № 134 "Об утверждении Правил разработки, согласования, утверждения, регистрации, учета, изменения, пересмотра, отмены и введения в действие военных национальных стандартов, используемых для нужд Вооруженных Сил, других войск и воинских формирований Республики Казахстан" (зарегистрирован в Реестре государственной регистрации нормативных правовых актов № 18379, опубликован 13 марта 2019 года в Эталонном контрольном банке нормативных правовых актов Республики Казахстан).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оборонно-промышленного комплекса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2020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 2019 года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 2019 года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 2019 года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 2019 года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 2019 года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 2019 года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945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согласования, утверждения, регистрации, учета, изменения, пересмотра, отмены и введения в действие военных национальных стандартов, используемых для нужд Вооруженных Сил Республики Казахстан, других войск и воинских формирований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разработки, согласования, утверждения, регистрации, учета, изменения, пересмотра, отмены и введения в действие военных национальных стандартов, используемых для нужд Вооруженных Сил Республики Казахстан, других войск и воинских формирований (далее – Правила) определяют порядок разработки, согласования, утверждения, регистрации, учета, изменения, пересмотра, отмены и введения в действие военных национальных стандартов в интересах Вооруженных Сил Республики Казахстан, других войск и воинских формирований.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разработчик – юридическое лицо, выполняющее работы и (или) оказывающее услуги по разработке военных национальных стандартов;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товары (продукция) военного назначения – вооружение, военная, автомобильная и специальная техника, технические и специальные средства, вещевое имущество и специальное имущество, документация, объекты права интеллектуальной собственности, оборудование для производства, испытания товаров (продукции) военного назначения, комплектующие и запасные части к указанным товарам (продукции);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товары (продукция) двойного назначения (применения) – продукция и технологии, которые используются в гражданских целях, но могут быть использованы либо в последующем перепрофилированы и использованы как товары (продукция) военного назначения;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военная стандартизация – деятельность по установлению технических требований, правил, характеристик, технических норм в целях их многократного использования к объектам военной стандартизации в отношении реально существующих и потенциальных задач;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военной стандартизации – продукция, процессы и услуги военного и двойного назначения (применения), подлежащие или подвергнувшиеся стандартизации, включая материалы, сырье, специальное технологическое оборудование;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 военной стандартизации – заинтересованные государственные органы, технические комитеты, предприятий оборонно-промышленного комплекса и предприятия, выпускающие продукцию военного и двойного назначения (применения);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военный национальный стандарт – документ по стандартизации на продукцию, процессы и услуги, который в целях определенного и специального использования устанавливает правила, общие принципы и характеристики к объектам военного и двойного назначения (применения), в том числе содержащий сведения, относимые к государственным секретам и ограниченного распространения;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межгосударственный военный стандарт – стандарт, принятый уполномоченным межгосударственным органом или межгосударственной организацией по стандартизации, устанавливающий требования к продукции военного и двойного назначения (применения), а также процессам и иным объектам военной стандартизации, связанным с такой продукцией;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области оборонной промышленности – государственный орган, осуществляющий руководство и межотраслевую координацию в области оборонной промышленности (далее – уполномоченный орган);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основополагающий военный стандарт – документ по стандартизации, устанавливающий общие организационно-методические положения в области военной стандартизации;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техническая комиссия – консультативно-совещательный орган, создаваемый при уполномоченном органе по вопросам военной стандартизации;</w:t>
      </w:r>
    </w:p>
    <w:bookmarkEnd w:id="29"/>
    <w:bookmarkStart w:name="z1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технический комитет по стандартизации – консультативно-совещательный орган, создаваемый в отраслях экономики на добровольной основе для осуществления деятельности в сфере стандартизации и участия в создании национальной системы стандартизации по закрепленным объектам стандартизации или направлениям деятельности.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промышленности и строительства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работ в области военной стандартизации осуществляется за счет и в пределах средств республиканского бюджета, предусматриваемых уполномоченным органом на соответствующий год, если не предусмотрен иной источник финансирования.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безопасности и обеспечения качества объектов военной стандартизации юридические лица и иные некоммерческие организации Республики Казахстан могут за счет собственных средств финансировать расходы на выполнение работ в области военной стандартизации, указанных в пункте 10 настоящих Правил, с включением в план работ по военной стандартизации на соответствующий год.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Военные национальные стандарты подразделяются на:</w:t>
      </w:r>
    </w:p>
    <w:bookmarkEnd w:id="33"/>
    <w:bookmarkStart w:name="z1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основополагающие военные национальные стандарты;</w:t>
      </w:r>
    </w:p>
    <w:bookmarkEnd w:id="34"/>
    <w:bookmarkStart w:name="z1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военные национальные стандарты на продукцию, процессы, услуги и методы их контроля;</w:t>
      </w:r>
    </w:p>
    <w:bookmarkEnd w:id="35"/>
    <w:bookmarkStart w:name="z1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военные национальные стандарты на терминологию;</w:t>
      </w:r>
    </w:p>
    <w:bookmarkEnd w:id="36"/>
    <w:bookmarkStart w:name="z1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военные национальные стандарты общих технических требований к видам вооружения и военной техники.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промышленности и строительства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Военный национальный стандарт применяется в отношении объектов военной стандартизации.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Разработка и пересмотр военных национальных стандартов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Военный национальный стандарт разрабатывается и пересматривается для целей стандартизации продукции военного и двойного назначения (применения), предусмотренных настоящими Правилами.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Разработка и пересмотр военных национальных стандартов осуществляется в соответствии с ежегодным планом работ по военной стандартизации, утверждаемым уполномоченным органом в четвертом квартале года, который предшествует планируемому периоду с соблюдением законодательства о государственных секретах на основании предложений субъектов военной стандартизации, в рамках выделяемых денежных средств.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отказа для включения в план работ по военной стандартизации является: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необеспеченность мероприятий по военной стандартизации финансовыми ресурсами;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неактуальность мероприятий на день принятия решения (принят, либо пересмотрен военный национальный стандарт с одинаковой областью распространения, предлагаемые изменения не соответствуют современному научно-техническому уровню развития науки, техники и технологии).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Разработка, согласование, утверждение, внесение изменений (дополнений) в план работ по военной стандартизации, включая установление форм документов к указанному плану, определяется основополагающим военным стандартом СТ РК В 1.1.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промышленности и строительства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Разработка и пересмотр военных национальных стандартов включают в себя следующие этапы: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технического задания (технической спецификации), технико-экономического обоснования;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проекта военного национального стандарта и пояснительной записки к нему, направление его на рассмотрение субъектам военной стандартизации;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доработка проекта военного национального стандарта с учетом полученных замечаний и предложений от субъектов военной стандартизации;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к утверждению (принятию), в том числе проведение экспертизы, утверждение (принятие) и учет военного национального стандарта;</w:t>
      </w:r>
    </w:p>
    <w:bookmarkEnd w:id="50"/>
    <w:bookmarkStart w:name="z1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отнесение к сведениям ограниченного распространения и составляющим государственные секреты в соответствии с нормами Закона Республики Казахстан от 15 марта 1999 года "О государственных секретах".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промышленности и строительства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Процедуры разработки, согласования, построения, оформления, содержания, изложения военных национальных стандартов устанавливаются основополагающими военными стандартами СТ РК В 1.2 и СТ РК В 1.5.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Министра промышленности и строительства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Разработка и пересмотр военных национальных стандартов осуществляется государственными органами в пределах своей компетенции, а также юридическими лицами Республики Казахстан, соответствующим требованиям технического задания (технической спецификации) уполномоченного органа по разработке военного национального стандарта.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засекречивания военных национальных стандартов является их соответствие действующему в уполномоченном органе перечню сведений, подлежащих засекречиванию.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промышленности и строительства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Согласование военных национальных стандартов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Проект военного национального стандарта в зависимости от объекта военной стандартизации направляется разработчиком на согласование заказчику разработки и субъектам военной стандартизации.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промышленности и строительства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Срок согласования проекта военного национального стандарта не превышает двадцати рабочих дней с момента их регистрации у субъектов военной стандартизации.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промышленности и строительства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Военные национальные стандарты, содержащие требования к методам контроля (испытаний) и методикам выполнения измерений, не стандартизированным на национальном и межгосударственном уровнях, подлежат согласованию в уполномоченном органе по техническому регулированию и метрологии на соответствие законодательству в области обеспечения единства измерений Республики Казахстан.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 итогам согласования разработчик проекта военного национального стандарта осуществляет подготовку сводки отзывов с включением принятых и не принятых замечаний и предложений от субъектов военной стандартизации и второй редакции проекта военного национального стандарта. </w:t>
      </w:r>
    </w:p>
    <w:bookmarkEnd w:id="59"/>
    <w:bookmarkStart w:name="z15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замечаниями и предложениями от субъектов военной стандартизации, приводится аргументирующие обоснование причин непринятия.</w:t>
      </w:r>
    </w:p>
    <w:bookmarkEnd w:id="60"/>
    <w:bookmarkStart w:name="z15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редакция проекта военного национального стандарта направляется на повторное согласование субъектам военной стандартизации, вместе со сводкой отзыва.</w:t>
      </w:r>
    </w:p>
    <w:bookmarkEnd w:id="61"/>
    <w:bookmarkStart w:name="z15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повторного согласования военного национального стандарта составляет десять рабочих дней, со дня его поступления субъектам военной стандартизации.</w:t>
      </w:r>
    </w:p>
    <w:bookmarkEnd w:id="62"/>
    <w:bookmarkStart w:name="z15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достижения консенсуса в ходе согласования и рассмотрения проекта военного стандарта или содержания отдельных положений (пунктов), по инициативе разработчика проект военного стандарта вносится для обсуждения и принятия решения в уполномоченный орган.</w:t>
      </w:r>
    </w:p>
    <w:bookmarkEnd w:id="63"/>
    <w:bookmarkStart w:name="z15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организует обсуждение предложений и замечаний к проекту военного стандарта, в отношении которого не достигнут консенсус, с привлечением разработчика, согласующих сторон имеющие разногласия и принимает решение в срок не превышающий, десяти рабочих дней с момента его поступления.</w:t>
      </w:r>
    </w:p>
    <w:bookmarkEnd w:id="64"/>
    <w:bookmarkStart w:name="z15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 по результатам обсуждения и принятия решений по проекту военного стандарта, принятые и не принятые замечания и предложения включает в сводку отзывов по проекту военного стандарта.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промышленности и строительства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Разработчик военного национального стандарта с учетом полученных замечаний и (или) предложений формирует дело стандарта на бумажном и (или) электронном носителе, которое включает в себя:</w:t>
      </w:r>
    </w:p>
    <w:bookmarkEnd w:id="66"/>
    <w:bookmarkStart w:name="z15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военного национального стандарта (первая, вторая и окончательная редакция);</w:t>
      </w:r>
    </w:p>
    <w:bookmarkEnd w:id="67"/>
    <w:bookmarkStart w:name="z15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пояснительную записку;</w:t>
      </w:r>
    </w:p>
    <w:bookmarkEnd w:id="68"/>
    <w:bookmarkStart w:name="z15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сводку отзывов;</w:t>
      </w:r>
    </w:p>
    <w:bookmarkEnd w:id="69"/>
    <w:bookmarkStart w:name="z15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исходящих писем на согласование проекта военного национального стандарта;</w:t>
      </w:r>
    </w:p>
    <w:bookmarkEnd w:id="70"/>
    <w:bookmarkStart w:name="z16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подтверждающие согласование проекта военного национального стандарта;</w:t>
      </w:r>
    </w:p>
    <w:bookmarkEnd w:id="71"/>
    <w:bookmarkStart w:name="z16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технического задания (технической спецификации) и технико-экономическое обоснование на разработку военного национального стандарта (за исключением документов по военной стандартизации, разрабатываемых государственными органами);</w:t>
      </w:r>
    </w:p>
    <w:bookmarkEnd w:id="72"/>
    <w:bookmarkStart w:name="z16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нормативный документ по стандартизации на продукцию военного назначения иностранного государства, с положениями которых гармонизирован проект военного национального стандарта (при наличии).</w:t>
      </w:r>
    </w:p>
    <w:bookmarkEnd w:id="73"/>
    <w:bookmarkStart w:name="z16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Оформленное дело военного национального стандарта направляется разработчиком в уполномоченный орган на экспертизу. 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промышленности и строительства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Экспертиза включает: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консенсуса согласующими сторонами;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полноты комплектности дела стандарта;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сводки отзыва на полноту согласования проекта военного национального стандарта;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исключение дублирования требований, действующих военных национальных стандартов;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соблюдения процедур разработки военного национального стандарта требованиям основополагающих военных стандартов;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соответствия требованиям нормативных документов по стандартизации на продукцию военного назначения иностранных государств (при их наличии).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Экспертиза военных национальных стандартов проводится уполномоченным органом с привлечением специалистов в области военной стандартизации Министерства обороны Республики Казахстан с соответствующей формой допуска к информации, составляющей государственные секреты, в срок, не превышающий двадцати рабочих дней со дня их поступления.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промышленности и строительства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по результатам экспертизы возвращает на доработку проект военного национального стандарта, в случаях: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требованиям законодательства Республики Казахстан и нормативным документам по стандартизации;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достижения цели, установленной в техническом задании (технической спецификации);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представления разработчиком неполного пакета документов, указанных в пункте 18 настоящих Правил;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отклонения разработчиком предложений и (или) замечаний от субъектов военной стандартизации;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дублирования норм в проекте, с действующими военными национальными стандартами;</w:t>
      </w:r>
    </w:p>
    <w:bookmarkEnd w:id="88"/>
    <w:bookmarkStart w:name="z16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согласования (не достижения консенсуса) с заказчиком разработки военного национального стандарта.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приказом Министра промышленности и строительства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результатам проведения экспертизы уполномоченный орган выдает экспертное заключение, включающее рекомендации о возможности (или не возможности) доработки проекта военного национального стандарта и вынесения для рассмотрения на заседание технической комиссии.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экспертизы разработчик дорабатывает проект военного национального стандарта (при необходимости), доукомплектовывает и направляет дело военного национального стандарта в уполномоченный орган для дальнейшего рассмотрения и принятия решения об утверждении на заседании технической комиссии.</w:t>
      </w:r>
    </w:p>
    <w:bookmarkEnd w:id="91"/>
    <w:bookmarkStart w:name="z16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дело военного национального стандарта дополнительно включаются следующие документы: </w:t>
      </w:r>
    </w:p>
    <w:bookmarkEnd w:id="92"/>
    <w:bookmarkStart w:name="z16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военного национального стандарта на государственном и русском языках с грифом "НА УТВЕРЖДЕНИЕ";</w:t>
      </w:r>
    </w:p>
    <w:bookmarkEnd w:id="93"/>
    <w:bookmarkStart w:name="z16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протоколы заседаний рабочей группы разработчика или технического комитета по стандартизации в военной сфере по рассмотрению доработанного проекта военного стандарта (в случае их проведения);</w:t>
      </w:r>
    </w:p>
    <w:bookmarkEnd w:id="94"/>
    <w:bookmarkStart w:name="z16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фотография изделия (при необходимости); </w:t>
      </w:r>
    </w:p>
    <w:bookmarkEnd w:id="95"/>
    <w:bookmarkStart w:name="z16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экспертное заключение уполномоченного органа.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промышленности и строительства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не позднее десяти рабочих дней после получения дела военного национального стандарта вносит его на рассмотрение технической комиссии.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технической комиссии принимается открытым голосованием и считается принятым, если за него подано большинство голосов от общего количества членов.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решение принимается председателем технической комиссии.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технической комиссии в течение трех рабочих дней составляется протокол, подписываемый председателем и секретарем.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получения разработчиком решения технической комиссии в дело военного национального стандарта включается копия протокола заседания Технической комиссии и направляется в уполномоченный орган на утверждение.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промышленности и строительства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Утверждение и введение в действие военных национальных стандартов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представления разработчиком неполного пакета документов, уполномоченный орган не позднее трех рабочих дней возвращает дело стандарта на доработку. 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промышленности и строительства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Военный национальный стандарт утверждается и вводится в действие приказом руководителя уполномоченного органа.</w:t>
      </w:r>
    </w:p>
    <w:bookmarkEnd w:id="104"/>
    <w:bookmarkStart w:name="z17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военного национального стандарта разработчиком в Дело военного национального стандарта дополнительно вносятся следующие документы:</w:t>
      </w:r>
    </w:p>
    <w:bookmarkEnd w:id="105"/>
    <w:bookmarkStart w:name="z17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приказа об утверждении военного национального стандарта и введении его в действие;</w:t>
      </w:r>
    </w:p>
    <w:bookmarkEnd w:id="106"/>
    <w:bookmarkStart w:name="z17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утвержденный военный стандарт на государственном и русском языках по одному экземпляру.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промышленности и строительства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Регистрация и учет военных национальных стандартов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Военные национальные стандарты после утверждения подлежат учету и регистрации в Книге регистрации (учета) военных национальных стандартов уполномоченного органа по форме, согласно приложению к настоящим Правилам, с указанием следующих сведений: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даты и порядкового номера регистрации;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обозначения военного национального стандарта;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военного национального стандарта;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номера и даты приказа об утверждении военного национального стандарта;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наименования, юридического адрес организации-разработчика; организации-соисполнителя;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данных об изменениях и отмене (в случае наличия таковой) военного национального стандарта;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даты введения в действие /сроке действия;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гармонизации с международными, межгосударственными военными стандартами, и военными стандартами иностранных государств;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степени ограничения информации к распространению.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проведения регистрации дело стандарта хранится в уполномоченном органе.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Военные национальные стандарты издаются, переиздаются и распространяются уполномоченным органом.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Военные национальные стандарты, разрабатываемые в инициативном порядке субъектами военной стандартизации, распространяются уполномоченным органом по согласованию с данными субъектами.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Военные национальные стандарты образуют фонд нормативных документов по военной стандартизации, являющийся информационным ресурсом.</w:t>
      </w:r>
    </w:p>
    <w:bookmarkEnd w:id="122"/>
    <w:bookmarkStart w:name="z12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Изменения и отмена военных национальных стандартов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Изменения к военным национальным стандартам разрабатывают при дополнении или исключении отдельных требований, продлении, ограничении их действия.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Внесение изменений в военные национальные стандарты осуществляется на основе проведения проверки или получения предложений от субъектов военной стандартизации.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Министра промышленности и строительства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Предложения об изменениях в военные национальные стандарты представляются на утверждение в уполномоченный орган в соответствии с настоящими Правилами.</w:t>
      </w:r>
    </w:p>
    <w:bookmarkEnd w:id="126"/>
    <w:bookmarkStart w:name="z17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военные национальные стандарты осуществляется приказом руководителя уполномоченного органа, по согласованию с субъектами военной стандартизации.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промышленности и строительства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Отмена военных национальных стандартов, осуществляется при: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прекращении выпуска продукции (выполнения работ, оказания услуг) военного и двойного назначения, производившейся в соответствии с данным военным национальным стандартом;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вступлении в действие нового военного национального стандарта.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отмене военного национального стандарта лицо инициирующее отмену направляет в уполномоченный орган: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предложение об отмене;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документе, его заменяющем или отмене военного национального стандарта без замены с обоснованием;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письмо о подтверждении согласия заказчика и разработчика военного национального стандарта на его отмену.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Отмена военного национального стандарта осуществляется приказом руководителя уполномоченного органа, по согласованию с субъектами военной стандартизации.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Министра промышленности и строительства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согласования, утверждения,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учета, изменения,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пересмотра, отмены и 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действие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стандартов,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для нужд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войск и воинских формирований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(учета) военных национальных стандартов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порядковый номер регистрации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военного национального стандарта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военного национального стандарта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об утверждении военного национального стандарта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юридический адрес организации-разработчика/ организации-соисполнителя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изменении и отмене военного национального стандарта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/срок действия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гармонизации с международными, межгосударственными военными стандартами, и военными стандартами иностранных государств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ограничения информации к распространению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