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f873" w14:textId="5e6f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сентября 2018 года № 20 "Об установлении лимитов долга местных исполнительных органов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декабря 2019 года № 97. Зарегистрирован в Министерстве юстиции Республики Казахстан 30 декабря 2019 года № 19799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сентября 2018 года № 20 "Об установлении лимитов долга местных исполнительных органов на 2019 год" (зарегистрирован в Реестре государственной регистрации нормативных правовых актов за № 17442, опубликован 10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2019 год,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декабря2019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2018 года № 20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47 750 695,0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58 436 233,4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50 567 598,2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39 031 799,1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66 042 277,0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60 019 808,6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51 433 929,2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59 357 678,3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52 863 853,7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53 305 967,2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28 088 528,4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32 486 807,7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39 073 332,2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44 703 040,0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62 308 926,2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101 778 169,7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63 058 564,0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