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fb74" w14:textId="6b2f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2019 года № 253. Зарегистрировано в Министерстве юстиции Республики Казахстан 30 декабря 2019 года № 19790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2019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17374, опубликовано 26 сентября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"товаров, работ, услуг, необходимых для реализации государственных программ, поручений Президента Республики Казахстан, решений и поручений Совета Безопасности Республики Казахстан, решений Правления или Совета директоров Национального Банка. Перечень случаев приобретения товаров, работ, услуг на основании решений Совета директоров Национального Банка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– бюджет (смета расходов), бизнес-план (годовой бюджет), план развития заказчика;";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портал закупок – информационная система, предоставляющая единую точку доступа к электронным закупкам;";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закупки – приобретение за счет средств бюджета заказчика товаров, работ, услуг в порядке, установленном Правилами;";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электронные закупки – приобретение товаров, работ, услуг с использованием портала закупок, оператором которого является акционерное общество "Банковское сервисное бюро Национального Банка Казахстана";";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Оператор портала закупок осуществляет: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внедрение, развитие, сопровождение и системно-техническое обслуживание портала закупок;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проектами по развитию портала закупок;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 платной основе заказчикам и потенциальным поставщикам доступа к порталу закупок. Цена на услуги доступа заказчиками и потенциальными поставщиками к порталу закупок устанавливается оператором портала закупок;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консультационной помощи заказчику (организатору закупок), потенциальным поставщикам по вопросам функционирования портала закупок на безвозмездной основе;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информационной безопасности хранения электронных информационных ресурсов, размещенных на портале закупок;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информационного наполнения портала закупок в соответствии с Правилами;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уполномоченными субъектами по вопросам интеграции информационных систем государственных органов, государственных электронных информационных ресурсов и обеспечения информационной безопасности;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базы данных потенциальных поставщиков, не исполнивших обязательства по ранее заключенным между ними и заказчиком договорам о закупках либо уклонившихся от заключения договора с заказчиком, на основании сведений, предоставленных заказчиками.";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На основании утвержденного бюджета заказчик разрабатывает план закупок товаров, работ, услуг (далее - план закупок) по форме согласно приложению 1-1 к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закупок формируется на финансовый год на основе потребности в товарах, работах, услугах, необходимых, в том числе, для обеспечения функционирования, а также выполнения государственных функций либо уставной деятельности заказчика в порядке, установленном Правилами.";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50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свидетельства или справки о государственной регистрации (перерегистрации) юридического лица;";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Потенциальный поставщик не допускается к участию в тендере и не признается участником тендера в следующих случаях: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тендерной заявки условиям тендера;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факта представления недостоверной информации;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субподрядчик (соисполнитель) состоит в реестре недобросовестных участников государственных закупок;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и (или) его субподрядчик (соисполнитель) является банкротом и (или) подлежит процессу ликвидации;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и (или) его субподрядчик (соисполнитель) имеет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 течение 2 (двух) лет, предшествующих дате объявления о проведении тендера, факта неисполнения потенциальным поставщиком и (или) его субподрядчиком (соисполнителем) своих обязательств по ранее заключенному между ним и заказчиком договору о закупках либо уклонения от заключения договора с заказчиком.";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В случае выявления потенциальных поставщиков, не соответствующих условиям тендера, тендерная комиссия представляет таким потенциальным поставщикам право для приведения тендерных заявок в соответствие условиям тендера в течение 3 (трех) рабочих дней с даты опубликования текста протокола предварительного допуска к участию в тендере.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приведение в соответствие условиям тендера тендерных заявок потенциальных поставщиков, не представивших тендерное ценовое предложение и (или) не внесших обеспечение заявки на участие в тендере либо внесших его в размере менее ноль целых девяти десятых процента (0,9%) от суммы, выделенной на тендер (лот).";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Тендерное ценовое предложение потенциального поставщика на строительство признается демпинговым в случае, если оно ниже цены, указанной в технико-экономическом обосновании (для разработки проектно-сметной документации) и проектно-сметной документации, прошедшей экспертизу в соответствии с законодательством Республики Казахстан об архитектурной, градостроительной и строительной деятельности, более чем на 10 (десять) процентов.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Тендерное ценовое предложение потенциального поставщика на работы по текущему ремонту зданий и сооружений признается демпинговым в случае, если оно ниже цены, выделенной на тендер, более чем на 20 (двадцать) процентов.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Тендерное ценовое предложение потенциального поставщика на работы по разработке технико-экономического обоснования, проектной (проектно-сметной) документации и градостроительных проектов признается демпинговым в случае, если оно ниже цены, выделенной на тендер, более чем на 15 (пятнадцать) процентов.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Тендерное ценовое предложение потенциального поставщика на оказание инжиниринговых услуг в сфере архитектурной, градостроительной и строительной деятельности признается демпинговым в случае, если оно ниже цены, выделенной на тендер, более чем на 15 (пятнадцать) процентов.";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Закупки способом запроса ценовых предложений проводятся на однородные товары, работы, услуги, если годовые объемы таких товаров, работ, услуг в стоимостном выражении не превышают 15 000 000 (пятнадцать миллионов) тенге (включительно).";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Ценовое предложение потенциального поставщика подлежит отклонению, если: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оно превышает сумму, выделенную для закупки;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представил более 1 (одного) ценового предложения;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предложение потенциального поставщика не соответствует требованиям технической спецификации,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не представил техническую спецификацию, при наличии требования о еҰ представлении;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не согласен с существенными условиями проекта договора о закупках;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либо его субподрядчик (соисполнитель) состоит в реестре недобросовестных участников государственных закупок;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2 (двух) лет, предшествующих дате объявления о проведении закупки, имеется факт неисполнения потенциальным поставщиком и (или) его субподрядчиком (соисполнителем) своих обязательств по ранее заключенному между ним и заказчиком договору о закупках либо уклонения от заключения договора с заказчиком.";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товаров, работ, услуг, годовой объем которых в стоимостном выражении не превышает 5 000 000 (пяти миллионов) тенге (включительно);";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услуг международных рейтинговых агентств, а также услуг по представлению информации, размещенной на интернет-ресурсах, и размещению информации в отечественных и зарубежных средствах массовой информации по основной деятельности заказчика;";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159-1 следующего содержания: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"159-1. Письменное приглашение не направляется потенциальному поставщику, в отношении которого в течение 2 (двух) лет, предшествующих дате направления письменного приглашения, имелся факт неисполнения своих обязательств по ранее заключенному между ним и заказчиком договору о закупках либо уклонения от заключения договора с заказчиком.";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сумма которого не превышает 15 000 000 (пятнадцать миллионов) тенге, за исключением, когда договором о закупках предусмотрена выплата предоплаты (аванса);";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 международных рейтинговых агентств, периодических печатных изданий, услуг по отправке регистрируемых почтовых отправлений, страхованию гражданско-правовой ответственности работодателя и владельцев автотранспорта, технической поддержки программного обеспечения (программных продуктов, объектов информационно-коммуникационной инфраструктуры);";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Заказчик возвращает поставщику внесенное обеспечение исполнения договора о закупках в сроки, указанные в договоре, после полного исполнения поставщиком своих договорных обязательств (поставки товара, выполнения работ, оказания услуг и (или) уплаты неустойки).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обязательств, а также в случае неуплаты неустойки.";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"198. Действия (бездействие), решения заказчика, организатора закупок, единого организатора закупок, тендерной комиссии, экспертной комиссии (эксперта), оператора портала закупок обжалуются первому руководителю заказчика (организатора закупок) либо в судебном порядке в соответствии с законодательством Республики Казахстан.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Жалоба на действия (бездействие), решения заказчика (организатора закупок), единого организатора закупок, тендерной комиссии, экспертной комиссии (эксперта), оператора портала закупок содержит: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лиц (лица), действия (бездействие), решения которых обжалуются;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 лица, подавшего жалобу;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закупках, при проведении которых допущены нарушения Правил и (или) условий закупок;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обжалуемые действия (бездействие), решения заказчика (организатора закупок), единого организатора закупок, тендерной комиссии, экспертной комиссии (эксперта), оператора портала закупок.";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203 следующего содержания: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"203. Работники заказчика и (или) организатора закупок, оператора портала закупок, допустившие нарушения Правил, привлекаются к ответственности, предусмотренной трудовым законодательством Республики Казахстан, если иная ответственность не предусмотрена законами Республики Казахстан.";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к Правилам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бюджета в установленном законодательством Республики Казахстан порядке обеспечить: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его доверительном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управлении, и аффилиированными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</w:t>
            </w:r>
          </w:p>
        </w:tc>
      </w:tr>
    </w:tbl>
    <w:bookmarkStart w:name="z1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 приобретения товаров, работ, услуг на основании решений Совета директоров Национального Банка Республики Казахстан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решений Совета директоров Национального Банка Республики Казахстан приобретаются товары, работы, услуги в следующих случаях: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обеспечения передислокации Национального Банка Республики Казахстан и его функционирования;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создания филиалов, представительств или ведомств Национального Банка Республики Казахстан и обеспечения их функционирования;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приобретения, создания (строительства), ремонта (реконструкции) объектов Национального Банка Республики Казахстан, в том числе отнесенных к особо важным государственным объектам и уязвимым в террористическом отношении, обеспечения их функционирования, включая их оснащение и ремонт (замену) инженерного оборудования;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исполнения оперативных задач и программ Национального Банка Республики Казахстан, направленных на поддержание и обеспечение бесперебойного и непрерывного осуществления деятельности;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 на основании договоров мены;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исполнения решений и поручений Совета Безопасности Республики Казахстан в целях обеспечения мер экономической безопасности в пределах мандата полномочий Национального Банка Республики Казахстан;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реализации мероприятий и задач в рамках взаимодействия и сотрудничества с международными организациями, центральными банками, контрольными и надзорными органами иностранных государств, государственными органами Республики Казахстан;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реализации иных задач в рамках функций и полномочий Национального Банка Республики Казахстан, требующих неотложного решения.";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его доверительном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управлении, и аффилиированными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закупок товаров, работ, услуг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3663"/>
        <w:gridCol w:w="3663"/>
        <w:gridCol w:w="1243"/>
        <w:gridCol w:w="1244"/>
        <w:gridCol w:w="1244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казахском языке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1929"/>
        <w:gridCol w:w="2074"/>
        <w:gridCol w:w="2075"/>
        <w:gridCol w:w="2075"/>
        <w:gridCol w:w="1202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 без учета налога на добавленную стоимость (далее - НДС)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 (тенге) без учета НДС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на первый год трехлетнего периода (тенге) без учета НДС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второй год трехлетнего периода (тенге) без учета НДС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третий год трехлетнего периода (тенге) без учета НДС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проведения закупок (квартал)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его доверительном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управлении, и аффилиированными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участие в тендере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организатора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потенциального поставщика)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потенциальном поставщике, претендующем на участие в тендере: 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1"/>
        <w:gridCol w:w="179"/>
      </w:tblGrid>
      <w:tr>
        <w:trPr>
          <w:trHeight w:val="30" w:hRule="atLeast"/>
        </w:trPr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Юридический, почтовый адрес, адрес электронной почты (при наличии) и контактные телефоны потенциального поставщика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потенциального поставщика (бизнес-идентификационный номер (далее - БИН)/ индивидуальный идентификационный номер (далее - ИИН), банковский идентификационный код, индивидуальный идентификационный код), а также полное наименование банка или его филиала, в котором юридическое или физическое лицо обслуживается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 потенциального поставщика, ИИН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закупках способом  тендера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тендера)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потенциального поставщика и выражает согласие осуществить поставку товара, выполнение работ, оказание услуг (указать необходимое) в соответствии с требованиями и условиями тендера.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Потенциальный поставщик настоящей заявкой принимает на себя полную ответственность и подтверждает о принятии им следующих условий: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и его субподрядчик (соисполнитель) (при наличии) не состоит в реестре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(или) его аффилиированными лицами;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учредители, акционеры потенциального поставщика, близкие родственники, супруг (супруга) или свойственники руководителей потенциального поставщика и (или)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(организатора закупок) в проводимых закупках;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работник не оказывал заказчику (организатору закупок) экспертные, консультационные и (или) иные услуги по подготовке проводимых закупок, не участвовал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являющегося предметом проводимых закупок, за исключением участия разработчика технико-экономического обоснования в закупках по разработке проектной (проектно-сметной) документации;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потенциального поставщика, претендующего на участие в закупках: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поставщик, являющийся физическим лицом, осуществляющим предпринимательскую деятельность, претендующий на участие в закупках, не является руководителем потенциального поставщика, который включен в реестр недобросовестных участников государственных закупок и (или)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привлекаемый им субподрядчик (соисполнитель) не имеют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аффилиированное лицо потенциального поставщика не участвуют в одном тендере (лоте);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непричастности к процедуре банкротства либо ликвидации.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Настоящим также выражается согласие потенциального поставщика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расторжение договора о закупках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наименование товаров, 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Подтверждаем, что ознакомлены с условиями тендера и осведомлены об ответственности за представление организатору закупок и тендерной комиссии недостоверных сведений о своей правомочности, квалификации, качественных и иных характеристиках поставляемого товара (товаров), выполняемых работ, оказываемых услуг, соблюдении авторских и смежных прав, а также иных ограничений, предусмотренных Правилами.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 на себя полную ответственность за представление в тендерной заявке и прилагаемых к ней документах таких недостоверных сведений.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Наша тендерная заявка будет действовать не менее 90 (девяносто) дней с даты вскрытия тендерных заявок.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признания нашей тендерной заявки выигравшей мы внесем обеспечение исполнения договора о закупках в размере, указанном в проекте договора о закупках.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заключения договора о закупках поданная нами тендерная заявка будет выполнять роль обязательного договора о закупках между заказчиком и нами.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Тендерная заявка, представляемая организатору закупок потенциальным поставщиком, изъявившим желание участвовать в тендере, содержит: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(потенциальный поставщик указывает перечень прилагаемых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потенциального поставщика либо лица, им уполномоченного, подпись)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____________________".  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