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205" w14:textId="13cc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декабря 2019 года № 109. Зарегистрирован в Министерстве юстиции Республики Казахстан 26 декабря 2019 года № 19776.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109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1"/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и.о. Министра водных ресурсов и ирригации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170-НҚ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и.о. Министра водных ресурсов и ирригации РК от 11.07.2025 </w:t>
      </w:r>
      <w:r>
        <w:rPr>
          <w:rFonts w:ascii="Times New Roman"/>
          <w:b w:val="false"/>
          <w:i w:val="false"/>
          <w:color w:val="000000"/>
          <w:sz w:val="28"/>
        </w:rPr>
        <w:t>№ 171-НҚ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водных ресурсов и ирригации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156-НҚ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августа 2016 года № 367 "Об утверждении лимитов водопользования в разрезе бассейнов и областей (города республиканского значения, столицы) на 2016-2025 годы" (зарегистрирован в Реестре государственной регистрации нормативных правовых актов № 14252, опубликован 6 октября 2016 года в информационно-правовой системе "Әділет"): 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лимитов водопользования в разрезе бассейнов и областей (городов республиканского значения, столицы) на 2016-2025 годы";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лимиты водопользования в разрезе бассейнов и областей (городов республиканского значения, столицы) на 2016-2025 годы.";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 в разрезе бассейнов и областей (города республиканского значения, столицы) на 2016-2025 годы, утвержденных указанным приказом: 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"Лимиты водопользования в разрезе бассейнов и областей (городов республиканского значения, столицы) на 2016-2025 годы*".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утратило силу приказом и.о. Министра водных ресурсов и ирригации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170-НҚ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ГИДРОМЕЛИОРАТИВНЫХ СИСТЕМ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ВОДОХОЗЯЙСТВЕННЫХ СООРУЖЕНИЙ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