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a630" w14:textId="96ba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декабря 2019 года № 95. Зарегистрирован в Министерстве юстиции Республики Казахстан 26 декабря 2019 года № 19770.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следующее изменение: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11"/>
    <w:bookmarkStart w:name="z18" w:id="12"/>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приложения 48</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bookmarkEnd w:id="13"/>
    <w:bookmarkStart w:name="z20" w:id="14"/>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 (далее – приказ Министра финансов): "Бухгалтерский баланс", "Отчет о прибылях и убытках", "Отчет о движении денежных средств (прямой метод)", "Отчет о движении денежных средств (косвенный метод)".</w:t>
      </w:r>
    </w:p>
    <w:bookmarkEnd w:id="14"/>
    <w:bookmarkStart w:name="z21" w:id="15"/>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"Отчет о прибылях и убытках".".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Заместителя Премьер-Министра - Министра национальной экономики РК от 27.05.2025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Заместителя Премьер-Министра - Министра национальной экономики РК от 02.06.2025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16"/>
    <w:p>
      <w:pPr>
        <w:spacing w:after="0"/>
        <w:ind w:left="0"/>
        <w:jc w:val="both"/>
      </w:pPr>
      <w:r>
        <w:rPr>
          <w:rFonts w:ascii="Times New Roman"/>
          <w:b w:val="false"/>
          <w:i w:val="false"/>
          <w:color w:val="000000"/>
          <w:sz w:val="28"/>
        </w:rPr>
        <w:t>
      "1. Утвердить:</w:t>
      </w:r>
    </w:p>
    <w:bookmarkEnd w:id="16"/>
    <w:bookmarkStart w:name="z77" w:id="17"/>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7"/>
    <w:bookmarkStart w:name="z78" w:id="18"/>
    <w:p>
      <w:pPr>
        <w:spacing w:after="0"/>
        <w:ind w:left="0"/>
        <w:jc w:val="both"/>
      </w:pPr>
      <w:r>
        <w:rPr>
          <w:rFonts w:ascii="Times New Roman"/>
          <w:b w:val="false"/>
          <w:i w:val="false"/>
          <w:color w:val="000000"/>
          <w:sz w:val="28"/>
        </w:rPr>
        <w:t xml:space="preserve">
      2) Порядок утверждения перечня проектов государственно-частного партнерства, планируемых к реализации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8"/>
    <w:bookmarkStart w:name="z79" w:id="19"/>
    <w:p>
      <w:pPr>
        <w:spacing w:after="0"/>
        <w:ind w:left="0"/>
        <w:jc w:val="both"/>
      </w:pPr>
      <w:r>
        <w:rPr>
          <w:rFonts w:ascii="Times New Roman"/>
          <w:b w:val="false"/>
          <w:i w:val="false"/>
          <w:color w:val="000000"/>
          <w:sz w:val="28"/>
        </w:rPr>
        <w:t xml:space="preserve">
      3) Порядок отбора проектов государственно-частного партнерства для предоставления или увеличения объема поручительств государства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9"/>
    <w:bookmarkStart w:name="z80" w:id="20"/>
    <w:p>
      <w:pPr>
        <w:spacing w:after="0"/>
        <w:ind w:left="0"/>
        <w:jc w:val="both"/>
      </w:pPr>
      <w:r>
        <w:rPr>
          <w:rFonts w:ascii="Times New Roman"/>
          <w:b w:val="false"/>
          <w:i w:val="false"/>
          <w:color w:val="000000"/>
          <w:sz w:val="28"/>
        </w:rPr>
        <w:t xml:space="preserve">
      4)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0"/>
    <w:bookmarkStart w:name="z81" w:id="21"/>
    <w:p>
      <w:pPr>
        <w:spacing w:after="0"/>
        <w:ind w:left="0"/>
        <w:jc w:val="both"/>
      </w:pPr>
      <w:r>
        <w:rPr>
          <w:rFonts w:ascii="Times New Roman"/>
          <w:b w:val="false"/>
          <w:i w:val="false"/>
          <w:color w:val="000000"/>
          <w:sz w:val="28"/>
        </w:rPr>
        <w:t xml:space="preserve">
      5)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21"/>
    <w:bookmarkStart w:name="z82" w:id="22"/>
    <w:p>
      <w:pPr>
        <w:spacing w:after="0"/>
        <w:ind w:left="0"/>
        <w:jc w:val="both"/>
      </w:pPr>
      <w:r>
        <w:rPr>
          <w:rFonts w:ascii="Times New Roman"/>
          <w:b w:val="false"/>
          <w:i w:val="false"/>
          <w:color w:val="000000"/>
          <w:sz w:val="28"/>
        </w:rPr>
        <w:t xml:space="preserve">
      6)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22"/>
    <w:bookmarkStart w:name="z83" w:id="23"/>
    <w:p>
      <w:pPr>
        <w:spacing w:after="0"/>
        <w:ind w:left="0"/>
        <w:jc w:val="both"/>
      </w:pPr>
      <w:r>
        <w:rPr>
          <w:rFonts w:ascii="Times New Roman"/>
          <w:b w:val="false"/>
          <w:i w:val="false"/>
          <w:color w:val="000000"/>
          <w:sz w:val="28"/>
        </w:rPr>
        <w:t xml:space="preserve">
      7) Методику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3"/>
    <w:bookmarkStart w:name="z8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утвержденных указанным приказом:</w:t>
      </w:r>
    </w:p>
    <w:bookmarkEnd w:id="24"/>
    <w:bookmarkStart w:name="z85" w:id="25"/>
    <w:p>
      <w:pPr>
        <w:spacing w:after="0"/>
        <w:ind w:left="0"/>
        <w:jc w:val="both"/>
      </w:pPr>
      <w:r>
        <w:rPr>
          <w:rFonts w:ascii="Times New Roman"/>
          <w:b w:val="false"/>
          <w:i w:val="false"/>
          <w:color w:val="000000"/>
          <w:sz w:val="28"/>
        </w:rPr>
        <w:t>
      заголовок изложить в следующей редакции:</w:t>
      </w:r>
    </w:p>
    <w:bookmarkEnd w:id="25"/>
    <w:bookmarkStart w:name="z86" w:id="26"/>
    <w:p>
      <w:pPr>
        <w:spacing w:after="0"/>
        <w:ind w:left="0"/>
        <w:jc w:val="both"/>
      </w:pPr>
      <w:r>
        <w:rPr>
          <w:rFonts w:ascii="Times New Roman"/>
          <w:b w:val="false"/>
          <w:i w:val="false"/>
          <w:color w:val="000000"/>
          <w:sz w:val="28"/>
        </w:rPr>
        <w:t>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8" w:id="27"/>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через соответствующий перечень, формируемый Центром развития ГЧП.</w:t>
      </w:r>
    </w:p>
    <w:bookmarkEnd w:id="27"/>
    <w:bookmarkStart w:name="z89" w:id="28"/>
    <w:p>
      <w:pPr>
        <w:spacing w:after="0"/>
        <w:ind w:left="0"/>
        <w:jc w:val="both"/>
      </w:pPr>
      <w:r>
        <w:rPr>
          <w:rFonts w:ascii="Times New Roman"/>
          <w:b w:val="false"/>
          <w:i w:val="false"/>
          <w:color w:val="000000"/>
          <w:sz w:val="28"/>
        </w:rPr>
        <w:t xml:space="preserve">
      Для формирования перечня уполномоченные лица (государственные партнеры) ежемесячно представляют информацию по проектам государственно-частного партнерства, график погашения государственных обязательств и выплат из бюджета, а также информацию по инвесторам, заинтересованным в реализации проектов ГЧП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1-1 к настоящим Правилам на казахском и русском языках:</w:t>
      </w:r>
    </w:p>
    <w:bookmarkEnd w:id="28"/>
    <w:bookmarkStart w:name="z90" w:id="29"/>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20 числа отчетного месяца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25 числа отчетного месяца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29"/>
    <w:bookmarkStart w:name="z91" w:id="30"/>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25 числа отчетного месяца.</w:t>
      </w:r>
    </w:p>
    <w:bookmarkEnd w:id="30"/>
    <w:bookmarkStart w:name="z92" w:id="31"/>
    <w:p>
      <w:pPr>
        <w:spacing w:after="0"/>
        <w:ind w:left="0"/>
        <w:jc w:val="both"/>
      </w:pPr>
      <w:r>
        <w:rPr>
          <w:rFonts w:ascii="Times New Roman"/>
          <w:b w:val="false"/>
          <w:i w:val="false"/>
          <w:color w:val="000000"/>
          <w:sz w:val="28"/>
        </w:rPr>
        <w:t>
      Рекомендации по заполнению форм предоставляемой информации по проектам государственно-частного партнерства и по инвесторам, заинтересованным в реализации проектов ГЧП согласно приложениям 1 и 1-1 к настоящим Правилам предоставляется Центром развития ГЧП.</w:t>
      </w:r>
    </w:p>
    <w:bookmarkEnd w:id="31"/>
    <w:bookmarkStart w:name="z93" w:id="32"/>
    <w:p>
      <w:pPr>
        <w:spacing w:after="0"/>
        <w:ind w:left="0"/>
        <w:jc w:val="both"/>
      </w:pPr>
      <w:r>
        <w:rPr>
          <w:rFonts w:ascii="Times New Roman"/>
          <w:b w:val="false"/>
          <w:i w:val="false"/>
          <w:color w:val="000000"/>
          <w:sz w:val="28"/>
        </w:rPr>
        <w:t>
      Уполномоченные лица обеспечивают аутентичность переводов, полноту, качество и достоверность предоставляемой информации о планируемых и реализуемых проектах ГЧП.</w:t>
      </w:r>
    </w:p>
    <w:bookmarkEnd w:id="32"/>
    <w:bookmarkStart w:name="z94" w:id="33"/>
    <w:p>
      <w:pPr>
        <w:spacing w:after="0"/>
        <w:ind w:left="0"/>
        <w:jc w:val="both"/>
      </w:pPr>
      <w:r>
        <w:rPr>
          <w:rFonts w:ascii="Times New Roman"/>
          <w:b w:val="false"/>
          <w:i w:val="false"/>
          <w:color w:val="000000"/>
          <w:sz w:val="28"/>
        </w:rPr>
        <w:t>
      Центр развития ГЧП осуществляет свод представленной уполномоченными лицами информации и в срок до первого (включительно) числа месяца, следующего за отчетным, направляет указанную информацию в центральный уполномоченный орган по государственному планированию, а также размещает на своем интернет-ресурсе.";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96" w:id="34"/>
    <w:p>
      <w:pPr>
        <w:spacing w:after="0"/>
        <w:ind w:left="0"/>
        <w:jc w:val="both"/>
      </w:pPr>
      <w:r>
        <w:rPr>
          <w:rFonts w:ascii="Times New Roman"/>
          <w:b w:val="false"/>
          <w:i w:val="false"/>
          <w:color w:val="000000"/>
          <w:sz w:val="28"/>
        </w:rPr>
        <w:t>
      "8. Решение о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проекта ГЧП.</w:t>
      </w:r>
    </w:p>
    <w:bookmarkEnd w:id="34"/>
    <w:bookmarkStart w:name="z97" w:id="35"/>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35"/>
    <w:bookmarkStart w:name="z98" w:id="36"/>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36"/>
    <w:bookmarkStart w:name="z99" w:id="37"/>
    <w:p>
      <w:pPr>
        <w:spacing w:after="0"/>
        <w:ind w:left="0"/>
        <w:jc w:val="both"/>
      </w:pPr>
      <w:r>
        <w:rPr>
          <w:rFonts w:ascii="Times New Roman"/>
          <w:b w:val="false"/>
          <w:i w:val="false"/>
          <w:color w:val="000000"/>
          <w:sz w:val="28"/>
        </w:rPr>
        <w:t xml:space="preserve">
      использует приоритизацию проектов ГЧП; </w:t>
      </w:r>
    </w:p>
    <w:bookmarkEnd w:id="37"/>
    <w:bookmarkStart w:name="z100" w:id="38"/>
    <w:p>
      <w:pPr>
        <w:spacing w:after="0"/>
        <w:ind w:left="0"/>
        <w:jc w:val="both"/>
      </w:pPr>
      <w:r>
        <w:rPr>
          <w:rFonts w:ascii="Times New Roman"/>
          <w:b w:val="false"/>
          <w:i w:val="false"/>
          <w:color w:val="000000"/>
          <w:sz w:val="28"/>
        </w:rPr>
        <w:t xml:space="preserve">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 </w:t>
      </w:r>
    </w:p>
    <w:bookmarkEnd w:id="38"/>
    <w:bookmarkStart w:name="z101" w:id="39"/>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39"/>
    <w:bookmarkStart w:name="z102" w:id="40"/>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40"/>
    <w:bookmarkStart w:name="z103" w:id="41"/>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а также на привлечение инвестиций частным партнером на срок более трех лет.</w:t>
      </w:r>
    </w:p>
    <w:bookmarkEnd w:id="41"/>
    <w:bookmarkStart w:name="z104" w:id="42"/>
    <w:p>
      <w:pPr>
        <w:spacing w:after="0"/>
        <w:ind w:left="0"/>
        <w:jc w:val="both"/>
      </w:pPr>
      <w:r>
        <w:rPr>
          <w:rFonts w:ascii="Times New Roman"/>
          <w:b w:val="false"/>
          <w:i w:val="false"/>
          <w:color w:val="000000"/>
          <w:sz w:val="28"/>
        </w:rPr>
        <w:t>
      9. На стадии планирования проекта ГЧП для обеспечения качества управления проектом уполномоченными лицами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42"/>
    <w:bookmarkStart w:name="z105" w:id="43"/>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43"/>
    <w:bookmarkStart w:name="z106" w:id="44"/>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44"/>
    <w:bookmarkStart w:name="z107" w:id="45"/>
    <w:p>
      <w:pPr>
        <w:spacing w:after="0"/>
        <w:ind w:left="0"/>
        <w:jc w:val="both"/>
      </w:pPr>
      <w:r>
        <w:rPr>
          <w:rFonts w:ascii="Times New Roman"/>
          <w:b w:val="false"/>
          <w:i w:val="false"/>
          <w:color w:val="000000"/>
          <w:sz w:val="28"/>
        </w:rPr>
        <w:t>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w:t>
      </w:r>
    </w:p>
    <w:bookmarkEnd w:id="45"/>
    <w:bookmarkStart w:name="z108" w:id="46"/>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проекта ГЧП путем подписания протокола;</w:t>
      </w:r>
    </w:p>
    <w:bookmarkEnd w:id="46"/>
    <w:bookmarkStart w:name="z109" w:id="47"/>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47"/>
    <w:bookmarkStart w:name="z110" w:id="48"/>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48"/>
    <w:bookmarkStart w:name="z111" w:id="49"/>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49"/>
    <w:bookmarkStart w:name="z112" w:id="50"/>
    <w:p>
      <w:pPr>
        <w:spacing w:after="0"/>
        <w:ind w:left="0"/>
        <w:jc w:val="both"/>
      </w:pPr>
      <w:r>
        <w:rPr>
          <w:rFonts w:ascii="Times New Roman"/>
          <w:b w:val="false"/>
          <w:i w:val="false"/>
          <w:color w:val="000000"/>
          <w:sz w:val="28"/>
        </w:rPr>
        <w:t>
      заслушивает отчеты лиц, вовлеченных в подготовку проекта ГЧП, начиная с этапа планирования проекта ГЧП до этапа заключения договора ГЧП;</w:t>
      </w:r>
    </w:p>
    <w:bookmarkEnd w:id="50"/>
    <w:bookmarkStart w:name="z113" w:id="51"/>
    <w:p>
      <w:pPr>
        <w:spacing w:after="0"/>
        <w:ind w:left="0"/>
        <w:jc w:val="both"/>
      </w:pPr>
      <w:r>
        <w:rPr>
          <w:rFonts w:ascii="Times New Roman"/>
          <w:b w:val="false"/>
          <w:i w:val="false"/>
          <w:color w:val="000000"/>
          <w:sz w:val="28"/>
        </w:rPr>
        <w:t>
      осуществляет доработку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ГЧП для Межведомственной проектной группы;</w:t>
      </w:r>
    </w:p>
    <w:bookmarkEnd w:id="51"/>
    <w:bookmarkStart w:name="z114" w:id="52"/>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документации ГЧП.";</w:t>
      </w:r>
    </w:p>
    <w:bookmarkEnd w:id="52"/>
    <w:bookmarkStart w:name="z115" w:id="53"/>
    <w:p>
      <w:pPr>
        <w:spacing w:after="0"/>
        <w:ind w:left="0"/>
        <w:jc w:val="both"/>
      </w:pPr>
      <w:r>
        <w:rPr>
          <w:rFonts w:ascii="Times New Roman"/>
          <w:b w:val="false"/>
          <w:i w:val="false"/>
          <w:color w:val="000000"/>
          <w:sz w:val="28"/>
        </w:rPr>
        <w:t>
      дополнить пунктом 20-1 следующего содержания:</w:t>
      </w:r>
    </w:p>
    <w:bookmarkEnd w:id="53"/>
    <w:bookmarkStart w:name="z116" w:id="54"/>
    <w:p>
      <w:pPr>
        <w:spacing w:after="0"/>
        <w:ind w:left="0"/>
        <w:jc w:val="both"/>
      </w:pPr>
      <w:r>
        <w:rPr>
          <w:rFonts w:ascii="Times New Roman"/>
          <w:b w:val="false"/>
          <w:i w:val="false"/>
          <w:color w:val="000000"/>
          <w:sz w:val="28"/>
        </w:rPr>
        <w:t>
      "20-1. В конкурсной документации определяются условия конкурса, в которые не допускается внесение изменений в ходе переговоров, которые являются существенными условиями конкурса.";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18" w:id="55"/>
    <w:p>
      <w:pPr>
        <w:spacing w:after="0"/>
        <w:ind w:left="0"/>
        <w:jc w:val="both"/>
      </w:pPr>
      <w:r>
        <w:rPr>
          <w:rFonts w:ascii="Times New Roman"/>
          <w:b w:val="false"/>
          <w:i w:val="false"/>
          <w:color w:val="000000"/>
          <w:sz w:val="28"/>
        </w:rPr>
        <w:t>
      "21. Конкурсная документация подлежит отраслевой экспертизе уполномоченным органом соответствующей отрасли.</w:t>
      </w:r>
    </w:p>
    <w:bookmarkEnd w:id="55"/>
    <w:bookmarkStart w:name="z119" w:id="56"/>
    <w:p>
      <w:pPr>
        <w:spacing w:after="0"/>
        <w:ind w:left="0"/>
        <w:jc w:val="both"/>
      </w:pPr>
      <w:r>
        <w:rPr>
          <w:rFonts w:ascii="Times New Roman"/>
          <w:b w:val="false"/>
          <w:i w:val="false"/>
          <w:color w:val="000000"/>
          <w:sz w:val="28"/>
        </w:rPr>
        <w:t>
      Отраслевая экспертиза конкурсной документации проводится по форме согласно приложению 1-2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местными отраслевыми государственными органами (по местным проектам ГЧП) в течение 10 (десяти) рабочих дней с момента внесения.</w:t>
      </w:r>
    </w:p>
    <w:bookmarkEnd w:id="56"/>
    <w:bookmarkStart w:name="z120" w:id="57"/>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57"/>
    <w:bookmarkStart w:name="z121" w:id="58"/>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направлению на отраслевую экспертизу.</w:t>
      </w:r>
    </w:p>
    <w:bookmarkEnd w:id="58"/>
    <w:bookmarkStart w:name="z122" w:id="59"/>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59"/>
    <w:bookmarkStart w:name="z123" w:id="60"/>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организатора конкурса и указывается количество страниц.</w:t>
      </w:r>
    </w:p>
    <w:bookmarkEnd w:id="60"/>
    <w:bookmarkStart w:name="z124" w:id="61"/>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61"/>
    <w:bookmarkStart w:name="z125" w:id="62"/>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62"/>
    <w:bookmarkStart w:name="z126" w:id="63"/>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28" w:id="64"/>
    <w:p>
      <w:pPr>
        <w:spacing w:after="0"/>
        <w:ind w:left="0"/>
        <w:jc w:val="both"/>
      </w:pPr>
      <w:r>
        <w:rPr>
          <w:rFonts w:ascii="Times New Roman"/>
          <w:b w:val="false"/>
          <w:i w:val="false"/>
          <w:color w:val="000000"/>
          <w:sz w:val="28"/>
        </w:rPr>
        <w:t>
      "23. Организатор конкурса направляет конкурсную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64"/>
    <w:bookmarkStart w:name="z129" w:id="65"/>
    <w:p>
      <w:pPr>
        <w:spacing w:after="0"/>
        <w:ind w:left="0"/>
        <w:jc w:val="both"/>
      </w:pPr>
      <w:r>
        <w:rPr>
          <w:rFonts w:ascii="Times New Roman"/>
          <w:b w:val="false"/>
          <w:i w:val="false"/>
          <w:color w:val="000000"/>
          <w:sz w:val="28"/>
        </w:rPr>
        <w:t>
      24. Центральный уполномоченный орган по исполнению бюджета проводит согласование конкурсной документации республиканских проектов ГЧП по вопросам, входящим в компетенцию, в том числе с рассмотрением следующих вопросов:</w:t>
      </w:r>
    </w:p>
    <w:bookmarkEnd w:id="65"/>
    <w:bookmarkStart w:name="z130" w:id="66"/>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66"/>
    <w:bookmarkStart w:name="z131" w:id="67"/>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w:t>
      </w:r>
    </w:p>
    <w:bookmarkEnd w:id="67"/>
    <w:bookmarkStart w:name="z132" w:id="68"/>
    <w:p>
      <w:pPr>
        <w:spacing w:after="0"/>
        <w:ind w:left="0"/>
        <w:jc w:val="both"/>
      </w:pPr>
      <w:r>
        <w:rPr>
          <w:rFonts w:ascii="Times New Roman"/>
          <w:b w:val="false"/>
          <w:i w:val="false"/>
          <w:color w:val="000000"/>
          <w:sz w:val="28"/>
        </w:rPr>
        <w:t>
      2) принятие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68"/>
    <w:bookmarkStart w:name="z133" w:id="69"/>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ГЧП.</w:t>
      </w:r>
    </w:p>
    <w:bookmarkEnd w:id="69"/>
    <w:bookmarkStart w:name="z134" w:id="70"/>
    <w:p>
      <w:pPr>
        <w:spacing w:after="0"/>
        <w:ind w:left="0"/>
        <w:jc w:val="both"/>
      </w:pPr>
      <w:r>
        <w:rPr>
          <w:rFonts w:ascii="Times New Roman"/>
          <w:b w:val="false"/>
          <w:i w:val="false"/>
          <w:color w:val="000000"/>
          <w:sz w:val="28"/>
        </w:rPr>
        <w:t>
      Местный уполномоченный орган по исполнению бюджета проводит согласование конкурсной документации местных проектов ГЧП по вопросам, входящим в компетенцию, в том числе с рассмотрением следующих вопросов:</w:t>
      </w:r>
    </w:p>
    <w:bookmarkEnd w:id="70"/>
    <w:bookmarkStart w:name="z135" w:id="71"/>
    <w:p>
      <w:pPr>
        <w:spacing w:after="0"/>
        <w:ind w:left="0"/>
        <w:jc w:val="both"/>
      </w:pPr>
      <w:r>
        <w:rPr>
          <w:rFonts w:ascii="Times New Roman"/>
          <w:b w:val="false"/>
          <w:i w:val="false"/>
          <w:color w:val="000000"/>
          <w:sz w:val="28"/>
        </w:rPr>
        <w:t>
      1) принятие в коммунальную собственность объекта ГЧП или передачи существующего объекта коммунальной собственности для реализации проекта ГЧП;</w:t>
      </w:r>
    </w:p>
    <w:bookmarkEnd w:id="71"/>
    <w:bookmarkStart w:name="z136" w:id="72"/>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ГЧП.</w:t>
      </w:r>
    </w:p>
    <w:bookmarkEnd w:id="72"/>
    <w:bookmarkStart w:name="z137" w:id="73"/>
    <w:p>
      <w:pPr>
        <w:spacing w:after="0"/>
        <w:ind w:left="0"/>
        <w:jc w:val="both"/>
      </w:pPr>
      <w:r>
        <w:rPr>
          <w:rFonts w:ascii="Times New Roman"/>
          <w:b w:val="false"/>
          <w:i w:val="false"/>
          <w:color w:val="000000"/>
          <w:sz w:val="28"/>
        </w:rPr>
        <w:t>
      Срок согласования конкурсной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73"/>
    <w:bookmarkStart w:name="z138" w:id="74"/>
    <w:p>
      <w:pPr>
        <w:spacing w:after="0"/>
        <w:ind w:left="0"/>
        <w:jc w:val="both"/>
      </w:pPr>
      <w:r>
        <w:rPr>
          <w:rFonts w:ascii="Times New Roman"/>
          <w:b w:val="false"/>
          <w:i w:val="false"/>
          <w:color w:val="000000"/>
          <w:sz w:val="28"/>
        </w:rPr>
        <w:t>
      Согласование конкурсной документации центральным либо местным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40" w:id="75"/>
    <w:p>
      <w:pPr>
        <w:spacing w:after="0"/>
        <w:ind w:left="0"/>
        <w:jc w:val="both"/>
      </w:pPr>
      <w:r>
        <w:rPr>
          <w:rFonts w:ascii="Times New Roman"/>
          <w:b w:val="false"/>
          <w:i w:val="false"/>
          <w:color w:val="000000"/>
          <w:sz w:val="28"/>
        </w:rPr>
        <w:t>
      "31.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письмо о согласовании либо несогласовании конкурсной документации с отражением причин несогласования, либо требований по доработке конкурсной документации.";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42" w:id="76"/>
    <w:p>
      <w:pPr>
        <w:spacing w:after="0"/>
        <w:ind w:left="0"/>
        <w:jc w:val="both"/>
      </w:pPr>
      <w:r>
        <w:rPr>
          <w:rFonts w:ascii="Times New Roman"/>
          <w:b w:val="false"/>
          <w:i w:val="false"/>
          <w:color w:val="000000"/>
          <w:sz w:val="28"/>
        </w:rPr>
        <w:t>
      "37.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76"/>
    <w:bookmarkStart w:name="z143" w:id="77"/>
    <w:p>
      <w:pPr>
        <w:spacing w:after="0"/>
        <w:ind w:left="0"/>
        <w:jc w:val="both"/>
      </w:pPr>
      <w:r>
        <w:rPr>
          <w:rFonts w:ascii="Times New Roman"/>
          <w:b w:val="false"/>
          <w:i w:val="false"/>
          <w:color w:val="000000"/>
          <w:sz w:val="28"/>
        </w:rPr>
        <w:t>
      В целях обеспечения транспарентной и независимой оценки конкурсной документации местных проектов ГЧП, в том числе при внесении в них соответствующих изменений и (или) дополнений, экспертиза проводится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77"/>
    <w:bookmarkStart w:name="z144" w:id="78"/>
    <w:p>
      <w:pPr>
        <w:spacing w:after="0"/>
        <w:ind w:left="0"/>
        <w:jc w:val="both"/>
      </w:pPr>
      <w:r>
        <w:rPr>
          <w:rFonts w:ascii="Times New Roman"/>
          <w:b w:val="false"/>
          <w:i w:val="false"/>
          <w:color w:val="000000"/>
          <w:sz w:val="28"/>
        </w:rPr>
        <w:t>
      дополнить пунктом 44-1 следующего содержания:</w:t>
      </w:r>
    </w:p>
    <w:bookmarkEnd w:id="78"/>
    <w:bookmarkStart w:name="z145" w:id="79"/>
    <w:p>
      <w:pPr>
        <w:spacing w:after="0"/>
        <w:ind w:left="0"/>
        <w:jc w:val="both"/>
      </w:pPr>
      <w:r>
        <w:rPr>
          <w:rFonts w:ascii="Times New Roman"/>
          <w:b w:val="false"/>
          <w:i w:val="false"/>
          <w:color w:val="000000"/>
          <w:sz w:val="28"/>
        </w:rPr>
        <w:t>
      "44-1. В случае внесения изменений и (или) дополнений в утвержденную в соответствии с пунктом 43 настоящих Правил конкурсную документацию, конкурсная документация подлежит прохождению экспертиз и согласований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47" w:id="80"/>
    <w:p>
      <w:pPr>
        <w:spacing w:after="0"/>
        <w:ind w:left="0"/>
        <w:jc w:val="both"/>
      </w:pPr>
      <w:r>
        <w:rPr>
          <w:rFonts w:ascii="Times New Roman"/>
          <w:b w:val="false"/>
          <w:i w:val="false"/>
          <w:color w:val="000000"/>
          <w:sz w:val="28"/>
        </w:rPr>
        <w:t>
      "45.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80"/>
    <w:bookmarkStart w:name="z148" w:id="81"/>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до подготовки конкурсной документации и представляет экономическое заключение центрального либо местного уполномоченного органа по государственному планированию посредством участия государства в уставном капитале юридических лиц в составе конкурсной документации.</w:t>
      </w:r>
    </w:p>
    <w:bookmarkEnd w:id="81"/>
    <w:bookmarkStart w:name="z149" w:id="82"/>
    <w:p>
      <w:pPr>
        <w:spacing w:after="0"/>
        <w:ind w:left="0"/>
        <w:jc w:val="both"/>
      </w:pPr>
      <w:r>
        <w:rPr>
          <w:rFonts w:ascii="Times New Roman"/>
          <w:b w:val="false"/>
          <w:i w:val="false"/>
          <w:color w:val="000000"/>
          <w:sz w:val="28"/>
        </w:rPr>
        <w:t>
      В случаях определения частного партнера способом прямых переговоров уполномоченное лицо обеспечивает проведение экспертизы ФЭО проекта ГЧП в составе бизнес-плана к проекту ГЧП.";</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51" w:id="83"/>
    <w:p>
      <w:pPr>
        <w:spacing w:after="0"/>
        <w:ind w:left="0"/>
        <w:jc w:val="both"/>
      </w:pPr>
      <w:r>
        <w:rPr>
          <w:rFonts w:ascii="Times New Roman"/>
          <w:b w:val="false"/>
          <w:i w:val="false"/>
          <w:color w:val="000000"/>
          <w:sz w:val="28"/>
        </w:rPr>
        <w:t>
      "75. Комиссия осуществляет следующие функции:</w:t>
      </w:r>
    </w:p>
    <w:bookmarkEnd w:id="83"/>
    <w:bookmarkStart w:name="z152" w:id="84"/>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по результатам квалификационного отбора, внесенным на заседание Комиссии организатором конкурса (протокол о допуске к участию в конкурсе по определению частного партнера);</w:t>
      </w:r>
    </w:p>
    <w:bookmarkEnd w:id="84"/>
    <w:bookmarkStart w:name="z153" w:id="85"/>
    <w:p>
      <w:pPr>
        <w:spacing w:after="0"/>
        <w:ind w:left="0"/>
        <w:jc w:val="both"/>
      </w:pPr>
      <w:r>
        <w:rPr>
          <w:rFonts w:ascii="Times New Roman"/>
          <w:b w:val="false"/>
          <w:i w:val="false"/>
          <w:color w:val="000000"/>
          <w:sz w:val="28"/>
        </w:rPr>
        <w:t>
      2) рассмотрение и отбор конкурсных заявок участников конкурса, прошедших квалификационный отбор;</w:t>
      </w:r>
    </w:p>
    <w:bookmarkEnd w:id="85"/>
    <w:bookmarkStart w:name="z154" w:id="86"/>
    <w:p>
      <w:pPr>
        <w:spacing w:after="0"/>
        <w:ind w:left="0"/>
        <w:jc w:val="both"/>
      </w:pPr>
      <w:r>
        <w:rPr>
          <w:rFonts w:ascii="Times New Roman"/>
          <w:b w:val="false"/>
          <w:i w:val="false"/>
          <w:color w:val="000000"/>
          <w:sz w:val="28"/>
        </w:rPr>
        <w:t>
      3) определение лучшей конкурсной заявки;</w:t>
      </w:r>
    </w:p>
    <w:bookmarkEnd w:id="86"/>
    <w:bookmarkStart w:name="z155" w:id="87"/>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87"/>
    <w:bookmarkStart w:name="z156" w:id="88"/>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88"/>
    <w:bookmarkStart w:name="z157" w:id="89"/>
    <w:p>
      <w:pPr>
        <w:spacing w:after="0"/>
        <w:ind w:left="0"/>
        <w:jc w:val="both"/>
      </w:pPr>
      <w:r>
        <w:rPr>
          <w:rFonts w:ascii="Times New Roman"/>
          <w:b w:val="false"/>
          <w:i w:val="false"/>
          <w:color w:val="000000"/>
          <w:sz w:val="28"/>
        </w:rPr>
        <w:t>
      6) признание конкурса несостоявшимся;</w:t>
      </w:r>
    </w:p>
    <w:bookmarkEnd w:id="89"/>
    <w:bookmarkStart w:name="z158" w:id="90"/>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90"/>
    <w:bookmarkStart w:name="z159" w:id="91"/>
    <w:p>
      <w:pPr>
        <w:spacing w:after="0"/>
        <w:ind w:left="0"/>
        <w:jc w:val="both"/>
      </w:pPr>
      <w:r>
        <w:rPr>
          <w:rFonts w:ascii="Times New Roman"/>
          <w:b w:val="false"/>
          <w:i w:val="false"/>
          <w:color w:val="000000"/>
          <w:sz w:val="28"/>
        </w:rPr>
        <w:t>
      Решения Комиссии оформляются протоколом.</w:t>
      </w:r>
    </w:p>
    <w:bookmarkEnd w:id="91"/>
    <w:bookmarkStart w:name="z160" w:id="92"/>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92"/>
    <w:bookmarkStart w:name="z161" w:id="93"/>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рабочим органом Комиссии к протоколу.</w:t>
      </w:r>
    </w:p>
    <w:bookmarkEnd w:id="93"/>
    <w:bookmarkStart w:name="z162" w:id="94"/>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94"/>
    <w:bookmarkStart w:name="z163" w:id="95"/>
    <w:p>
      <w:pPr>
        <w:spacing w:after="0"/>
        <w:ind w:left="0"/>
        <w:jc w:val="both"/>
      </w:pPr>
      <w:r>
        <w:rPr>
          <w:rFonts w:ascii="Times New Roman"/>
          <w:b w:val="false"/>
          <w:i w:val="false"/>
          <w:color w:val="000000"/>
          <w:sz w:val="28"/>
        </w:rPr>
        <w:t>
      Протоколы заседаний Комиссии подписываются присутствующими на заседании членами Комиссии, а также секретарем Комиссии.</w:t>
      </w:r>
    </w:p>
    <w:bookmarkEnd w:id="95"/>
    <w:bookmarkStart w:name="z164" w:id="96"/>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6" w:id="97"/>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своем официальном интернет-ресурсе, а также обеспечивается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на казахском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97"/>
    <w:bookmarkStart w:name="z167" w:id="98"/>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98"/>
    <w:bookmarkStart w:name="z168" w:id="99"/>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99"/>
    <w:bookmarkStart w:name="z169" w:id="100"/>
    <w:p>
      <w:pPr>
        <w:spacing w:after="0"/>
        <w:ind w:left="0"/>
        <w:jc w:val="both"/>
      </w:pPr>
      <w:r>
        <w:rPr>
          <w:rFonts w:ascii="Times New Roman"/>
          <w:b w:val="false"/>
          <w:i w:val="false"/>
          <w:color w:val="000000"/>
          <w:sz w:val="28"/>
        </w:rPr>
        <w:t>
      Дополнительно допускается размещение извещения на иных интернет-ресурсах и в периодических печатных изданиях.</w:t>
      </w:r>
    </w:p>
    <w:bookmarkEnd w:id="100"/>
    <w:bookmarkStart w:name="z170" w:id="101"/>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в периодическом печатном издании, распространяемом на всей территории Республики Казахстан.";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108 изложить в следующей редакции:</w:t>
      </w:r>
    </w:p>
    <w:bookmarkStart w:name="z172" w:id="102"/>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запрашивает через рабочий орган комиссии необходимую информацию у соответствующих государственных органов, физических и юридических лиц.</w:t>
      </w:r>
    </w:p>
    <w:bookmarkEnd w:id="102"/>
    <w:bookmarkStart w:name="z173" w:id="103"/>
    <w:p>
      <w:pPr>
        <w:spacing w:after="0"/>
        <w:ind w:left="0"/>
        <w:jc w:val="both"/>
      </w:pPr>
      <w:r>
        <w:rPr>
          <w:rFonts w:ascii="Times New Roman"/>
          <w:b w:val="false"/>
          <w:i w:val="false"/>
          <w:color w:val="000000"/>
          <w:sz w:val="28"/>
        </w:rPr>
        <w:t>
      В случае выявления Комиссией потенциальных частных партнеров, не соответствующих требованиям конкурсной документации в части оформления конкурсной заявки в течение 5 (пяти) рабочих дней с момента вскрытия конкурсных заявок, рабочим органом составляется Протокол предварительного рассмотрения конкурсных заявок.</w:t>
      </w:r>
    </w:p>
    <w:bookmarkEnd w:id="103"/>
    <w:bookmarkStart w:name="z174" w:id="104"/>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104"/>
    <w:bookmarkStart w:name="z175" w:id="105"/>
    <w:p>
      <w:pPr>
        <w:spacing w:after="0"/>
        <w:ind w:left="0"/>
        <w:jc w:val="both"/>
      </w:pPr>
      <w:r>
        <w:rPr>
          <w:rFonts w:ascii="Times New Roman"/>
          <w:b w:val="false"/>
          <w:i w:val="false"/>
          <w:color w:val="000000"/>
          <w:sz w:val="28"/>
        </w:rPr>
        <w:t>
      перечень потенциальных частных партнеров, не соответствующих требованиям конкурсной документации в части оформления;</w:t>
      </w:r>
    </w:p>
    <w:bookmarkEnd w:id="105"/>
    <w:bookmarkStart w:name="z176" w:id="106"/>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106"/>
    <w:bookmarkStart w:name="z177" w:id="107"/>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107"/>
    <w:bookmarkStart w:name="z178" w:id="108"/>
    <w:p>
      <w:pPr>
        <w:spacing w:after="0"/>
        <w:ind w:left="0"/>
        <w:jc w:val="both"/>
      </w:pPr>
      <w:r>
        <w:rPr>
          <w:rFonts w:ascii="Times New Roman"/>
          <w:b w:val="false"/>
          <w:i w:val="false"/>
          <w:color w:val="000000"/>
          <w:sz w:val="28"/>
        </w:rPr>
        <w:t>
      Копия протокола предварительного рассмотрения конкурсных заявок направляется рабочим органом Комиссии потенциальным частным партнерам в день его подписания.</w:t>
      </w:r>
    </w:p>
    <w:bookmarkEnd w:id="108"/>
    <w:bookmarkStart w:name="z179" w:id="109"/>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109"/>
    <w:bookmarkStart w:name="z180" w:id="110"/>
    <w:p>
      <w:pPr>
        <w:spacing w:after="0"/>
        <w:ind w:left="0"/>
        <w:jc w:val="both"/>
      </w:pPr>
      <w:r>
        <w:rPr>
          <w:rFonts w:ascii="Times New Roman"/>
          <w:b w:val="false"/>
          <w:i w:val="false"/>
          <w:color w:val="000000"/>
          <w:sz w:val="28"/>
        </w:rPr>
        <w:t>
      Приведение потенциальным частным партнером конкурсной заявки в соответствие с требованиями протокола предварительного рассмотрения конкурсных заявок не является изменением и (или) дополнением внесенной конкурсной заявки;";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82" w:id="111"/>
    <w:p>
      <w:pPr>
        <w:spacing w:after="0"/>
        <w:ind w:left="0"/>
        <w:jc w:val="both"/>
      </w:pPr>
      <w:r>
        <w:rPr>
          <w:rFonts w:ascii="Times New Roman"/>
          <w:b w:val="false"/>
          <w:i w:val="false"/>
          <w:color w:val="000000"/>
          <w:sz w:val="28"/>
        </w:rPr>
        <w:t>
      "112.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111"/>
    <w:bookmarkStart w:name="z183" w:id="112"/>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112"/>
    <w:bookmarkStart w:name="z184" w:id="113"/>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113"/>
    <w:bookmarkStart w:name="z185" w:id="114"/>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187" w:id="115"/>
    <w:p>
      <w:pPr>
        <w:spacing w:after="0"/>
        <w:ind w:left="0"/>
        <w:jc w:val="both"/>
      </w:pPr>
      <w:r>
        <w:rPr>
          <w:rFonts w:ascii="Times New Roman"/>
          <w:b w:val="false"/>
          <w:i w:val="false"/>
          <w:color w:val="000000"/>
          <w:sz w:val="28"/>
        </w:rPr>
        <w:t>
      "114.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либо местный уполномоченный орган по исполнению бюджета, а также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115"/>
    <w:bookmarkStart w:name="z188" w:id="116"/>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116"/>
    <w:bookmarkStart w:name="z189"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122</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91" w:id="118"/>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118"/>
    <w:bookmarkStart w:name="z192" w:id="119"/>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94" w:id="120"/>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120"/>
    <w:bookmarkStart w:name="z195" w:id="121"/>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121"/>
    <w:bookmarkStart w:name="z196" w:id="122"/>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122"/>
    <w:bookmarkStart w:name="z197" w:id="123"/>
    <w:p>
      <w:pPr>
        <w:spacing w:after="0"/>
        <w:ind w:left="0"/>
        <w:jc w:val="both"/>
      </w:pPr>
      <w:r>
        <w:rPr>
          <w:rFonts w:ascii="Times New Roman"/>
          <w:b w:val="false"/>
          <w:i w:val="false"/>
          <w:color w:val="000000"/>
          <w:sz w:val="28"/>
        </w:rPr>
        <w:t>
      При этом предполагаемая стоимость строительства (создания) объекта ГЧП не превышает стоимость строительства (создания) аналогичных объектов.</w:t>
      </w:r>
    </w:p>
    <w:bookmarkEnd w:id="123"/>
    <w:bookmarkStart w:name="z198" w:id="124"/>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124"/>
    <w:bookmarkStart w:name="z199" w:id="125"/>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125"/>
    <w:bookmarkStart w:name="z200" w:id="126"/>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126"/>
    <w:bookmarkStart w:name="z201" w:id="127"/>
    <w:p>
      <w:pPr>
        <w:spacing w:after="0"/>
        <w:ind w:left="0"/>
        <w:jc w:val="both"/>
      </w:pPr>
      <w:r>
        <w:rPr>
          <w:rFonts w:ascii="Times New Roman"/>
          <w:b w:val="false"/>
          <w:i w:val="false"/>
          <w:color w:val="000000"/>
          <w:sz w:val="28"/>
        </w:rPr>
        <w:t>
      Конкурсная документация подлежит экспертизам и согласованиям в порядке, указанном в параграфе 1 настоящих Правил;";</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123 изложить в следующей редакции:</w:t>
      </w:r>
    </w:p>
    <w:bookmarkStart w:name="z203" w:id="128"/>
    <w:p>
      <w:pPr>
        <w:spacing w:after="0"/>
        <w:ind w:left="0"/>
        <w:jc w:val="both"/>
      </w:pPr>
      <w:r>
        <w:rPr>
          <w:rFonts w:ascii="Times New Roman"/>
          <w:b w:val="false"/>
          <w:i w:val="false"/>
          <w:color w:val="000000"/>
          <w:sz w:val="28"/>
        </w:rPr>
        <w:t>
      "1) представление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128"/>
    <w:bookmarkStart w:name="z204" w:id="129"/>
    <w:p>
      <w:pPr>
        <w:spacing w:after="0"/>
        <w:ind w:left="0"/>
        <w:jc w:val="both"/>
      </w:pPr>
      <w:r>
        <w:rPr>
          <w:rFonts w:ascii="Times New Roman"/>
          <w:b w:val="false"/>
          <w:i w:val="false"/>
          <w:color w:val="000000"/>
          <w:sz w:val="28"/>
        </w:rPr>
        <w:t xml:space="preserve">
      В случае, если предполагаемый объект ГЧП относится к сфере естественных монополий, потенциальному частному партнеру необходимо приложить инвестиционную программу, разрабатываемую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декабря 2018 года "О естественных монополиях".</w:t>
      </w:r>
    </w:p>
    <w:bookmarkEnd w:id="129"/>
    <w:bookmarkStart w:name="z205" w:id="130"/>
    <w:p>
      <w:pPr>
        <w:spacing w:after="0"/>
        <w:ind w:left="0"/>
        <w:jc w:val="both"/>
      </w:pPr>
      <w:r>
        <w:rPr>
          <w:rFonts w:ascii="Times New Roman"/>
          <w:b w:val="false"/>
          <w:i w:val="false"/>
          <w:color w:val="000000"/>
          <w:sz w:val="28"/>
        </w:rPr>
        <w:t>
      В случае, наличия по проекту ГЧП утвержденного ТЭО либо ПСД организатор конкурса прилагает их электронные копии к конкурсной документации в качестве дополнительной информации.</w:t>
      </w:r>
    </w:p>
    <w:bookmarkEnd w:id="130"/>
    <w:bookmarkStart w:name="z206" w:id="131"/>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либо ПСД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w:t>
      </w:r>
    </w:p>
    <w:bookmarkEnd w:id="131"/>
    <w:bookmarkStart w:name="z207" w:id="132"/>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предоставляет письмо-гарантию о принятии таких решений в составе конкурсной заявки.</w:t>
      </w:r>
    </w:p>
    <w:bookmarkEnd w:id="132"/>
    <w:bookmarkStart w:name="z208" w:id="133"/>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210" w:id="134"/>
    <w:p>
      <w:pPr>
        <w:spacing w:after="0"/>
        <w:ind w:left="0"/>
        <w:jc w:val="both"/>
      </w:pPr>
      <w:r>
        <w:rPr>
          <w:rFonts w:ascii="Times New Roman"/>
          <w:b w:val="false"/>
          <w:i w:val="false"/>
          <w:color w:val="000000"/>
          <w:sz w:val="28"/>
        </w:rPr>
        <w:t>
      "130.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134"/>
    <w:bookmarkStart w:name="z211" w:id="135"/>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135"/>
    <w:bookmarkStart w:name="z212" w:id="136"/>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136"/>
    <w:bookmarkStart w:name="z213" w:id="137"/>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137"/>
    <w:bookmarkStart w:name="z214" w:id="138"/>
    <w:p>
      <w:pPr>
        <w:spacing w:after="0"/>
        <w:ind w:left="0"/>
        <w:jc w:val="both"/>
      </w:pPr>
      <w:r>
        <w:rPr>
          <w:rFonts w:ascii="Times New Roman"/>
          <w:b w:val="false"/>
          <w:i w:val="false"/>
          <w:color w:val="000000"/>
          <w:sz w:val="28"/>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128 настоящих Правил.</w:t>
      </w:r>
    </w:p>
    <w:bookmarkEnd w:id="138"/>
    <w:bookmarkStart w:name="z215" w:id="139"/>
    <w:p>
      <w:pPr>
        <w:spacing w:after="0"/>
        <w:ind w:left="0"/>
        <w:jc w:val="both"/>
      </w:pPr>
      <w:r>
        <w:rPr>
          <w:rFonts w:ascii="Times New Roman"/>
          <w:b w:val="false"/>
          <w:i w:val="false"/>
          <w:color w:val="000000"/>
          <w:sz w:val="28"/>
        </w:rPr>
        <w:t>
      письмо-подтверждение соответствующего уполномоченного государственного органа о наличии у потенциального частного партнера исключительных прав на результаты интеллектуальной творческой деятельности.</w:t>
      </w:r>
    </w:p>
    <w:bookmarkEnd w:id="139"/>
    <w:bookmarkStart w:name="z216" w:id="140"/>
    <w:p>
      <w:pPr>
        <w:spacing w:after="0"/>
        <w:ind w:left="0"/>
        <w:jc w:val="both"/>
      </w:pPr>
      <w:r>
        <w:rPr>
          <w:rFonts w:ascii="Times New Roman"/>
          <w:b w:val="false"/>
          <w:i w:val="false"/>
          <w:color w:val="000000"/>
          <w:sz w:val="28"/>
        </w:rPr>
        <w:t xml:space="preserve">
      К документу, подтверждающему наличие у потенциального частного партнера исключительных прав на результаты интеллектуальной творческой деятельности дополнительно представляется выписка из соответствующего Государственного реестра, формируемого в соответствии с </w:t>
      </w:r>
      <w:r>
        <w:rPr>
          <w:rFonts w:ascii="Times New Roman"/>
          <w:b w:val="false"/>
          <w:i w:val="false"/>
          <w:color w:val="000000"/>
          <w:sz w:val="28"/>
        </w:rPr>
        <w:t>Патентным законом</w:t>
      </w:r>
      <w:r>
        <w:rPr>
          <w:rFonts w:ascii="Times New Roman"/>
          <w:b w:val="false"/>
          <w:i w:val="false"/>
          <w:color w:val="000000"/>
          <w:sz w:val="28"/>
        </w:rPr>
        <w:t xml:space="preserve"> Республики Казахстан от 16 июля 1999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(далее – Государственный реестр).</w:t>
      </w:r>
    </w:p>
    <w:bookmarkEnd w:id="140"/>
    <w:bookmarkStart w:name="z217" w:id="141"/>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проверяет достоверность документа, подтверждающего наличие у потенциального частного партнера исключительных прав на результаты интеллектуальной творческой деятельности, путем направления обращения в Государственный реестр либо в соответствующий уполномоченный государственный орган;</w:t>
      </w:r>
    </w:p>
    <w:bookmarkEnd w:id="141"/>
    <w:bookmarkStart w:name="z218" w:id="142"/>
    <w:p>
      <w:pPr>
        <w:spacing w:after="0"/>
        <w:ind w:left="0"/>
        <w:jc w:val="both"/>
      </w:pPr>
      <w:r>
        <w:rPr>
          <w:rFonts w:ascii="Times New Roman"/>
          <w:b w:val="false"/>
          <w:i w:val="false"/>
          <w:color w:val="000000"/>
          <w:sz w:val="28"/>
        </w:rPr>
        <w:t xml:space="preserve">
      бизнес-план к проекту ГЧП, разработанный по структуре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142"/>
    <w:bookmarkStart w:name="z219" w:id="143"/>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21" w:id="144"/>
    <w:p>
      <w:pPr>
        <w:spacing w:after="0"/>
        <w:ind w:left="0"/>
        <w:jc w:val="both"/>
      </w:pPr>
      <w:r>
        <w:rPr>
          <w:rFonts w:ascii="Times New Roman"/>
          <w:b w:val="false"/>
          <w:i w:val="false"/>
          <w:color w:val="000000"/>
          <w:sz w:val="28"/>
        </w:rPr>
        <w:t>
      "134. В извещении указываются основные технико-экономические параметры проекта ГЧП и запрашиваемые выплаты из бюджета и (или) меры государственной поддержки, фактическая потребность в товарах, работах и услугах в рамках поступившей заявки, принадлежность проекта к технически сложным и (или) уникальным, окончательный срок представления альтернативной заявки.</w:t>
      </w:r>
    </w:p>
    <w:bookmarkEnd w:id="144"/>
    <w:bookmarkStart w:name="z222" w:id="145"/>
    <w:p>
      <w:pPr>
        <w:spacing w:after="0"/>
        <w:ind w:left="0"/>
        <w:jc w:val="both"/>
      </w:pPr>
      <w:r>
        <w:rPr>
          <w:rFonts w:ascii="Times New Roman"/>
          <w:b w:val="false"/>
          <w:i w:val="false"/>
          <w:color w:val="000000"/>
          <w:sz w:val="28"/>
        </w:rPr>
        <w:t>
      При этом в извещении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потенциальному частному партнеру, инициировавшему проект ГЧП.";</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224" w:id="146"/>
    <w:p>
      <w:pPr>
        <w:spacing w:after="0"/>
        <w:ind w:left="0"/>
        <w:jc w:val="both"/>
      </w:pPr>
      <w:r>
        <w:rPr>
          <w:rFonts w:ascii="Times New Roman"/>
          <w:b w:val="false"/>
          <w:i w:val="false"/>
          <w:color w:val="000000"/>
          <w:sz w:val="28"/>
        </w:rPr>
        <w:t xml:space="preserve">
      "136. Потенциальные частные партнеры представляют альтернативные предложения в письменной форме, в течение следующего срока, исчисляемого с даты первой публикации извещения в периодическом печатном издании, распространяемом на всей территории Республики Казахстан: </w:t>
      </w:r>
    </w:p>
    <w:bookmarkEnd w:id="146"/>
    <w:bookmarkStart w:name="z225" w:id="147"/>
    <w:p>
      <w:pPr>
        <w:spacing w:after="0"/>
        <w:ind w:left="0"/>
        <w:jc w:val="both"/>
      </w:pPr>
      <w:r>
        <w:rPr>
          <w:rFonts w:ascii="Times New Roman"/>
          <w:b w:val="false"/>
          <w:i w:val="false"/>
          <w:color w:val="000000"/>
          <w:sz w:val="28"/>
        </w:rPr>
        <w:t xml:space="preserve">
      60 (шестьдесят) календарных дней – по проектам, являющимся технически сложными и (или) уникальными; </w:t>
      </w:r>
    </w:p>
    <w:bookmarkEnd w:id="147"/>
    <w:bookmarkStart w:name="z226" w:id="148"/>
    <w:p>
      <w:pPr>
        <w:spacing w:after="0"/>
        <w:ind w:left="0"/>
        <w:jc w:val="both"/>
      </w:pPr>
      <w:r>
        <w:rPr>
          <w:rFonts w:ascii="Times New Roman"/>
          <w:b w:val="false"/>
          <w:i w:val="false"/>
          <w:color w:val="000000"/>
          <w:sz w:val="28"/>
        </w:rPr>
        <w:t>
      30 (тридцать) календарных дней – по остальным проектам.</w:t>
      </w:r>
    </w:p>
    <w:bookmarkEnd w:id="148"/>
    <w:bookmarkStart w:name="z227" w:id="149"/>
    <w:p>
      <w:pPr>
        <w:spacing w:after="0"/>
        <w:ind w:left="0"/>
        <w:jc w:val="both"/>
      </w:pPr>
      <w:r>
        <w:rPr>
          <w:rFonts w:ascii="Times New Roman"/>
          <w:b w:val="false"/>
          <w:i w:val="false"/>
          <w:color w:val="000000"/>
          <w:sz w:val="28"/>
        </w:rPr>
        <w:t>
      В случае, если в течение установленного срока альтернативные предложения не поступили, либо если все поступившие альтернативные предложения не соответствуют требованиям, установленным пунктом 135 настоящих Правил, организатор прямых переговоров в течение 5 (пяти) рабочих дней с момента истечения указанных сроков уведомляет потенциального частного партнера, инициировавшего проект ГЧП и прошедшего квалификационный отбор, о признании его участником прямых переговоров.";</w:t>
      </w:r>
    </w:p>
    <w:bookmarkEnd w:id="149"/>
    <w:bookmarkStart w:name="z228" w:id="150"/>
    <w:p>
      <w:pPr>
        <w:spacing w:after="0"/>
        <w:ind w:left="0"/>
        <w:jc w:val="both"/>
      </w:pPr>
      <w:r>
        <w:rPr>
          <w:rFonts w:ascii="Times New Roman"/>
          <w:b w:val="false"/>
          <w:i w:val="false"/>
          <w:color w:val="000000"/>
          <w:sz w:val="28"/>
        </w:rPr>
        <w:t>
      дополнить пунктом 137-1 следующего содержания:</w:t>
      </w:r>
    </w:p>
    <w:bookmarkEnd w:id="150"/>
    <w:bookmarkStart w:name="z229" w:id="151"/>
    <w:p>
      <w:pPr>
        <w:spacing w:after="0"/>
        <w:ind w:left="0"/>
        <w:jc w:val="both"/>
      </w:pPr>
      <w:r>
        <w:rPr>
          <w:rFonts w:ascii="Times New Roman"/>
          <w:b w:val="false"/>
          <w:i w:val="false"/>
          <w:color w:val="000000"/>
          <w:sz w:val="28"/>
        </w:rPr>
        <w:t xml:space="preserve">
      "137-1. В случае поступления от потенциальных частных партнеров альтернативных предложений о заинтересованности в реализации проекта ГЧП в сроки, установленные пунктом 136 настоящих Правил и соответствующих требованиям, указанных в пункте 135 настоящих Правил, частный партнер определяется способом конкурса, в порядке, предусмотренном </w:t>
      </w:r>
      <w:r>
        <w:rPr>
          <w:rFonts w:ascii="Times New Roman"/>
          <w:b w:val="false"/>
          <w:i w:val="false"/>
          <w:color w:val="000000"/>
          <w:sz w:val="28"/>
        </w:rPr>
        <w:t>главами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231" w:id="152"/>
    <w:p>
      <w:pPr>
        <w:spacing w:after="0"/>
        <w:ind w:left="0"/>
        <w:jc w:val="both"/>
      </w:pPr>
      <w:r>
        <w:rPr>
          <w:rFonts w:ascii="Times New Roman"/>
          <w:b w:val="false"/>
          <w:i w:val="false"/>
          <w:color w:val="000000"/>
          <w:sz w:val="28"/>
        </w:rPr>
        <w:t>
      "140. Решения Комиссии по проведению прямых переговоров оформляются протоколом.</w:t>
      </w:r>
    </w:p>
    <w:bookmarkEnd w:id="152"/>
    <w:bookmarkStart w:name="z232" w:id="153"/>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153"/>
    <w:bookmarkStart w:name="z233" w:id="154"/>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154"/>
    <w:bookmarkStart w:name="z234" w:id="155"/>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155"/>
    <w:bookmarkStart w:name="z235" w:id="156"/>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течение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156"/>
    <w:bookmarkStart w:name="z236" w:id="157"/>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157"/>
    <w:bookmarkStart w:name="z237" w:id="158"/>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141 изложить в следующей редакции:</w:t>
      </w:r>
    </w:p>
    <w:bookmarkStart w:name="z239" w:id="159"/>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159"/>
    <w:bookmarkStart w:name="z240" w:id="160"/>
    <w:p>
      <w:pPr>
        <w:spacing w:after="0"/>
        <w:ind w:left="0"/>
        <w:jc w:val="both"/>
      </w:pPr>
      <w:r>
        <w:rPr>
          <w:rFonts w:ascii="Times New Roman"/>
          <w:b w:val="false"/>
          <w:i w:val="false"/>
          <w:color w:val="000000"/>
          <w:sz w:val="28"/>
        </w:rPr>
        <w:t>
      Отраслевая экспертиза бизнес-плана к проекту ГЧП приводится по форме Отраслевого заключения согласно приложению 1-2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его внесения.</w:t>
      </w:r>
    </w:p>
    <w:bookmarkEnd w:id="160"/>
    <w:bookmarkStart w:name="z241" w:id="161"/>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161"/>
    <w:bookmarkStart w:name="z242" w:id="162"/>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отраслевую экспертизу.</w:t>
      </w:r>
    </w:p>
    <w:bookmarkEnd w:id="162"/>
    <w:bookmarkStart w:name="z243" w:id="163"/>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163"/>
    <w:bookmarkStart w:name="z244" w:id="164"/>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государственного органа и указывается количество страниц.</w:t>
      </w:r>
    </w:p>
    <w:bookmarkEnd w:id="164"/>
    <w:bookmarkStart w:name="z245" w:id="165"/>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165"/>
    <w:bookmarkStart w:name="z246" w:id="166"/>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66"/>
    <w:bookmarkStart w:name="z247" w:id="167"/>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167"/>
    <w:bookmarkStart w:name="z248" w:id="168"/>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168"/>
    <w:bookmarkStart w:name="z249" w:id="169"/>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169"/>
    <w:bookmarkStart w:name="z250" w:id="170"/>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170"/>
    <w:bookmarkStart w:name="z251" w:id="171"/>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171"/>
    <w:bookmarkStart w:name="z252" w:id="172"/>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172"/>
    <w:bookmarkStart w:name="z253" w:id="173"/>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течение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255" w:id="174"/>
    <w:p>
      <w:pPr>
        <w:spacing w:after="0"/>
        <w:ind w:left="0"/>
        <w:jc w:val="both"/>
      </w:pPr>
      <w:r>
        <w:rPr>
          <w:rFonts w:ascii="Times New Roman"/>
          <w:b w:val="false"/>
          <w:i w:val="false"/>
          <w:color w:val="000000"/>
          <w:sz w:val="28"/>
        </w:rPr>
        <w:t>
      "143.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изложить в следующей редакции:</w:t>
      </w:r>
    </w:p>
    <w:bookmarkStart w:name="z257" w:id="175"/>
    <w:p>
      <w:pPr>
        <w:spacing w:after="0"/>
        <w:ind w:left="0"/>
        <w:jc w:val="both"/>
      </w:pPr>
      <w:r>
        <w:rPr>
          <w:rFonts w:ascii="Times New Roman"/>
          <w:b w:val="false"/>
          <w:i w:val="false"/>
          <w:color w:val="000000"/>
          <w:sz w:val="28"/>
        </w:rPr>
        <w:t>
      "146.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175"/>
    <w:bookmarkStart w:name="z258" w:id="176"/>
    <w:p>
      <w:pPr>
        <w:spacing w:after="0"/>
        <w:ind w:left="0"/>
        <w:jc w:val="both"/>
      </w:pPr>
      <w:r>
        <w:rPr>
          <w:rFonts w:ascii="Times New Roman"/>
          <w:b w:val="false"/>
          <w:i w:val="false"/>
          <w:color w:val="000000"/>
          <w:sz w:val="28"/>
        </w:rPr>
        <w:t>
      147. Общий срок рассмотрения бизнес-плана к проекту ГЧП центральным либо местным уполномоченным органом по государственному планированию с учетом экспертизы не превышает 40 (сорока) рабочих дней по проектам, являющимся технически сложными и (или) уникальными, а по остальным проектам 25 (двадцати пяти) рабочих дней с момента его внесения.</w:t>
      </w:r>
    </w:p>
    <w:bookmarkEnd w:id="176"/>
    <w:bookmarkStart w:name="z259" w:id="177"/>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течение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течение 5 (пяти) рабочих дней со дня поступления запроса.</w:t>
      </w:r>
    </w:p>
    <w:bookmarkEnd w:id="177"/>
    <w:bookmarkStart w:name="z260" w:id="178"/>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178"/>
    <w:bookmarkStart w:name="z261" w:id="179"/>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179"/>
    <w:bookmarkStart w:name="z262" w:id="180"/>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возвращается разработчику без рассмотрения.</w:t>
      </w:r>
    </w:p>
    <w:bookmarkEnd w:id="180"/>
    <w:bookmarkStart w:name="z263" w:id="181"/>
    <w:p>
      <w:pPr>
        <w:spacing w:after="0"/>
        <w:ind w:left="0"/>
        <w:jc w:val="both"/>
      </w:pPr>
      <w:r>
        <w:rPr>
          <w:rFonts w:ascii="Times New Roman"/>
          <w:b w:val="false"/>
          <w:i w:val="false"/>
          <w:color w:val="000000"/>
          <w:sz w:val="28"/>
        </w:rPr>
        <w:t>
      148. В случае отсутствия со стороны государства мер государственной поддержки и выплат из государственного бюджета субъектам ГЧП, заключения центрального и местного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181"/>
    <w:bookmarkStart w:name="z264" w:id="182"/>
    <w:p>
      <w:pPr>
        <w:spacing w:after="0"/>
        <w:ind w:left="0"/>
        <w:jc w:val="both"/>
      </w:pPr>
      <w:r>
        <w:rPr>
          <w:rFonts w:ascii="Times New Roman"/>
          <w:b w:val="false"/>
          <w:i w:val="false"/>
          <w:color w:val="000000"/>
          <w:sz w:val="28"/>
        </w:rPr>
        <w:t xml:space="preserve">
      При этом центральный и местный уполномоченный орган по государственному планированию согласовывают бизнес-план к проекту ГЧП на предмет соответствия планируемого проекта ГЧП признакам ГЧП, предусмотренным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82"/>
    <w:bookmarkStart w:name="z265" w:id="183"/>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183"/>
    <w:bookmarkStart w:name="z266" w:id="184"/>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184"/>
    <w:bookmarkStart w:name="z267" w:id="185"/>
    <w:p>
      <w:pPr>
        <w:spacing w:after="0"/>
        <w:ind w:left="0"/>
        <w:jc w:val="both"/>
      </w:pPr>
      <w:r>
        <w:rPr>
          <w:rFonts w:ascii="Times New Roman"/>
          <w:b w:val="false"/>
          <w:i w:val="false"/>
          <w:color w:val="000000"/>
          <w:sz w:val="28"/>
        </w:rPr>
        <w:t>
      Организатор прямых переговоров в течение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185"/>
    <w:bookmarkStart w:name="z268" w:id="186"/>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186"/>
    <w:bookmarkStart w:name="z269" w:id="187"/>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187"/>
    <w:bookmarkStart w:name="z270" w:id="188"/>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188"/>
    <w:bookmarkStart w:name="z271" w:id="1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15</w:t>
      </w:r>
      <w:r>
        <w:rPr>
          <w:rFonts w:ascii="Times New Roman"/>
          <w:b w:val="false"/>
          <w:i w:val="false"/>
          <w:color w:val="000000"/>
          <w:sz w:val="28"/>
        </w:rPr>
        <w:t xml:space="preserve"> изложить в следующей редакции:</w:t>
      </w:r>
    </w:p>
    <w:bookmarkEnd w:id="189"/>
    <w:bookmarkStart w:name="z272" w:id="190"/>
    <w:p>
      <w:pPr>
        <w:spacing w:after="0"/>
        <w:ind w:left="0"/>
        <w:jc w:val="both"/>
      </w:pPr>
      <w:r>
        <w:rPr>
          <w:rFonts w:ascii="Times New Roman"/>
          <w:b w:val="false"/>
          <w:i w:val="false"/>
          <w:color w:val="000000"/>
          <w:sz w:val="28"/>
        </w:rPr>
        <w:t>
      "Параграф 15. Заключение договора ГЧП в ходе прямых переговоров";</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274" w:id="191"/>
    <w:p>
      <w:pPr>
        <w:spacing w:after="0"/>
        <w:ind w:left="0"/>
        <w:jc w:val="both"/>
      </w:pPr>
      <w:r>
        <w:rPr>
          <w:rFonts w:ascii="Times New Roman"/>
          <w:b w:val="false"/>
          <w:i w:val="false"/>
          <w:color w:val="000000"/>
          <w:sz w:val="28"/>
        </w:rPr>
        <w:t xml:space="preserve">
      "160. По итогам принятия постановления Правительства Республики Казахстан (по проектам особой значимости) или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276" w:id="192"/>
    <w:p>
      <w:pPr>
        <w:spacing w:after="0"/>
        <w:ind w:left="0"/>
        <w:jc w:val="both"/>
      </w:pPr>
      <w:r>
        <w:rPr>
          <w:rFonts w:ascii="Times New Roman"/>
          <w:b w:val="false"/>
          <w:i w:val="false"/>
          <w:color w:val="000000"/>
          <w:sz w:val="28"/>
        </w:rPr>
        <w:t xml:space="preserve">
      "170.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192"/>
    <w:bookmarkStart w:name="z277" w:id="193"/>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193"/>
    <w:bookmarkStart w:name="z278" w:id="194"/>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194"/>
    <w:bookmarkStart w:name="z279" w:id="195"/>
    <w:p>
      <w:pPr>
        <w:spacing w:after="0"/>
        <w:ind w:left="0"/>
        <w:jc w:val="both"/>
      </w:pPr>
      <w:r>
        <w:rPr>
          <w:rFonts w:ascii="Times New Roman"/>
          <w:b w:val="false"/>
          <w:i w:val="false"/>
          <w:color w:val="000000"/>
          <w:sz w:val="28"/>
        </w:rPr>
        <w:t>
      При необходимости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195"/>
    <w:bookmarkStart w:name="z280" w:id="196"/>
    <w:p>
      <w:pPr>
        <w:spacing w:after="0"/>
        <w:ind w:left="0"/>
        <w:jc w:val="both"/>
      </w:pPr>
      <w:r>
        <w:rPr>
          <w:rFonts w:ascii="Times New Roman"/>
          <w:b w:val="false"/>
          <w:i w:val="false"/>
          <w:color w:val="000000"/>
          <w:sz w:val="28"/>
        </w:rPr>
        <w:t>
      Не допускается внесение изменений и (или) дополнений в заключенный договор ГЧП в части исключения этапа эксплуатации объекта ГЧП частным партнером.";</w:t>
      </w:r>
    </w:p>
    <w:bookmarkEnd w:id="196"/>
    <w:bookmarkStart w:name="z281" w:id="197"/>
    <w:p>
      <w:pPr>
        <w:spacing w:after="0"/>
        <w:ind w:left="0"/>
        <w:jc w:val="both"/>
      </w:pPr>
      <w:r>
        <w:rPr>
          <w:rFonts w:ascii="Times New Roman"/>
          <w:b w:val="false"/>
          <w:i w:val="false"/>
          <w:color w:val="000000"/>
          <w:sz w:val="28"/>
        </w:rPr>
        <w:t>
      дополнить пунктами 170-1 и 170-2 следующего содержания:</w:t>
      </w:r>
    </w:p>
    <w:bookmarkEnd w:id="197"/>
    <w:bookmarkStart w:name="z282" w:id="198"/>
    <w:p>
      <w:pPr>
        <w:spacing w:after="0"/>
        <w:ind w:left="0"/>
        <w:jc w:val="both"/>
      </w:pPr>
      <w:r>
        <w:rPr>
          <w:rFonts w:ascii="Times New Roman"/>
          <w:b w:val="false"/>
          <w:i w:val="false"/>
          <w:color w:val="000000"/>
          <w:sz w:val="28"/>
        </w:rPr>
        <w:t>
      "170-1. Оригиналы договоров ГЧП,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ГЧП,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w:t>
      </w:r>
    </w:p>
    <w:bookmarkEnd w:id="198"/>
    <w:bookmarkStart w:name="z283" w:id="199"/>
    <w:p>
      <w:pPr>
        <w:spacing w:after="0"/>
        <w:ind w:left="0"/>
        <w:jc w:val="both"/>
      </w:pPr>
      <w:r>
        <w:rPr>
          <w:rFonts w:ascii="Times New Roman"/>
          <w:b w:val="false"/>
          <w:i w:val="false"/>
          <w:color w:val="000000"/>
          <w:sz w:val="28"/>
        </w:rPr>
        <w:t xml:space="preserve">
      По истечении срока действия, договор ГЧП, дополнительное соглашение (дополнительные соглашения) к нему (при наличии) передаются в архив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2018 года № 575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199"/>
    <w:bookmarkStart w:name="z284" w:id="200"/>
    <w:p>
      <w:pPr>
        <w:spacing w:after="0"/>
        <w:ind w:left="0"/>
        <w:jc w:val="both"/>
      </w:pPr>
      <w:r>
        <w:rPr>
          <w:rFonts w:ascii="Times New Roman"/>
          <w:b w:val="false"/>
          <w:i w:val="false"/>
          <w:color w:val="000000"/>
          <w:sz w:val="28"/>
        </w:rPr>
        <w:t>
      170-2. Государственный партнер в течение 5 (пяти) рабочих дней с момента регистрации договора ГЧП, дополнительного соглашения (дополнительных соглашений) к нему (при наличии), направляет в Центр развития ГЧП в электронном формате:</w:t>
      </w:r>
    </w:p>
    <w:bookmarkEnd w:id="200"/>
    <w:bookmarkStart w:name="z285" w:id="201"/>
    <w:p>
      <w:pPr>
        <w:spacing w:after="0"/>
        <w:ind w:left="0"/>
        <w:jc w:val="both"/>
      </w:pPr>
      <w:r>
        <w:rPr>
          <w:rFonts w:ascii="Times New Roman"/>
          <w:b w:val="false"/>
          <w:i w:val="false"/>
          <w:color w:val="000000"/>
          <w:sz w:val="28"/>
        </w:rPr>
        <w:t xml:space="preserve">
      копию договора ГЧП, дополнительного соглашения (дополнительных соглашений) к нему (при наличии) с копией свидетельства о регистрации договора/дополнительного соглашения государственно-частного партнерства/концессии; </w:t>
      </w:r>
    </w:p>
    <w:bookmarkEnd w:id="201"/>
    <w:bookmarkStart w:name="z286" w:id="202"/>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ГЧП, с приложением финансово-экономической модели, копий отраслевых и экономических заключений на них.</w:t>
      </w:r>
    </w:p>
    <w:bookmarkEnd w:id="202"/>
    <w:bookmarkStart w:name="z287" w:id="203"/>
    <w:p>
      <w:pPr>
        <w:spacing w:after="0"/>
        <w:ind w:left="0"/>
        <w:jc w:val="both"/>
      </w:pPr>
      <w:r>
        <w:rPr>
          <w:rFonts w:ascii="Times New Roman"/>
          <w:b w:val="false"/>
          <w:i w:val="false"/>
          <w:color w:val="000000"/>
          <w:sz w:val="28"/>
        </w:rPr>
        <w:t xml:space="preserve">
      В случае непредставления необходимой документации проект ГЧП не отражается в перечне, формируемом Центром развития ГЧП согласно </w:t>
      </w:r>
      <w:r>
        <w:rPr>
          <w:rFonts w:ascii="Times New Roman"/>
          <w:b w:val="false"/>
          <w:i w:val="false"/>
          <w:color w:val="0000ff"/>
          <w:sz w:val="28"/>
        </w:rPr>
        <w:t>пункту 4</w:t>
      </w:r>
      <w:r>
        <w:rPr>
          <w:rFonts w:ascii="Times New Roman"/>
          <w:b w:val="false"/>
          <w:i w:val="false"/>
          <w:color w:val="000000"/>
          <w:sz w:val="28"/>
        </w:rPr>
        <w:t xml:space="preserve"> настоящих Правил.";</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290" w:id="204"/>
    <w:p>
      <w:pPr>
        <w:spacing w:after="0"/>
        <w:ind w:left="0"/>
        <w:jc w:val="both"/>
      </w:pPr>
      <w:r>
        <w:rPr>
          <w:rFonts w:ascii="Times New Roman"/>
          <w:b w:val="false"/>
          <w:i w:val="false"/>
          <w:color w:val="000000"/>
          <w:sz w:val="28"/>
        </w:rPr>
        <w:t>
      "171. Не допускается изменение размера государственных обязательств, предусмотренного договором ГЧП без рассмотрения соответствующей бюджетной комиссии.</w:t>
      </w:r>
    </w:p>
    <w:bookmarkEnd w:id="204"/>
    <w:bookmarkStart w:name="z291" w:id="205"/>
    <w:p>
      <w:pPr>
        <w:spacing w:after="0"/>
        <w:ind w:left="0"/>
        <w:jc w:val="both"/>
      </w:pPr>
      <w:r>
        <w:rPr>
          <w:rFonts w:ascii="Times New Roman"/>
          <w:b w:val="false"/>
          <w:i w:val="false"/>
          <w:color w:val="000000"/>
          <w:sz w:val="28"/>
        </w:rPr>
        <w:t>
      На основании предложения соответствующей бюджетной комиссии о принятии государственных обязательств по проектам ГЧП, по итогам принятия постановления Правительства Республики Казахстан (по проектам особой значимости) или решения маслихата, государственный партнер заключает с частным партнером дополнительное соглашение к договору ГЧП.</w:t>
      </w:r>
    </w:p>
    <w:bookmarkEnd w:id="205"/>
    <w:bookmarkStart w:name="z292" w:id="206"/>
    <w:p>
      <w:pPr>
        <w:spacing w:after="0"/>
        <w:ind w:left="0"/>
        <w:jc w:val="both"/>
      </w:pPr>
      <w:r>
        <w:rPr>
          <w:rFonts w:ascii="Times New Roman"/>
          <w:b w:val="false"/>
          <w:i w:val="false"/>
          <w:color w:val="000000"/>
          <w:sz w:val="28"/>
        </w:rPr>
        <w:t xml:space="preserve">
      Дополнительное соглашение к договору ГЧП подлежит регистрации центральным уполномоченным органом по исполнению бюджета или его территориальным подразделением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171-11</w:t>
      </w:r>
      <w:r>
        <w:rPr>
          <w:rFonts w:ascii="Times New Roman"/>
          <w:b w:val="false"/>
          <w:i w:val="false"/>
          <w:color w:val="000000"/>
          <w:sz w:val="28"/>
        </w:rPr>
        <w:t xml:space="preserve"> изложить в следующей редакции:</w:t>
      </w:r>
    </w:p>
    <w:bookmarkStart w:name="z294" w:id="207"/>
    <w:p>
      <w:pPr>
        <w:spacing w:after="0"/>
        <w:ind w:left="0"/>
        <w:jc w:val="both"/>
      </w:pPr>
      <w:r>
        <w:rPr>
          <w:rFonts w:ascii="Times New Roman"/>
          <w:b w:val="false"/>
          <w:i w:val="false"/>
          <w:color w:val="000000"/>
          <w:sz w:val="28"/>
        </w:rPr>
        <w:t>
      "171-11. Права и обязанности подлежащего замене частного партнера по договору ГЧП прекращаются с момента заключения соглашения о замене лица по договору ГЧП после исполнения обязательств по договору.</w:t>
      </w:r>
    </w:p>
    <w:bookmarkEnd w:id="207"/>
    <w:bookmarkStart w:name="z295" w:id="208"/>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объект ГЧП передается новому частному партнеру по акту приема-передачи (далее – Акт).</w:t>
      </w:r>
    </w:p>
    <w:bookmarkEnd w:id="208"/>
    <w:bookmarkStart w:name="z296" w:id="209"/>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ГЧП частного партнера, подлежащего замене, и основанием возникновения права собственности на объект ГЧП нового частного партнера.";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298" w:id="210"/>
    <w:p>
      <w:pPr>
        <w:spacing w:after="0"/>
        <w:ind w:left="0"/>
        <w:jc w:val="both"/>
      </w:pPr>
      <w:r>
        <w:rPr>
          <w:rFonts w:ascii="Times New Roman"/>
          <w:b w:val="false"/>
          <w:i w:val="false"/>
          <w:color w:val="000000"/>
          <w:sz w:val="28"/>
        </w:rPr>
        <w:t>
      "180.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210"/>
    <w:bookmarkStart w:name="z299" w:id="211"/>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211"/>
    <w:bookmarkStart w:name="z300" w:id="212"/>
    <w:p>
      <w:pPr>
        <w:spacing w:after="0"/>
        <w:ind w:left="0"/>
        <w:jc w:val="both"/>
      </w:pPr>
      <w:r>
        <w:rPr>
          <w:rFonts w:ascii="Times New Roman"/>
          <w:b w:val="false"/>
          <w:i w:val="false"/>
          <w:color w:val="000000"/>
          <w:sz w:val="28"/>
        </w:rPr>
        <w:t xml:space="preserve">
      В рамках мониторинга реализации местных проектов ГЧП государственные партнеры ежегодно не позднее 20 января года, следующего за отчетным, представляют в местный уполномоченный орган по государственному планированию с одновременным уведомлением территориальных подразделений (филиалов/представительств) Национальной палаты предпринимателей Республики Казахстан информацию по мониторингу реализации проекта государственно-частного партнҰрства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последующего направления в Центр развития ГЧП.";</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и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p>
    <w:bookmarkStart w:name="z302" w:id="213"/>
    <w:p>
      <w:pPr>
        <w:spacing w:after="0"/>
        <w:ind w:left="0"/>
        <w:jc w:val="both"/>
      </w:pPr>
      <w:r>
        <w:rPr>
          <w:rFonts w:ascii="Times New Roman"/>
          <w:b w:val="false"/>
          <w:i w:val="false"/>
          <w:color w:val="000000"/>
          <w:sz w:val="28"/>
        </w:rPr>
        <w:t xml:space="preserve">
      "182. Информация по мониторингу реализации республиканских проектов ГЧП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представляется для проведения оценки реализации проектов ГЧП отраслевыми центральными государственными органами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213"/>
    <w:bookmarkStart w:name="z303" w:id="214"/>
    <w:p>
      <w:pPr>
        <w:spacing w:after="0"/>
        <w:ind w:left="0"/>
        <w:jc w:val="both"/>
      </w:pPr>
      <w:r>
        <w:rPr>
          <w:rFonts w:ascii="Times New Roman"/>
          <w:b w:val="false"/>
          <w:i w:val="false"/>
          <w:color w:val="000000"/>
          <w:sz w:val="28"/>
        </w:rPr>
        <w:t>
      Информация по мониторингу реализации местных проектов ГЧП по форме согласно приложению 7 к настоящим Правилам представляется для проведения оценки реализации проектов ГЧП местным уполномоченным органом по государственному планированию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214"/>
    <w:bookmarkStart w:name="z304" w:id="215"/>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7 к настоящим Правилам, заполненной отраслевыми местными либо центральными государственными органами, данная информация возвращается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bookmarkEnd w:id="215"/>
    <w:bookmarkStart w:name="z305" w:id="216"/>
    <w:p>
      <w:pPr>
        <w:spacing w:after="0"/>
        <w:ind w:left="0"/>
        <w:jc w:val="both"/>
      </w:pPr>
      <w:r>
        <w:rPr>
          <w:rFonts w:ascii="Times New Roman"/>
          <w:b w:val="false"/>
          <w:i w:val="false"/>
          <w:color w:val="000000"/>
          <w:sz w:val="28"/>
        </w:rPr>
        <w:t>
      183. Информация для оценки реализации проектов ГЧП представляется по проектам ГЧП договора, по которым заключены до 31 декабря года, предшествующего году проведения оценки реализации проектов ГЧП.</w:t>
      </w:r>
    </w:p>
    <w:bookmarkEnd w:id="216"/>
    <w:bookmarkStart w:name="z306" w:id="217"/>
    <w:p>
      <w:pPr>
        <w:spacing w:after="0"/>
        <w:ind w:left="0"/>
        <w:jc w:val="both"/>
      </w:pPr>
      <w:r>
        <w:rPr>
          <w:rFonts w:ascii="Times New Roman"/>
          <w:b w:val="false"/>
          <w:i w:val="false"/>
          <w:color w:val="000000"/>
          <w:sz w:val="28"/>
        </w:rPr>
        <w:t>
      Для проведения оценки реализации проектов ГЧП используется информация по мониторингу и по заключенным договорам, указанная в пунктах 170-2 и 182 настоящих Правил.";</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изложить в следующей редакции:</w:t>
      </w:r>
    </w:p>
    <w:bookmarkStart w:name="z308" w:id="218"/>
    <w:p>
      <w:pPr>
        <w:spacing w:after="0"/>
        <w:ind w:left="0"/>
        <w:jc w:val="both"/>
      </w:pPr>
      <w:r>
        <w:rPr>
          <w:rFonts w:ascii="Times New Roman"/>
          <w:b w:val="false"/>
          <w:i w:val="false"/>
          <w:color w:val="000000"/>
          <w:sz w:val="28"/>
        </w:rPr>
        <w:t>
      "185. Оценкой реализации проектов ГЧП является процесс анализа достижения запланированных показателей в соответствии с договором ГЧП на основе данных мониторинга с отражением финансовых параметров проекта и принятых государственных обязательств.</w:t>
      </w:r>
    </w:p>
    <w:bookmarkEnd w:id="218"/>
    <w:bookmarkStart w:name="z309" w:id="219"/>
    <w:p>
      <w:pPr>
        <w:spacing w:after="0"/>
        <w:ind w:left="0"/>
        <w:jc w:val="both"/>
      </w:pPr>
      <w:r>
        <w:rPr>
          <w:rFonts w:ascii="Times New Roman"/>
          <w:b w:val="false"/>
          <w:i w:val="false"/>
          <w:color w:val="000000"/>
          <w:sz w:val="28"/>
        </w:rPr>
        <w:t>
      186. Результатом оценки реализации проектов ГЧП является отчет, содержащий рекомендации по улучшению качества управления проектами ГЧП.</w:t>
      </w:r>
    </w:p>
    <w:bookmarkEnd w:id="219"/>
    <w:bookmarkStart w:name="z310" w:id="220"/>
    <w:p>
      <w:pPr>
        <w:spacing w:after="0"/>
        <w:ind w:left="0"/>
        <w:jc w:val="both"/>
      </w:pPr>
      <w:r>
        <w:rPr>
          <w:rFonts w:ascii="Times New Roman"/>
          <w:b w:val="false"/>
          <w:i w:val="false"/>
          <w:color w:val="000000"/>
          <w:sz w:val="28"/>
        </w:rPr>
        <w:t>
      Центр развития ГЧП в рамках оценки реализации проектов ГЧП подготавливает аналитический отчет, при необходимости содержащий рекомендации по совершенствованию законодательства в области ГЧП.</w:t>
      </w:r>
    </w:p>
    <w:bookmarkEnd w:id="220"/>
    <w:bookmarkStart w:name="z311" w:id="221"/>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221"/>
    <w:bookmarkStart w:name="z312" w:id="222"/>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222"/>
    <w:bookmarkStart w:name="z313" w:id="223"/>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ГЧП, включающую наименование, стоимость, цель, период реализации проекта ГЧП, наименование государственного и частного партнеров;</w:t>
      </w:r>
    </w:p>
    <w:bookmarkEnd w:id="223"/>
    <w:bookmarkStart w:name="z314" w:id="224"/>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224"/>
    <w:bookmarkStart w:name="z315" w:id="225"/>
    <w:p>
      <w:pPr>
        <w:spacing w:after="0"/>
        <w:ind w:left="0"/>
        <w:jc w:val="both"/>
      </w:pPr>
      <w:r>
        <w:rPr>
          <w:rFonts w:ascii="Times New Roman"/>
          <w:b w:val="false"/>
          <w:i w:val="false"/>
          <w:color w:val="000000"/>
          <w:sz w:val="28"/>
        </w:rPr>
        <w:t>
      187. Результаты оценки реализации проектов ГЧП направляются Центром развития ГЧП в центральный уполномоченный орган по государственному планированию три раза в год:</w:t>
      </w:r>
    </w:p>
    <w:bookmarkEnd w:id="225"/>
    <w:bookmarkStart w:name="z316" w:id="226"/>
    <w:p>
      <w:pPr>
        <w:spacing w:after="0"/>
        <w:ind w:left="0"/>
        <w:jc w:val="both"/>
      </w:pPr>
      <w:r>
        <w:rPr>
          <w:rFonts w:ascii="Times New Roman"/>
          <w:b w:val="false"/>
          <w:i w:val="false"/>
          <w:color w:val="000000"/>
          <w:sz w:val="28"/>
        </w:rPr>
        <w:t>
      до 30 мая по проектам ГЧП, которыми предусматриваются:</w:t>
      </w:r>
    </w:p>
    <w:bookmarkEnd w:id="226"/>
    <w:bookmarkStart w:name="z317" w:id="227"/>
    <w:p>
      <w:pPr>
        <w:spacing w:after="0"/>
        <w:ind w:left="0"/>
        <w:jc w:val="both"/>
      </w:pPr>
      <w:r>
        <w:rPr>
          <w:rFonts w:ascii="Times New Roman"/>
          <w:b w:val="false"/>
          <w:i w:val="false"/>
          <w:color w:val="000000"/>
          <w:sz w:val="28"/>
        </w:rPr>
        <w:t>
      1) компенсация инвестиционных затрат по проекту государственно-частного партнерства;</w:t>
      </w:r>
    </w:p>
    <w:bookmarkEnd w:id="227"/>
    <w:bookmarkStart w:name="z318" w:id="228"/>
    <w:p>
      <w:pPr>
        <w:spacing w:after="0"/>
        <w:ind w:left="0"/>
        <w:jc w:val="both"/>
      </w:pPr>
      <w:r>
        <w:rPr>
          <w:rFonts w:ascii="Times New Roman"/>
          <w:b w:val="false"/>
          <w:i w:val="false"/>
          <w:color w:val="000000"/>
          <w:sz w:val="28"/>
        </w:rPr>
        <w:t>
      2) поручительства государства по инфраструктурным облигациям;</w:t>
      </w:r>
    </w:p>
    <w:bookmarkEnd w:id="228"/>
    <w:bookmarkStart w:name="z319" w:id="229"/>
    <w:p>
      <w:pPr>
        <w:spacing w:after="0"/>
        <w:ind w:left="0"/>
        <w:jc w:val="both"/>
      </w:pPr>
      <w:r>
        <w:rPr>
          <w:rFonts w:ascii="Times New Roman"/>
          <w:b w:val="false"/>
          <w:i w:val="false"/>
          <w:color w:val="000000"/>
          <w:sz w:val="28"/>
        </w:rPr>
        <w:t>
      3) государственные гарантии по займам, привлекаемым для финансирования проектов государственно-частного партнерства;</w:t>
      </w:r>
    </w:p>
    <w:bookmarkEnd w:id="229"/>
    <w:bookmarkStart w:name="z320" w:id="230"/>
    <w:p>
      <w:pPr>
        <w:spacing w:after="0"/>
        <w:ind w:left="0"/>
        <w:jc w:val="both"/>
      </w:pPr>
      <w:r>
        <w:rPr>
          <w:rFonts w:ascii="Times New Roman"/>
          <w:b w:val="false"/>
          <w:i w:val="false"/>
          <w:color w:val="000000"/>
          <w:sz w:val="28"/>
        </w:rPr>
        <w:t>
      4) софинансирование проектов государственно-частного партнерства.</w:t>
      </w:r>
    </w:p>
    <w:bookmarkEnd w:id="230"/>
    <w:bookmarkStart w:name="z321" w:id="231"/>
    <w:p>
      <w:pPr>
        <w:spacing w:after="0"/>
        <w:ind w:left="0"/>
        <w:jc w:val="both"/>
      </w:pPr>
      <w:r>
        <w:rPr>
          <w:rFonts w:ascii="Times New Roman"/>
          <w:b w:val="false"/>
          <w:i w:val="false"/>
          <w:color w:val="000000"/>
          <w:sz w:val="28"/>
        </w:rPr>
        <w:t>
      до 30 августа по проектам ГЧП, которыми предусматриваются:</w:t>
      </w:r>
    </w:p>
    <w:bookmarkEnd w:id="231"/>
    <w:bookmarkStart w:name="z322" w:id="232"/>
    <w:p>
      <w:pPr>
        <w:spacing w:after="0"/>
        <w:ind w:left="0"/>
        <w:jc w:val="both"/>
      </w:pPr>
      <w:r>
        <w:rPr>
          <w:rFonts w:ascii="Times New Roman"/>
          <w:b w:val="false"/>
          <w:i w:val="false"/>
          <w:color w:val="000000"/>
          <w:sz w:val="28"/>
        </w:rPr>
        <w:t>
      1) компенсация операционных затрат по проекту государственно-частного партнерства;</w:t>
      </w:r>
    </w:p>
    <w:bookmarkEnd w:id="232"/>
    <w:bookmarkStart w:name="z323" w:id="233"/>
    <w:p>
      <w:pPr>
        <w:spacing w:after="0"/>
        <w:ind w:left="0"/>
        <w:jc w:val="both"/>
      </w:pPr>
      <w:r>
        <w:rPr>
          <w:rFonts w:ascii="Times New Roman"/>
          <w:b w:val="false"/>
          <w:i w:val="false"/>
          <w:color w:val="000000"/>
          <w:sz w:val="28"/>
        </w:rPr>
        <w:t>
      2) вознаграждения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bookmarkEnd w:id="233"/>
    <w:bookmarkStart w:name="z324" w:id="234"/>
    <w:p>
      <w:pPr>
        <w:spacing w:after="0"/>
        <w:ind w:left="0"/>
        <w:jc w:val="both"/>
      </w:pPr>
      <w:r>
        <w:rPr>
          <w:rFonts w:ascii="Times New Roman"/>
          <w:b w:val="false"/>
          <w:i w:val="false"/>
          <w:color w:val="000000"/>
          <w:sz w:val="28"/>
        </w:rPr>
        <w:t>
      3) плата за доступность.</w:t>
      </w:r>
    </w:p>
    <w:bookmarkEnd w:id="234"/>
    <w:bookmarkStart w:name="z325" w:id="235"/>
    <w:p>
      <w:pPr>
        <w:spacing w:after="0"/>
        <w:ind w:left="0"/>
        <w:jc w:val="both"/>
      </w:pPr>
      <w:r>
        <w:rPr>
          <w:rFonts w:ascii="Times New Roman"/>
          <w:b w:val="false"/>
          <w:i w:val="false"/>
          <w:color w:val="000000"/>
          <w:sz w:val="28"/>
        </w:rPr>
        <w:t>
      до 30 ноября по проектам ГЧП, которыми предусматриваются:</w:t>
      </w:r>
    </w:p>
    <w:bookmarkEnd w:id="235"/>
    <w:bookmarkStart w:name="z326" w:id="236"/>
    <w:p>
      <w:pPr>
        <w:spacing w:after="0"/>
        <w:ind w:left="0"/>
        <w:jc w:val="both"/>
      </w:pPr>
      <w:r>
        <w:rPr>
          <w:rFonts w:ascii="Times New Roman"/>
          <w:b w:val="false"/>
          <w:i w:val="false"/>
          <w:color w:val="000000"/>
          <w:sz w:val="28"/>
        </w:rPr>
        <w:t>
      1) реализация товаров, работ и услуг в процессе эксплуатации объекта государственно-частного партнерства;</w:t>
      </w:r>
    </w:p>
    <w:bookmarkEnd w:id="236"/>
    <w:bookmarkStart w:name="z327" w:id="237"/>
    <w:p>
      <w:pPr>
        <w:spacing w:after="0"/>
        <w:ind w:left="0"/>
        <w:jc w:val="both"/>
      </w:pPr>
      <w:r>
        <w:rPr>
          <w:rFonts w:ascii="Times New Roman"/>
          <w:b w:val="false"/>
          <w:i w:val="false"/>
          <w:color w:val="000000"/>
          <w:sz w:val="28"/>
        </w:rPr>
        <w:t>
      2) субсидии от государства в случаях, установленных законодательством Республики Казахстан;</w:t>
      </w:r>
    </w:p>
    <w:bookmarkEnd w:id="237"/>
    <w:bookmarkStart w:name="z328" w:id="238"/>
    <w:p>
      <w:pPr>
        <w:spacing w:after="0"/>
        <w:ind w:left="0"/>
        <w:jc w:val="both"/>
      </w:pPr>
      <w:r>
        <w:rPr>
          <w:rFonts w:ascii="Times New Roman"/>
          <w:b w:val="false"/>
          <w:i w:val="false"/>
          <w:color w:val="000000"/>
          <w:sz w:val="28"/>
        </w:rPr>
        <w:t>
      3)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238"/>
    <w:bookmarkStart w:name="z329" w:id="239"/>
    <w:p>
      <w:pPr>
        <w:spacing w:after="0"/>
        <w:ind w:left="0"/>
        <w:jc w:val="both"/>
      </w:pPr>
      <w:r>
        <w:rPr>
          <w:rFonts w:ascii="Times New Roman"/>
          <w:b w:val="false"/>
          <w:i w:val="false"/>
          <w:color w:val="000000"/>
          <w:sz w:val="28"/>
        </w:rPr>
        <w:t>
      4) передача исключительных прав на объекты интеллектуальной собственности, принадлежащие государству;</w:t>
      </w:r>
    </w:p>
    <w:bookmarkEnd w:id="239"/>
    <w:bookmarkStart w:name="z330" w:id="240"/>
    <w:p>
      <w:pPr>
        <w:spacing w:after="0"/>
        <w:ind w:left="0"/>
        <w:jc w:val="both"/>
      </w:pPr>
      <w:r>
        <w:rPr>
          <w:rFonts w:ascii="Times New Roman"/>
          <w:b w:val="false"/>
          <w:i w:val="false"/>
          <w:color w:val="000000"/>
          <w:sz w:val="28"/>
        </w:rPr>
        <w:t>
      5) предоставления натурных грантов в соответствии с законодательством Республики Казахстан;</w:t>
      </w:r>
    </w:p>
    <w:bookmarkEnd w:id="240"/>
    <w:bookmarkStart w:name="z331" w:id="241"/>
    <w:p>
      <w:pPr>
        <w:spacing w:after="0"/>
        <w:ind w:left="0"/>
        <w:jc w:val="both"/>
      </w:pPr>
      <w:r>
        <w:rPr>
          <w:rFonts w:ascii="Times New Roman"/>
          <w:b w:val="false"/>
          <w:i w:val="false"/>
          <w:color w:val="000000"/>
          <w:sz w:val="28"/>
        </w:rPr>
        <w:t>
      6) прочие выплаты из бюджета.</w:t>
      </w:r>
    </w:p>
    <w:bookmarkEnd w:id="241"/>
    <w:bookmarkStart w:name="z332" w:id="242"/>
    <w:p>
      <w:pPr>
        <w:spacing w:after="0"/>
        <w:ind w:left="0"/>
        <w:jc w:val="both"/>
      </w:pPr>
      <w:r>
        <w:rPr>
          <w:rFonts w:ascii="Times New Roman"/>
          <w:b w:val="false"/>
          <w:i w:val="false"/>
          <w:color w:val="000000"/>
          <w:sz w:val="28"/>
        </w:rPr>
        <w:t>
      188. Центральный уполномоченный орган по государственному планированию не позднее 30 (тридцати) календарных дней с момента поступления отчета Центра развития ГЧП направляет следующим заинтересованным сторонам:</w:t>
      </w:r>
    </w:p>
    <w:bookmarkEnd w:id="242"/>
    <w:bookmarkStart w:name="z333" w:id="243"/>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результаты оценки реализации проектов ГЧП;</w:t>
      </w:r>
    </w:p>
    <w:bookmarkEnd w:id="243"/>
    <w:bookmarkStart w:name="z334" w:id="244"/>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информацию с рекомендациями по рискам при реализации проектов ГЧП, в том числе по срокам реализации.";</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36" w:id="245"/>
    <w:p>
      <w:pPr>
        <w:spacing w:after="0"/>
        <w:ind w:left="0"/>
        <w:jc w:val="both"/>
      </w:pPr>
      <w:r>
        <w:rPr>
          <w:rFonts w:ascii="Times New Roman"/>
          <w:b w:val="false"/>
          <w:i w:val="false"/>
          <w:color w:val="000000"/>
          <w:sz w:val="28"/>
        </w:rPr>
        <w:t xml:space="preserve">
      дополнить приложениями 1-1 и 1-2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38"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0" w:id="247"/>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247"/>
    <w:bookmarkStart w:name="z341"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249"/>
    <w:p>
      <w:pPr>
        <w:spacing w:after="0"/>
        <w:ind w:left="0"/>
        <w:jc w:val="both"/>
      </w:pPr>
      <w:r>
        <w:rPr>
          <w:rFonts w:ascii="Times New Roman"/>
          <w:b w:val="false"/>
          <w:i w:val="false"/>
          <w:color w:val="000000"/>
          <w:sz w:val="28"/>
        </w:rPr>
        <w:t>
      Pt = Ptnсд +Ptmру + Ptayn + Ptфn + Ptсмрах + Ptаморm +Ptпрочие,</w:t>
      </w:r>
    </w:p>
    <w:bookmarkEnd w:id="249"/>
    <w:bookmarkStart w:name="z343" w:id="250"/>
    <w:p>
      <w:pPr>
        <w:spacing w:after="0"/>
        <w:ind w:left="0"/>
        <w:jc w:val="both"/>
      </w:pPr>
      <w:r>
        <w:rPr>
          <w:rFonts w:ascii="Times New Roman"/>
          <w:b w:val="false"/>
          <w:i w:val="false"/>
          <w:color w:val="000000"/>
          <w:sz w:val="28"/>
        </w:rPr>
        <w:t>
      где:</w:t>
      </w:r>
    </w:p>
    <w:bookmarkEnd w:id="250"/>
    <w:bookmarkStart w:name="z344" w:id="251"/>
    <w:p>
      <w:pPr>
        <w:spacing w:after="0"/>
        <w:ind w:left="0"/>
        <w:jc w:val="both"/>
      </w:pPr>
      <w:r>
        <w:rPr>
          <w:rFonts w:ascii="Times New Roman"/>
          <w:b w:val="false"/>
          <w:i w:val="false"/>
          <w:color w:val="000000"/>
          <w:sz w:val="28"/>
        </w:rPr>
        <w:t>
      СО – стоимость объекта;</w:t>
      </w:r>
    </w:p>
    <w:bookmarkEnd w:id="251"/>
    <w:bookmarkStart w:name="z345" w:id="252"/>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252"/>
    <w:bookmarkStart w:name="z346" w:id="253"/>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253"/>
    <w:bookmarkStart w:name="z347" w:id="254"/>
    <w:p>
      <w:pPr>
        <w:spacing w:after="0"/>
        <w:ind w:left="0"/>
        <w:jc w:val="both"/>
      </w:pPr>
      <w:r>
        <w:rPr>
          <w:rFonts w:ascii="Times New Roman"/>
          <w:b w:val="false"/>
          <w:i w:val="false"/>
          <w:color w:val="000000"/>
          <w:sz w:val="28"/>
        </w:rPr>
        <w:t>
      Pt nсд – расходы в период t на:</w:t>
      </w:r>
    </w:p>
    <w:bookmarkEnd w:id="254"/>
    <w:bookmarkStart w:name="z348" w:id="255"/>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255"/>
    <w:bookmarkStart w:name="z349" w:id="256"/>
    <w:p>
      <w:pPr>
        <w:spacing w:after="0"/>
        <w:ind w:left="0"/>
        <w:jc w:val="both"/>
      </w:pPr>
      <w:r>
        <w:rPr>
          <w:rFonts w:ascii="Times New Roman"/>
          <w:b w:val="false"/>
          <w:i w:val="false"/>
          <w:color w:val="000000"/>
          <w:sz w:val="28"/>
        </w:rPr>
        <w:t>
      проведение необходимых экспертиз (в том числе комплексная вневедомственная экспертиза, технический надзор, авторский надзор), согласно нормативам соответствующей отрасли;</w:t>
      </w:r>
    </w:p>
    <w:bookmarkEnd w:id="256"/>
    <w:bookmarkStart w:name="z350" w:id="257"/>
    <w:p>
      <w:pPr>
        <w:spacing w:after="0"/>
        <w:ind w:left="0"/>
        <w:jc w:val="both"/>
      </w:pPr>
      <w:r>
        <w:rPr>
          <w:rFonts w:ascii="Times New Roman"/>
          <w:b w:val="false"/>
          <w:i w:val="false"/>
          <w:color w:val="000000"/>
          <w:sz w:val="28"/>
        </w:rPr>
        <w:t>
      получение лицензий, патентов, разрешений и документов, предусмотренных в соответствии с действующим законодательством до момента введения объекта ГЧП в эксплуатацию;</w:t>
      </w:r>
    </w:p>
    <w:bookmarkEnd w:id="257"/>
    <w:bookmarkStart w:name="z351" w:id="258"/>
    <w:p>
      <w:pPr>
        <w:spacing w:after="0"/>
        <w:ind w:left="0"/>
        <w:jc w:val="both"/>
      </w:pPr>
      <w:r>
        <w:rPr>
          <w:rFonts w:ascii="Times New Roman"/>
          <w:b w:val="false"/>
          <w:i w:val="false"/>
          <w:color w:val="000000"/>
          <w:sz w:val="28"/>
        </w:rPr>
        <w:t>
      Ptmру – расходы в период t на сырье и материалы, работы и услуги, используемые в создании (строительстве) объекта ГЧП согласно действующему законодательству и нормам соответствующей отрасли;</w:t>
      </w:r>
    </w:p>
    <w:bookmarkEnd w:id="258"/>
    <w:bookmarkStart w:name="z352" w:id="259"/>
    <w:p>
      <w:pPr>
        <w:spacing w:after="0"/>
        <w:ind w:left="0"/>
        <w:jc w:val="both"/>
      </w:pPr>
      <w:r>
        <w:rPr>
          <w:rFonts w:ascii="Times New Roman"/>
          <w:b w:val="false"/>
          <w:i w:val="false"/>
          <w:color w:val="000000"/>
          <w:sz w:val="28"/>
        </w:rPr>
        <w:t xml:space="preserve">
      Ptayn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259"/>
    <w:bookmarkStart w:name="z353" w:id="260"/>
    <w:p>
      <w:pPr>
        <w:spacing w:after="0"/>
        <w:ind w:left="0"/>
        <w:jc w:val="both"/>
      </w:pPr>
      <w:r>
        <w:rPr>
          <w:rFonts w:ascii="Times New Roman"/>
          <w:b w:val="false"/>
          <w:i w:val="false"/>
          <w:color w:val="000000"/>
          <w:sz w:val="28"/>
        </w:rPr>
        <w:t>
      Ptфn – расходы в период t на:</w:t>
      </w:r>
    </w:p>
    <w:bookmarkEnd w:id="260"/>
    <w:bookmarkStart w:name="z354" w:id="261"/>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w:t>
      </w:r>
    </w:p>
    <w:bookmarkEnd w:id="261"/>
    <w:bookmarkStart w:name="z355" w:id="262"/>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(LondonInterbankOfferedRate - средневзвешенная процентная ставка по межбанковским кредитам, предоставляемым банками, выступающими на лондонском межбанковском рынке с предложением средств в разных валютах и на разные сроки, далее – LIBOR) и маржи, рассчитываемой по рыночной ставке вознаграждения, установившейся на рынке заемного капитала;</w:t>
      </w:r>
    </w:p>
    <w:bookmarkEnd w:id="262"/>
    <w:bookmarkStart w:name="z356" w:id="263"/>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263"/>
    <w:bookmarkStart w:name="z357" w:id="264"/>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264"/>
    <w:bookmarkStart w:name="z358" w:id="265"/>
    <w:p>
      <w:pPr>
        <w:spacing w:after="0"/>
        <w:ind w:left="0"/>
        <w:jc w:val="both"/>
      </w:pPr>
      <w:r>
        <w:rPr>
          <w:rFonts w:ascii="Times New Roman"/>
          <w:b w:val="false"/>
          <w:i w:val="false"/>
          <w:color w:val="000000"/>
          <w:sz w:val="28"/>
        </w:rPr>
        <w:t>
      Ptсмрах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265"/>
    <w:bookmarkStart w:name="z359" w:id="266"/>
    <w:p>
      <w:pPr>
        <w:spacing w:after="0"/>
        <w:ind w:left="0"/>
        <w:jc w:val="both"/>
      </w:pPr>
      <w:r>
        <w:rPr>
          <w:rFonts w:ascii="Times New Roman"/>
          <w:b w:val="false"/>
          <w:i w:val="false"/>
          <w:color w:val="000000"/>
          <w:sz w:val="28"/>
        </w:rPr>
        <w:t>
      Pt аморm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266"/>
    <w:bookmarkStart w:name="z360" w:id="267"/>
    <w:p>
      <w:pPr>
        <w:spacing w:after="0"/>
        <w:ind w:left="0"/>
        <w:jc w:val="both"/>
      </w:pPr>
      <w:r>
        <w:rPr>
          <w:rFonts w:ascii="Times New Roman"/>
          <w:b w:val="false"/>
          <w:i w:val="false"/>
          <w:color w:val="000000"/>
          <w:sz w:val="28"/>
        </w:rPr>
        <w:t>
      Pt прочие – прочие расходы в период t, включающие в себя расходы по:</w:t>
      </w:r>
    </w:p>
    <w:bookmarkEnd w:id="267"/>
    <w:bookmarkStart w:name="z361" w:id="268"/>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сайтах соответствующих финансовых организаций;</w:t>
      </w:r>
    </w:p>
    <w:bookmarkEnd w:id="268"/>
    <w:bookmarkStart w:name="z362" w:id="269"/>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269"/>
    <w:bookmarkStart w:name="z363" w:id="270"/>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270"/>
    <w:bookmarkStart w:name="z364" w:id="271"/>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271"/>
    <w:bookmarkStart w:name="z365" w:id="272"/>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272"/>
    <w:bookmarkStart w:name="z366" w:id="273"/>
    <w:p>
      <w:pPr>
        <w:spacing w:after="0"/>
        <w:ind w:left="0"/>
        <w:jc w:val="both"/>
      </w:pPr>
      <w:r>
        <w:rPr>
          <w:rFonts w:ascii="Times New Roman"/>
          <w:b w:val="false"/>
          <w:i w:val="false"/>
          <w:color w:val="000000"/>
          <w:sz w:val="28"/>
        </w:rPr>
        <w:t>
      расходам, связанным с созданием и (или) реконструкцией объекта ГЧП, в объеме, не превышающем 1% от суммы всех вышеперечисленных расходов на создание и (или) реконструкцию объекта ГЧП.</w:t>
      </w:r>
    </w:p>
    <w:bookmarkEnd w:id="273"/>
    <w:bookmarkStart w:name="z367" w:id="274"/>
    <w:p>
      <w:pPr>
        <w:spacing w:after="0"/>
        <w:ind w:left="0"/>
        <w:jc w:val="both"/>
      </w:pPr>
      <w:r>
        <w:rPr>
          <w:rFonts w:ascii="Times New Roman"/>
          <w:b w:val="false"/>
          <w:i w:val="false"/>
          <w:color w:val="000000"/>
          <w:sz w:val="28"/>
        </w:rPr>
        <w:t xml:space="preserve">
      Нормативной основой для определения стоимости строительства объектов, в том числе величины накладных расходов и сметной прибыли в строительстве являются </w:t>
      </w:r>
      <w:r>
        <w:rPr>
          <w:rFonts w:ascii="Times New Roman"/>
          <w:b w:val="false"/>
          <w:i w:val="false"/>
          <w:color w:val="000000"/>
          <w:sz w:val="28"/>
        </w:rPr>
        <w:t>нормативные документы</w:t>
      </w:r>
      <w:r>
        <w:rPr>
          <w:rFonts w:ascii="Times New Roman"/>
          <w:b w:val="false"/>
          <w:i w:val="false"/>
          <w:color w:val="000000"/>
          <w:sz w:val="28"/>
        </w:rPr>
        <w:t xml:space="preserve"> по ценообразованию в строительстве, утвержденные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 в Реестре государственной регистрации нормативных правовых актов за № 16073).";</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69" w:id="275"/>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275"/>
    <w:bookmarkStart w:name="z370" w:id="276"/>
    <w:p>
      <w:pPr>
        <w:spacing w:after="0"/>
        <w:ind w:left="0"/>
        <w:jc w:val="both"/>
      </w:pPr>
      <w:r>
        <w:rPr>
          <w:rFonts w:ascii="Times New Roman"/>
          <w:b w:val="false"/>
          <w:i w:val="false"/>
          <w:color w:val="000000"/>
          <w:sz w:val="28"/>
        </w:rPr>
        <w:t>
      не допускается индексация КИЗ на уровень инфляции;</w:t>
      </w:r>
    </w:p>
    <w:bookmarkEnd w:id="276"/>
    <w:bookmarkStart w:name="z371" w:id="277"/>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277"/>
    <w:bookmarkStart w:name="z372" w:id="278"/>
    <w:p>
      <w:pPr>
        <w:spacing w:after="0"/>
        <w:ind w:left="0"/>
        <w:jc w:val="both"/>
      </w:pPr>
      <w:r>
        <w:rPr>
          <w:rFonts w:ascii="Times New Roman"/>
          <w:b w:val="false"/>
          <w:i w:val="false"/>
          <w:color w:val="000000"/>
          <w:sz w:val="28"/>
        </w:rPr>
        <w:t>
      В случае предоставления по проекту ГЧП КИЗ не допускается индексация КИЗ на уровень инфляции.".</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1 утратило силу приказом Заместителя Премьер-Министра - Министра национальной экономики РК от 27.05.2025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79"/>
    <w:p>
      <w:pPr>
        <w:spacing w:after="0"/>
        <w:ind w:left="0"/>
        <w:jc w:val="left"/>
      </w:pPr>
      <w:r>
        <w:rPr>
          <w:rFonts w:ascii="Times New Roman"/>
          <w:b/>
          <w:i w:val="false"/>
          <w:color w:val="000000"/>
        </w:rPr>
        <w:t xml:space="preserve"> Информация по проектам государственно-частного партнерства (далее – ГЧП) по состоянию на __________ (указывается отчетная дата представления информации)</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Регион (область, город республиканского значения, столица), центральный государственный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Государственный/ые партнер/ы (наименование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Организатор конкурса либо прямых переговоров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Частный партнер (наименование организации, ИИН/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Статус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Сфера экономики (отрасль) проекта ГЧП (ОКЭД)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проекта ГЧП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проекта ГЧП по договору ГЧП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bl>
    <w:bookmarkStart w:name="z387" w:id="280"/>
    <w:p>
      <w:pPr>
        <w:spacing w:after="0"/>
        <w:ind w:left="0"/>
        <w:jc w:val="both"/>
      </w:pPr>
      <w:r>
        <w:rPr>
          <w:rFonts w:ascii="Times New Roman"/>
          <w:b w:val="false"/>
          <w:i w:val="false"/>
          <w:color w:val="000000"/>
          <w:sz w:val="28"/>
        </w:rPr>
        <w:t>
      Продолжение таблицы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инициативы (государственная (вид конкурса) или частная (основание)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заключения договора ГЧП (00.00.0000)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регистрации договора ГЧП в органах казначейства (00.00.0000)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заключения и регистрации дополнительных соглашений (при наличии) (00.00.0000)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Соответствие проектов целям отраженным в документах системы государственного планирования (отразить конкретный пункт, номер и дату документа системы государственного планирования в рамках которого планируется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Прямые результаты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Конечные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bookmarkStart w:name="z388" w:id="281"/>
    <w:p>
      <w:pPr>
        <w:spacing w:after="0"/>
        <w:ind w:left="0"/>
        <w:jc w:val="both"/>
      </w:pPr>
      <w:r>
        <w:rPr>
          <w:rFonts w:ascii="Times New Roman"/>
          <w:b w:val="false"/>
          <w:i w:val="false"/>
          <w:color w:val="000000"/>
          <w:sz w:val="28"/>
        </w:rPr>
        <w:t>
      Продолжение таблицы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реализации проекта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Прекращение договора ГЧП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контракта (концессия; доверительное управление государственным имуществом; имущественный найм (аренда); лизинг; договор НИОКР, контракт жизненного цикла; сервисный контракт; иные договора, соответствующие признакам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строительства/ модернизации/ реконструкции/ создания (00.00.000-00.00.0000)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период эксплуатации/ доверительного управления/ сервисного обслуживания/ аренды (00.00.000-00.00.0000)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(00.00.0000)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с указанием причин (расторжение, истечение срока действия, ликвидация частного партнера, иные случаи)</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Общая стоимость проекта (затраты в инвестиционный и эксплуатационный периодах)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объекта (создания, реконструкции, 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измененная стоимость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Объем привлеченных инвестиций (инвестиционные затраты)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bl>
    <w:bookmarkStart w:name="z389"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Форма участия государственного партнера в соответствии с пунктом 2 статьи 27 Закона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Меры господдержки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поручительства государства по инфраструктурным облигациям; 2) государственные гарантии по займам, привлекаемые для финансирования проектов ГЧП 3) передача исключительных прав на объекты интеллектуальной собственности, принадлежащие государству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Натурные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Софинансировние проектов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Гарантия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r>
    </w:tbl>
    <w:bookmarkStart w:name="z390"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r>
    </w:tbl>
    <w:bookmarkStart w:name="z391" w:id="284"/>
    <w:p>
      <w:pPr>
        <w:spacing w:after="0"/>
        <w:ind w:left="0"/>
        <w:jc w:val="both"/>
      </w:pPr>
      <w:r>
        <w:rPr>
          <w:rFonts w:ascii="Times New Roman"/>
          <w:b w:val="false"/>
          <w:i w:val="false"/>
          <w:color w:val="000000"/>
          <w:sz w:val="28"/>
        </w:rPr>
        <w:t>
      Продолжение таблицы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w:t>
            </w:r>
          </w:p>
        </w:tc>
      </w:tr>
    </w:tbl>
    <w:bookmarkStart w:name="z392"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w:t>
            </w:r>
          </w:p>
        </w:tc>
      </w:tr>
    </w:tbl>
    <w:bookmarkStart w:name="z393"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w:t>
            </w:r>
          </w:p>
        </w:tc>
      </w:tr>
    </w:tbl>
    <w:bookmarkStart w:name="z394"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w:t>
            </w:r>
          </w:p>
        </w:tc>
      </w:tr>
    </w:tbl>
    <w:bookmarkStart w:name="z395"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госзаказ/ ГОБМП и другие выплаты из бюджета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госзаказ/ ГОБМП и другие выплаты из бюджета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w:t>
            </w:r>
          </w:p>
        </w:tc>
      </w:tr>
    </w:tbl>
    <w:bookmarkStart w:name="z396"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w:t>
            </w:r>
          </w:p>
        </w:tc>
      </w:tr>
    </w:tbl>
    <w:bookmarkStart w:name="z397" w:id="290"/>
    <w:p>
      <w:pPr>
        <w:spacing w:after="0"/>
        <w:ind w:left="0"/>
        <w:jc w:val="both"/>
      </w:pPr>
      <w:r>
        <w:rPr>
          <w:rFonts w:ascii="Times New Roman"/>
          <w:b w:val="false"/>
          <w:i w:val="false"/>
          <w:color w:val="000000"/>
          <w:sz w:val="28"/>
        </w:rPr>
        <w:t>
      Продолжение таблицы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Реализация товаров работ и услуг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выплаченных средств при валютной компенсации (в тысячах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реализация ТРУ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w:t>
            </w:r>
          </w:p>
        </w:tc>
      </w:tr>
    </w:tbl>
    <w:bookmarkStart w:name="z398"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Отклонения и проблемы по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контакты ответственных лиц, включая сопровождающую организацию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Ссылка на сайт государственного партнера/ организатора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Новые рабочие места по проекту (план/факт)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292"/>
    <w:p>
      <w:pPr>
        <w:spacing w:after="0"/>
        <w:ind w:left="0"/>
        <w:jc w:val="left"/>
      </w:pPr>
      <w:r>
        <w:rPr>
          <w:rFonts w:ascii="Times New Roman"/>
          <w:b/>
          <w:i w:val="false"/>
          <w:color w:val="000000"/>
        </w:rPr>
        <w:t xml:space="preserve"> Информация по инвесторам, заинтересованным в реализации проектов ГЧП на " " 20 г.</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(организации), БИН/ИИН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деятельности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 (куда обратился инвестор)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Инвестор (представитель инвестора)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Категории инвесторов: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должность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Электронная почта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Предлагает реализацию проекта ГЧП по ЧФИ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Есть средства, нет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 целью участия в конкретном проекте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Действующий инвестор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bl>
    <w:bookmarkStart w:name="z403" w:id="293"/>
    <w:p>
      <w:pPr>
        <w:spacing w:after="0"/>
        <w:ind w:left="0"/>
        <w:jc w:val="both"/>
      </w:pPr>
      <w:r>
        <w:rPr>
          <w:rFonts w:ascii="Times New Roman"/>
          <w:b w:val="false"/>
          <w:i w:val="false"/>
          <w:color w:val="000000"/>
          <w:sz w:val="28"/>
        </w:rPr>
        <w:t>
      окончание таблицы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Запрос мер господдержки и (или) источников возмещения затрат и получения доходов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Интересующая отрасль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Интересующий проект (в случае наличия)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ЧФИ (в случае наличия инвестора по данной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консультанта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Если да, то какие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исключительных прав на результаты интеллектуальной творческой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объекта на правах собственности или долгосрочной аренды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данные консультанта (в случае его наличия)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 xml:space="preserve">государственно-частного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294"/>
    <w:p>
      <w:pPr>
        <w:spacing w:after="0"/>
        <w:ind w:left="0"/>
        <w:jc w:val="left"/>
      </w:pPr>
      <w:r>
        <w:rPr>
          <w:rFonts w:ascii="Times New Roman"/>
          <w:b/>
          <w:i w:val="false"/>
          <w:color w:val="000000"/>
        </w:rPr>
        <w:t xml:space="preserve"> Отраслевое заключение</w:t>
      </w:r>
      <w:r>
        <w:br/>
      </w:r>
      <w:r>
        <w:rPr>
          <w:rFonts w:ascii="Times New Roman"/>
          <w:b/>
          <w:i w:val="false"/>
          <w:color w:val="000000"/>
        </w:rPr>
        <w:t>___________________________________________</w:t>
      </w:r>
      <w:r>
        <w:br/>
      </w:r>
      <w:r>
        <w:rPr>
          <w:rFonts w:ascii="Times New Roman"/>
          <w:b/>
          <w:i w:val="false"/>
          <w:color w:val="000000"/>
        </w:rPr>
        <w:t>(указывается положительное либо отрицательное)</w:t>
      </w:r>
    </w:p>
    <w:bookmarkEnd w:id="294"/>
    <w:bookmarkStart w:name="z408" w:id="295"/>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295"/>
    <w:bookmarkStart w:name="z409" w:id="296"/>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296"/>
    <w:bookmarkStart w:name="z410" w:id="297"/>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297"/>
    <w:bookmarkStart w:name="z411" w:id="298"/>
    <w:p>
      <w:pPr>
        <w:spacing w:after="0"/>
        <w:ind w:left="0"/>
        <w:jc w:val="both"/>
      </w:pPr>
      <w:r>
        <w:rPr>
          <w:rFonts w:ascii="Times New Roman"/>
          <w:b w:val="false"/>
          <w:i w:val="false"/>
          <w:color w:val="000000"/>
          <w:sz w:val="28"/>
        </w:rPr>
        <w:t>
      3) Объект отраслевой экспертизы (указывается конкурсная документация либо бизнес-план к проекту ГЧП).</w:t>
      </w:r>
    </w:p>
    <w:bookmarkEnd w:id="298"/>
    <w:bookmarkStart w:name="z412" w:id="299"/>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299"/>
    <w:bookmarkStart w:name="z413" w:id="300"/>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300"/>
    <w:bookmarkStart w:name="z414" w:id="301"/>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301"/>
    <w:bookmarkStart w:name="z415" w:id="302"/>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302"/>
    <w:bookmarkStart w:name="z416" w:id="303"/>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303"/>
    <w:bookmarkStart w:name="z417" w:id="304"/>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304"/>
    <w:bookmarkStart w:name="z418" w:id="305"/>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305"/>
    <w:bookmarkStart w:name="z419" w:id="306"/>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306"/>
    <w:bookmarkStart w:name="z420" w:id="307"/>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307"/>
    <w:bookmarkStart w:name="z421" w:id="308"/>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308"/>
    <w:bookmarkStart w:name="z422" w:id="309"/>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309"/>
    <w:bookmarkStart w:name="z423" w:id="310"/>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310"/>
    <w:bookmarkStart w:name="z424" w:id="311"/>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311"/>
    <w:bookmarkStart w:name="z425" w:id="312"/>
    <w:p>
      <w:pPr>
        <w:spacing w:after="0"/>
        <w:ind w:left="0"/>
        <w:jc w:val="both"/>
      </w:pPr>
      <w:r>
        <w:rPr>
          <w:rFonts w:ascii="Times New Roman"/>
          <w:b w:val="false"/>
          <w:i w:val="false"/>
          <w:color w:val="000000"/>
          <w:sz w:val="28"/>
        </w:rPr>
        <w:t xml:space="preserve">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312"/>
    <w:bookmarkStart w:name="z426" w:id="313"/>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313"/>
    <w:bookmarkStart w:name="z427" w:id="314"/>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314"/>
    <w:bookmarkStart w:name="z428" w:id="315"/>
    <w:p>
      <w:pPr>
        <w:spacing w:after="0"/>
        <w:ind w:left="0"/>
        <w:jc w:val="both"/>
      </w:pPr>
      <w:r>
        <w:rPr>
          <w:rFonts w:ascii="Times New Roman"/>
          <w:b w:val="false"/>
          <w:i w:val="false"/>
          <w:color w:val="000000"/>
          <w:sz w:val="28"/>
        </w:rPr>
        <w:t>
      9) Оценка распределения выгод от реализации проекта ГЧП.</w:t>
      </w:r>
    </w:p>
    <w:bookmarkEnd w:id="315"/>
    <w:bookmarkStart w:name="z429" w:id="316"/>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316"/>
    <w:bookmarkStart w:name="z430" w:id="317"/>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317"/>
    <w:bookmarkStart w:name="z431" w:id="318"/>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318"/>
    <w:bookmarkStart w:name="z432" w:id="319"/>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319"/>
    <w:bookmarkStart w:name="z433" w:id="320"/>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436" w:id="321"/>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21"/>
    <w:bookmarkStart w:name="z437" w:id="322"/>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22"/>
    <w:bookmarkStart w:name="z438" w:id="323"/>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28 февраля 2007 года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23"/>
    <w:bookmarkStart w:name="z439" w:id="324"/>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24"/>
    <w:bookmarkStart w:name="z440" w:id="325"/>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25"/>
    <w:bookmarkStart w:name="z441" w:id="326"/>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26"/>
    <w:bookmarkStart w:name="z442" w:id="327"/>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27"/>
    <w:bookmarkStart w:name="z443" w:id="328"/>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28"/>
    <w:bookmarkStart w:name="z444" w:id="329"/>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29"/>
    <w:bookmarkStart w:name="z445" w:id="330"/>
    <w:p>
      <w:pPr>
        <w:spacing w:after="0"/>
        <w:ind w:left="0"/>
        <w:jc w:val="both"/>
      </w:pPr>
      <w:r>
        <w:rPr>
          <w:rFonts w:ascii="Times New Roman"/>
          <w:b w:val="false"/>
          <w:i w:val="false"/>
          <w:color w:val="000000"/>
          <w:sz w:val="28"/>
        </w:rPr>
        <w:t xml:space="preserve">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 </w:t>
      </w:r>
    </w:p>
    <w:bookmarkEnd w:id="330"/>
    <w:bookmarkStart w:name="z446" w:id="331"/>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31"/>
    <w:bookmarkStart w:name="z447" w:id="332"/>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w:t>
      </w:r>
    </w:p>
    <w:bookmarkEnd w:id="332"/>
    <w:bookmarkStart w:name="z448" w:id="333"/>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33"/>
    <w:bookmarkStart w:name="z449" w:id="334"/>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334"/>
    <w:bookmarkStart w:name="z450" w:id="335"/>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35"/>
    <w:bookmarkStart w:name="z451" w:id="336"/>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36"/>
    <w:bookmarkStart w:name="z452" w:id="337"/>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37"/>
    <w:bookmarkStart w:name="z453" w:id="338"/>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338"/>
    <w:bookmarkStart w:name="z454" w:id="339"/>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39"/>
    <w:bookmarkStart w:name="z455" w:id="340"/>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6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 xml:space="preserve">государственно-частного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341"/>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партнҰрства (по срокам и содержанию)</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ГЧП, утверждҰнная в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(например, согласно ежеквартальному отчету частный партнер должен приставить информацию о проводимой работе, фактически частный партнер указал, что подключено 160 точек для установки закупаемого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342"/>
    <w:p>
      <w:pPr>
        <w:spacing w:after="0"/>
        <w:ind w:left="0"/>
        <w:jc w:val="both"/>
      </w:pPr>
      <w:r>
        <w:rPr>
          <w:rFonts w:ascii="Times New Roman"/>
          <w:b w:val="false"/>
          <w:i w:val="false"/>
          <w:color w:val="000000"/>
          <w:sz w:val="28"/>
        </w:rPr>
        <w:t>
      * в случае предусмотрения в Договоре отчета частного партнера, данный отчет предоставляется в составе настоящего приложения.</w:t>
      </w:r>
    </w:p>
    <w:bookmarkEnd w:id="342"/>
    <w:bookmarkStart w:name="z461" w:id="343"/>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партнҰрства (по финансовым показателям)</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ГЧП,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ГЧП,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ГЧП,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реализация товаров, работ и услуг,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Собственные средства частного партнера, тыс. тенге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