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86be" w14:textId="711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25 декабря 2019 года № 505. Зарегистрирован в Министерстве юстиции Республики Казахстан 26 декабря 2019 года № 19767. Утратил силу приказом Заместителя Премьер-Министра - Министра культуры и информации Республики Казахстан от 27 марта 2026 года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культуры и информации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под № 19319, опубликован 4 сентября 2019 года в Эталонном контрольном банке нормативно-правовых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структурное подразделение местного исполнительного органа, осуществляющее руководство в сфере жилищных отношений.";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завершения приема документов уполномоченный орган в течение 5 (пяти) рабочих дней проверяет полноту документов и их соответствие пунктам 4 и 5 настоящих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5 настоящих Правил, заявителю предоставляется возможность в течение 1 (одного) рабочего дня дополнительно представить отсутствующие документы.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заявителя, требованиям пунктам 4 и 5 настоящих Правил, уполномоченный орган отказывает в предоставлении арендного жилища без права выкупа в письменном виде.".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