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5a0f" w14:textId="5195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19 октября 2012 года № 17-02/532 "Об утверждении Правил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18 декабря 2019 года № 113. Зарегистрирован в Министерстве юстиции Республики Казахстан 25 декабря 2019 года № 19759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октября 2012 года № 17-02/532 "Об утверждении Правил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фонде" (зарегистрирован в Реестре государственной регистрации нормативных правовых актов № 8095, опубликован в газете "Казахстанская правда"  от 19 января 2013 года, 24 января 2013 года, 29 января 2013 года, № 20-21 (27294-27295), 26-27 (27300-27301), 32-33 (27306-27307)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инвентаризации площадей с проведенными мерами содействия естественному возобновлению леса определяется: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подроста на 1 гектаре оцениваемое в соответствии со Шкалами оценки естественного возобновления на не покрытых лесом угодьях и под пологом леса,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рубок леса на участках государственного лесного фонда, утвержденным приказом Министра сельского хозяйства Республики Казахстан от 30 июня 2015 года № 18-02/596 (зарегистрирован в Реестре государственной регистрации нормативных правовых актов № 11894) (далее - Шкала);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участков с проведенными мерами содействия естественному возобновлению леса.";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лесных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питомников,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проведенными мерами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естественному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возобновлению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оставленных под естественное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заращивание в государственном лесном фонде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Нормативная приживаемость и сохранность лесных культур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5477"/>
        <w:gridCol w:w="4516"/>
      </w:tblGrid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Приживаемость и сохранность лесных культур, %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а также зеленая зона вокруг города Нур-Султан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