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dae9" w14:textId="c4fd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23 декабря 2019 года № 1406. Зарегистрирован в Министерстве юстиции Республики Казахстан 24 декабря 2019 года № 19757.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
    <w:bookmarkStart w:name="z15" w:id="1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
    <w:bookmarkStart w:name="z17"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
    <w:bookmarkStart w:name="z18" w:id="14"/>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p>
          <w:p>
            <w:pPr>
              <w:spacing w:after="20"/>
              <w:ind w:left="20"/>
              <w:jc w:val="both"/>
            </w:pPr>
          </w:p>
          <w:p>
            <w:pPr>
              <w:spacing w:after="20"/>
              <w:ind w:left="20"/>
              <w:jc w:val="both"/>
            </w:pPr>
            <w:r>
              <w:rPr>
                <w:rFonts w:ascii="Times New Roman"/>
                <w:b w:val="false"/>
                <w:i/>
                <w:color w:val="000000"/>
                <w:sz w:val="20"/>
              </w:rPr>
              <w:t>Премьер-Министра Республики Казахстан-</w:t>
            </w:r>
          </w:p>
          <w:p>
            <w:pPr>
              <w:spacing w:after="0"/>
              <w:ind w:left="0"/>
              <w:jc w:val="left"/>
            </w:pPr>
          </w:p>
          <w:p>
            <w:pPr>
              <w:spacing w:after="20"/>
              <w:ind w:left="20"/>
              <w:jc w:val="both"/>
            </w:pPr>
            <w:r>
              <w:rPr>
                <w:rFonts w:ascii="Times New Roman"/>
                <w:b w:val="false"/>
                <w:i/>
                <w:color w:val="000000"/>
                <w:sz w:val="20"/>
              </w:rPr>
              <w:t xml:space="preserve">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