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d462" w14:textId="f75d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 мая 2018 года № 502 "Об утверждении форм и Правил ведения реестров членов палаты оценщиков, членов экспертного совета"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декабря 2019 года № 1375. Зарегистрирован в Министерстве юстиции Республики Казахстан 24 декабря 2019 года № 19756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мая 2018 года № 502 "Об утверждении форм и Правил ведения реестров членов палаты оценщиков, членов экспертного совета" (зарегистрирован в Реестре государственной регистрации нормативных правовых актов под № 16906, опубликован 25 мая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членов палаты оценщиков,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реестров членов палаты оценщиков, членов экспертного совета,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реестров членов палаты оценщиков, членов экспертного совета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10 января 2018 года "Об оценочной деятельности в Республике Казахстан" и устанавливают порядок ведения реестров членов палаты оценщиков и членов экспертного совета.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реестров членов палаты оценщиков, членов экспертного совета осуществляется палатами оценщиков в электронной форме и размещаются на интернет-ресурсе палаты оценщиков.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Списочный состав оценщиков и экспертов и сведения по ним, содержащиеся в реестрах членов палаты оценщиков и членов экспертного совета, являются открытыми и общедоступными.";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Палата оценщиков в течение трех рабочих дней вносит изменения (дополнения) в сведения об оценщике в реестре членов палаты с опубликованием его на интернет-ресурсе палаты.".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(Бектурова А.Т.)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1375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членов палаты оценщиков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3049"/>
        <w:gridCol w:w="4919"/>
        <w:gridCol w:w="1444"/>
        <w:gridCol w:w="1445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записи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члена палаты оценщиков в реестр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оценщика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9"/>
        <w:gridCol w:w="2741"/>
        <w:gridCol w:w="583"/>
        <w:gridCol w:w="583"/>
        <w:gridCol w:w="2246"/>
        <w:gridCol w:w="1597"/>
        <w:gridCol w:w="905"/>
        <w:gridCol w:w="9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лицензии, действовавшей до вступления в силу ЗРК "Об оценочной деятельности" от 10 января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присвоении квалификации "оценщик"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свидетельства о присвоении квалификации "оценщик"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действия свидетельства о присвоении квалификации "оценщик"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палаты оценщиков, выдавшей свидетельство о присвоении квалификации "оценщик"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приостановления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2646"/>
        <w:gridCol w:w="2649"/>
        <w:gridCol w:w="1155"/>
        <w:gridCol w:w="1155"/>
        <w:gridCol w:w="1155"/>
        <w:gridCol w:w="1295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свидетельства о присвоении квалификации "оценщик"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информации от правоохранительных и судебных органов по вопросам нарушения законодательства об оценочной деятельности оценщиком, независимо от периода и места его совершения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дисциплинарного взыскания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членства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прекращения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дисциплинарного взыскания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 прекращения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