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a012c" w14:textId="67a01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"Деятельность по обеспечению безопасности в чрезвычайных ситуациях"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18 декабря 2019 года № 1069. Зарегистрирован в Министерстве юстиции Республики Казахстан 24 декабря 2019 года № 19752.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117 Трудового кодекса Республики Казахстан от 23 ноября 2015 года,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"Деятельность по обеспечению безопасности в чрезвычайных ситуациях".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16 марта 2015 года № 225 "Об утверждении профессионального стандарта "Деятельность по обеспечению безопасности в чрезвычайных ситуациях" (зарегистрированный в Реестре государственной регистрации нормативных правовых актов за № 10974, опубликован 21 мая 2015 года в Информационной правовой системе "Әділет").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декабря 2019 года № 1069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Профессиональный стандарт "Деятельность по обеспечению безопасности в чрезвычайных ситуациях"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"Деятельность по обеспечению безопасности в чрезвычайных ситуациях" предназначен для формирования образовательных программ, в том числе для обучения персонала на предприятиях, для сертификации работников и выпускников учебных заведений, для решения широкого круга задач в области управления персоналом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термины, определения: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квалификация – степень готовности работника к качественному выполнению конкретных трудовых функций;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квалификационный уровень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трудовая функция – набор взаимосвязанных действий, направленных на решение одной или нескольких задач процесса труда;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профессиональный стандарт – стандарт, определяющий в конкретной области профессиональной деятельности требования к уровню квалификации, компетенции, содержанию, качеству и условиям труда;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отраслевая рамка квалификаций – структурированное описание квалификационных уровней, признаваемых в отрасли;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национальная рамка квалификаций – структурированное описание квалификационных уровней, признаваемых на рынке труда;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национальная система квалификаций – совокупность механизмов правового и институционального регулирования спроса и предложений на квалификации специалистов со стороны рынка труда.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КС – квалификационный справочник должностей руководителей, специалистов и других служащих;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ЕТКС – Единый тарифно-квалификационный</w:t>
      </w:r>
      <w:r>
        <w:rPr>
          <w:rFonts w:ascii="Times New Roman"/>
          <w:b w:val="false"/>
          <w:i w:val="false"/>
          <w:color w:val="000000"/>
          <w:sz w:val="28"/>
        </w:rPr>
        <w:t xml:space="preserve">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Республики Казахстан;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ГДЗС – газодымозащитная служба;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ЧС – чрезвычайная ситуация;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СИЗОД – средства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индивидуальной защиты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органов дыхания;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ОРК – отраслевая рамка квалификаций;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НСК – национальная система квалификаций.</w:t>
      </w:r>
    </w:p>
    <w:bookmarkEnd w:id="30"/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Паспорт профессионального стандарта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профессионального стандарта: "Деятельность по обеспечению безопасности в чрезвычайных ситуациях".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профессионального стандарта: установить квалификационные требования к профессии в области пожарной безопасности, а также в обеспечении безопасности по предупреждению и ликвидации чрезвычайных ситуациях.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профессионального стандарта: устанавливает требования в области профессиональной деятельности по обеспечению безопасности в чрезвычайных ситуациях, требования к содержанию, качеству, квалификации и компетенциям работников.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Профессиональная группа: деятельность по обеспечению общественного порядка и безопасности.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Профессиональная подгруппа: деятельность по обеспечению безопасности в чрезвычайных ситуациях. </w:t>
      </w:r>
    </w:p>
    <w:bookmarkEnd w:id="36"/>
    <w:bookmarkStart w:name="z44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Карточки профессий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профессий: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наладчик контрольно-измерительных приборов и автоматики, 3-5 уровень квалификации по ОРК;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пожарный, 4-6 уровень квалификации по ОРК;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инструктор по противопожарной профилактике, 4-6 уровень квалификации по ОРК;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командир отделения, 3-6 уровень квалификации по ОРК;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караула, 4-6 уровень квалификации по ОРК;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 службы, 5-6 уровень квалификации по ОРК. 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– в редакции приказа Министра по чрезвычайным ситуациям РК от 29.12.2022 </w:t>
      </w:r>
      <w:r>
        <w:rPr>
          <w:rFonts w:ascii="Times New Roman"/>
          <w:b w:val="false"/>
          <w:i w:val="false"/>
          <w:color w:val="00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"Деятельность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безопасности в чрезвычайных ситуациях"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приказа Министра по чрезвычайным ситуациям РК от 29.12.2022 </w:t>
      </w:r>
      <w:r>
        <w:rPr>
          <w:rFonts w:ascii="Times New Roman"/>
          <w:b w:val="false"/>
          <w:i w:val="false"/>
          <w:color w:val="ff0000"/>
          <w:sz w:val="28"/>
        </w:rPr>
        <w:t>№ 356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профессии "Наладчик контрольно-измерительных приборов и автоматики"</w:t>
            </w:r>
          </w:p>
          <w:bookmarkEnd w:id="45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  <w:bookmarkEnd w:id="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7421-1-003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  <w:bookmarkEnd w:id="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контрольно-измерительных приборов и автоматики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  <w:bookmarkEnd w:id="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  <w:bookmarkEnd w:id="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  <w:bookmarkEnd w:id="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при наличии специальной подготовки и курсов обучения в специализированных центрах в области пожарной безопасности и/или специальное первоначальное обучение в организациях образования уполномоченного органа в сфере гражданской защиты. Техническое и профессиональное образование на базе основного среднего.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  <w:bookmarkEnd w:id="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Обеспечение сроков и качества работ по ремонту и дезинфекции СИЗОД.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Проведение проверок СИЗОД, обеспечение правильной технической эксплуатации оборудования.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Организация приемочных испытаний на качество продукции химических поглотителей.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Организация тренировок работников противопожарных служб в непригодной для дыхания среде.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сроков и качества работ по ремонту и дезинфекции СИЗОД.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Координирует работу контрольно-измерительных приборов, для определения параметров работоспособности.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Заправляет воздушные и кислородные баллоны.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 техническое освидетельствование снаряжений регенеративных патронов, контрольно-измерительных приборов.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документы, касающиеся деятельности газодымозащитной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 действия контрольно-измерительных приборов.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Технология наполнения воздушных и кислородных баллонов.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проверок СИЗОД, обеспечение правильной технической эксплуатации оборудования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Организует контроль технического состояния средств индивидуальной защиты органов дыхания.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Ведет документацию по учету закрепленных изолирующих противогазов, запасных частей к ним и их ремонта.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 испытания химических поглотителей регенеративных патронов, кислородных и воздушных баллонов.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Проводит профилактический осмотр компрессорных установок.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Приказы, нормативные и методические документы, регламентирующие деятельность баз газодымозащитной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Устройство, правила эксплуатации, ухода, ремонта и сбережения изолирующих противогазов газодымозащитной службы.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3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приемочных испытаний на качество продукции химических поглотителей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Готовит к эксплуатации компрессорные установки в том числе проверяет их состояние, проводит ежедневное технический осмотр, своевременно проводит их испытание на специальных приборах.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 1.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промышленной безопасности, регламентирующие работу с компрессорными установками и сосудами под давлением.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4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тренировок работников противопожарных служб в непригодной для дыхания среде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Готовит технические средства для проведения занятий.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Контролирует проведение занятий.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 1.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проведения занятий с газодымозащитниками.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Техника безопасности при работе в средствах индивидуальной защиты органов дыхания.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  <w:bookmarkEnd w:id="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Самоорганизация и дисциплина.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склад ума.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 и ответственность.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профессиями в рамках ОРК</w:t>
            </w:r>
          </w:p>
          <w:bookmarkEnd w:id="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профессии "Пожарный"</w:t>
            </w:r>
          </w:p>
          <w:bookmarkEnd w:id="67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  <w:bookmarkEnd w:id="6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5411-0-008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  <w:bookmarkEnd w:id="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Пожарный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  <w:bookmarkEnd w:id="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  <w:bookmarkEnd w:id="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  <w:bookmarkEnd w:id="7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 и специальная подготовка и курсы обучения в специализированных центрах в области пожарной безопасности и/или специальное первоначальное обучение в организациях образования уполномоченного органа в сфере гражданской защиты. Техническое и профессиональное на базе основного среднего образования.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  <w:bookmarkEnd w:id="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 работы по тушению пожаров, спасению людей, эвакуации людей и материальных ценностей.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Проводит отработку нормативов по пожарно-спасательной подготовке.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Содержит в исправном состоянии пожарно-техническое вооружение и спасательное оборудование.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Выполняет работы по поддержанию в исправном состояния помещений и сооружений пожарного депо.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работы по тушению пожаров, спасению людей, эвакуации людей и материальных ценностей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Определяет вид огнетушащего средства соответствующего классу пожара.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 эвакуацию пострадавших в условиях задымления, высокой температуры, угрозы жизни при пожаре.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Оказывает доврачебную помощь пострадавшим.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Тушит пожары с использованием специальных агрегатов, механизмов и изолирующих аппаратов или выполняет обязанности всех номеров боевого расчета.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Знания, полученные в процессе профессиональной подготовки по тактике тушения различных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по возможности оказания первой доврачебной помощи, безопасных методов переноски людей из зоны пожара или ЧС к месту оказания медицинской помощи, в том числе с использованием специального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Знания тактики тушения, требований безопасности, наставлений, инструкций, регламентирующих деятельность противопожарной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Знания по тушению пожаров с использованием специальных агрегатов, механизмов и изолирующих аппаратов или выполнение обязанностей всех номеров боевого расчета.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 отработку нормативов по пожарно-спасательной подготовке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Отрабатывает нормативы по пожарно-спасательной подготовке, ГДЗС и приемов практического применения знаний по другим дисциплинам в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Работает с элементарными планами и схемами населенных пунктов, объектов, систем водоснабжения, электроснабжения, а также оперативных планов и карточек пожаротушения и сценариев ликвидации ЧС, составленных на охраняемые объекты или населенные пункты.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 тренировки в средствах индивидуальной защиты органов дыхания и зрения.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Знания, полученные при первоначальной подготовке и в ходе работы в подразделении.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Государственного стандарта Республики Казахстан СТ РК ГОСТ Р 12.4.026 – 2022 "Цвета сигнальные, знаки безопасности и разметка сигнальная".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3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Содержит в исправном состоянии пожарно-техническое вооружение и спасательное оборудование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 работу по чистке, смазке, сборке, установке пожарно-технического вооружения и спасательного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работать со слесарным оборудованием, не требующим специальной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 испытательные работы согласно инструкциям.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 1.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инструкций по эксплуатации пожарно-технического вооружения и спасательного оборудования и специальной защитной одежды 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инструкций и требований по испытаниям пожарно-технического вооружения и спасательного оборудования.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4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Выполняет работы по поддержанию в исправном состояния помещений и сооружений пожарного депо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Поддерживает в исправном состоянии средства связи и автоматической пожарной сигнализации.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работать со средствами связи и оповещения.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 1.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Знание основных требований по противопожарному режиму, инструкций действий при обнаружении, получении сообщения о пожаре или ЧС.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требований инструкций, по действиям в случае обнаружения нарушений и противоправных действий.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  <w:bookmarkEnd w:id="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Самоорганизация и дисциплина.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Коммуникабельность.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склад ума.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 и ответственность.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профессиями в рамках ОРК</w:t>
            </w:r>
          </w:p>
          <w:bookmarkEnd w:id="8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выше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профессии "Инструктор по противопожарной профилактике"</w:t>
            </w:r>
          </w:p>
          <w:bookmarkEnd w:id="9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  <w:bookmarkEnd w:id="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3160-1-010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  <w:bookmarkEnd w:id="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Инструктор по противопожарной профилактике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  <w:bookmarkEnd w:id="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  <w:bookmarkEnd w:id="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  <w:bookmarkEnd w:id="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среднее, техническое и профессиональное образование повышенного уровня (специальная подготовка и курсы обучения в специализированных центрах в области пожарной безопасности и/или специальное первоначальное обучение в организациях образования уполномоченного органа в сфере гражданской защиты).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 Трудовые функции</w:t>
            </w:r>
          </w:p>
          <w:bookmarkEnd w:id="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Проверка состояния пожарной безопасности объекта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Проведение инструктажей по мерам пожарной безопасности.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состояния пожарной безопасности объекта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 пожарно-технические обследования, выявляет нарушения норм и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Оформляет документацию по результатам проверок, рекомендации по соблюдению требований правил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 анализ состояния пожарной безопасности обслуживаемых участков, секторов и объектов, готовит информации и рекомендации по устранению недостатков.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Оказывает содействие органам государственной противопожарной службы по разработке планов и карточек пожаротушения, делам о пожарах, авариях в рамках своих полномочий.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Требования регламентирующие деятельность в области пожарной безопасности охраняемых объектов,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по чрезвычайным ситуациям Республики Казахстан от 17 августа 2021 года № 405 "Об утверждении технического регламента "Общие требования к пожарной безопасности" (зарегистрирован в Реестре государственной регистрации нормативных правовых актов № 24045).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 Проведение инструктажей по мерам пожарной безопасности</w:t>
            </w:r>
          </w:p>
          <w:bookmarkEnd w:id="10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Обучает мерам пожарной безопасности и действиям в случае пожара.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Оказывает содействие органам государственной противопожарной службы по разработке планов и карточек пожаротушения, делам о пожарах, авариях в рамках своих полномочий.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методических основ в проведении занятий в области пожарной безопасности.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Знание нормативного правового акта, регламентирующего деятельность органов государственной противопожарной службы, утвержденного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внутренних дел Республики Казахстан от 26 июня 2017 года № 446 "Об утверждении Правил организации тушения пожаров" (зарегистрирован в Реестре государственной регистрации нормативных правовых актов № 15430).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  <w:bookmarkEnd w:id="1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Самоорганизация.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 и ответственность.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профессиями в рамках ОРК</w:t>
            </w:r>
          </w:p>
          <w:bookmarkEnd w:id="10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профессии "Командир отделения"</w:t>
            </w:r>
          </w:p>
          <w:bookmarkEnd w:id="106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5411-0-003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  <w:bookmarkEnd w:id="10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 отделения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  <w:bookmarkEnd w:id="1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  <w:bookmarkEnd w:id="1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  <w:bookmarkEnd w:id="1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 и специальная подготовка и курсы обучения в специализированных центрах в области пожарной безопасности.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на базе основного среднего образования.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  <w:bookmarkEnd w:id="11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 работы по тушению пожаров, спасению людей, ликвидации последствий аварий и стихийных бедствий, эвакуации людей, материальных ценностей, вскрытию и разборке конструкций с использованием ручного инструмента, пожарной техники, специальных агрегатов, механизмов, изолирующих дыхательных аппаратов, специальной защитной одежды.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Проводит отработку нормативов по пожарно-спасательной подготовке.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Содержит в исправном состоянии пожарно-техническое вооружение и спасательное оборудование, осуществляет его техническое обслуживание, испытание и устранение неисправностей, не требующих специальной подготовки.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Выполняет работы по поддержанию в исправном состоянии помещений и сооружений пожарного депо при несении дежурства.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Является непосредственным начальником личного состава отделения и отвечает за их действия. Он руководит работой отделения.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Трудовая функция 1 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тушению пожаров, спасению людей, ликвидации последствий аварий и стихийных бедствий, эвакуации людей, материальных ценностей, вскрытию и разборке конструкций с использованием ручного инструмента, пожарной техники, специальных агрегатов, механизмов, изолирующих дыхательных аппаратов, специальной защитной одежды.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и навыки: 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Определяет вид огнетушащего средства соответствующего классу пожара.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 эвакуацию пострадавших в условиях задымления, высокой температуры, угрозы жизни при пожаре.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Оказывает доврачебную помощь пострадавшим.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Тушит пожары с использованием специальных агрегатов, механизмов и изолирующих аппаратов или выполняет обязанности всех номеров боевого расчета.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Знания, полученные в процессе профессиональной подготовки по тактике тушения различных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по возможности оказания первой доврачебной помощи, безопасных методов переноски людей из зоны пожара или ЧС к месту оказания медицинской помощи, в том числе с использованием специального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Знания тактики тушения, требований безопасности, наставлений, инструкций, регламентирующих деятельность противопожарной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Знания по тушению пожаров с использованием специальных агрегатов, механизмов и изолирующих аппаратов или выполнение обязанностей всех номеров боевого расчета.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Трудовая функция 2 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отработки нормативов по пожарно-спасательной подготовке.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и навыки: 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Отрабатывает нормативы по пожарно-спасательной подготовке, ГДЗС и приемов практического применения знаний по другим дисциплинам в работе.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Работает с элементарными планами и схемами населҰнных пунктов, объектов, систем водоснабжения, электроснабжения, а также оперативных планов и карточек пожаротушения и сценариев ликвидации ЧС, составленных на охраняемые объекты или населенные пункты.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 тренировки в средствах индивидуальной защиты органов дыхания и зрения.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Знания, полученные при первоначальной подготовке и в ходе работы в подразделении.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Государственного стандарта Республики Казахстан СТ РК ГОСТ Р 12.4.026 – 2022 "Цвета сигнальные, знаки безопасности и разметка сигнальная".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Трудовая функция 3 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исправном состоянии пожарно-технического вооружения и спасательного оборудования, осуществлять его техническое обслуживание, испытание и устранение неисправностей, не требующих специальной подготовки.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и навыки: 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Проводит работу по чистке, смазке, сборке, установке пожарно-технического вооружения и спасательного оборудования.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Уметь работать со слесарным оборудованием не требующим специальной подготовки.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 испытательные работы согласно инструкциям.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Знание инструкций по эксплуатации пожарно-технического вооружения и спасательного оборудования, и специальной защитной одежды.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инструкций и требований по испытаниям пожарно-технического вооружения и спасательного оборудования.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Трудовая функция 4 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работ по поддержанию в исправном состояния помещений и сооружений пожарного депо при несении дежурства.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Поддерживает в исправном состоянии средства связи и автоматической пожарной сигнализации.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Уметь работать со средствами связи и оповещения.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Знание основных требований по противопожарному режиму, инструкций действий при обнаружении, получении сообщения о пожаре или ЧС.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требований инструкций, по действиям в случае обнаружения нарушений и противоправных действий.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Трудовая функция 5 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непосредственным начальником личного состава отделения и отвечает за их действия. Он руководит работой отделения.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Умение и навыки: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Является руководителем отделения.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Знание основных требований по противопожарному режиму, инструкций действий при обнаружении, получении сообщения о пожаре или ЧС.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требований инструкций, по действиям в случае обнаружения нарушений и противоправных действий.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  <w:bookmarkEnd w:id="1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Самоорганизация. Коммуникативные. Аналитические. Управленческие способности.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 и ответственность.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профессиями в рамках ОРК</w:t>
            </w:r>
          </w:p>
          <w:bookmarkEnd w:id="1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контрольно-измерительных приборов и автоматики газодымозащитной службы.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профессии "Начальник караула"</w:t>
            </w:r>
          </w:p>
          <w:bookmarkEnd w:id="13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1349-0-020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  <w:bookmarkEnd w:id="1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караула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  <w:bookmarkEnd w:id="1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техническое образование и специальная подготовка и курсы обучения в специализированных центрах в области пожарной безопасности.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на базе основного среднего образования.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  <w:bookmarkEnd w:id="1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 работы по тушению пожаров, спасению людей, ликвидации последствий аварий и стихийных бедствий, эвакуации людей, материальных ценностей, вскрытию и разборке конструкций с использованием ручного инструмента, пожарной техники, специальных агрегатов, механизмов, изолирующих дыхательных аппаратов, специальной защитной одежды.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Проводит отработку нормативов по пожарно-спасательной подготовке.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Руководит работой караула, отвечает за соблюдение личным составом и лично правил по безопасности и охране труда, безопасность личного состава, выполнение задачи по тушению пожара, сохранность пожарных автомобилей, пожарно-технического вооружения.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Трудовая функция 1 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тушению пожаров, спасению людей, ликвидации последствий аварий и стихийных бедствий, эвакуации людей, материальных ценностей, вскрытию и разборке конструкций с использованием ручного инструмента, пожарной техники, специальных агрегатов, механизмов, изолирующих дыхательных аппаратов, специальной защитной одежды.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и навыки: 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Определяет вид огнетушащего средства соответствующего классу пожара.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 эвакуацию пострадавших в условиях задымления, высокой температуры, угрозы жизни при пожаре.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Оказывает доврачебную помощь пострадавшим.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Тушит пожары с использованием специальных агрегатов, механизмов и изолирующих аппаратов или выполняет обязанности всех номеров боевого расчета.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Знания, полученные в процессе профессиональной подготовки по тактике тушения различных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по возможности оказания первой доврачебной помощи, безопасных методов переноски людей из зоны пожара или ЧС к месту оказания медицинской помощи, в том числе с использованием специального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Знания тактики тушения, требований безопасности, наставлений, инструкций.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Знания по тушению пожаров с использованием специальных агрегатов, механизмов и изолирующих аппаратов или выполнение обязанностей всех номеров боевого расчета.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Трудовая функция 2 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отработки нормативов по пожарно-спасательной подготовке.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и навыки: 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Отрабатывает нормативы по пожарно-спасательной подготовке, ГДЗС и приемов практического применения знаний по другим дисциплинам в работе.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Работает с элементарными планами и схемами населҰнных пунктов, объектов, систем водоснабжения, электроснабжения, а также оперативных планов и карточек пожаротушения и сценариев ликвидации ЧС, составленных на охраняемые объекты или населенные пункты.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 тренировки в средствах индивидуальной защиты органов дыхания и зрения.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Знания, полученные при первоначальной подготовке и в ходе работы в подразделении.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Государственного стандарта Республики Казахстан СТ РК ГОСТ Р 12.4.026 – 2022 "Цвета сигнальные, знаки безопасности и разметка сигнальная".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Трудовая функция 3 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 работой караула, отвечает за соблюдение личным составом и лично правил по безопасности и охране труда, безопасность личного состава, выполнение задачи по тушению пожара, сохранность пожарных автомобилей, ПТВ.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и навыки: 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Руководит работой караула.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Отвечает за соблюдение личным составом и лично правил по безопасности и охране труда, безопасность личного состава, выполнение задачи по тушению пожара, сохранность пожарных автомобилей, пожарно-технического вооружения.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основных требований по противопожарному режиму, инструкций действий при обнаружении, получении сообщения о пожаре или ЧС.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требований инструкций, по действиям в случае обнаружения нарушений и противоправных действий.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  <w:bookmarkEnd w:id="1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Самоорганизация.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 и ответственность.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профессиями в рамках ОРК</w:t>
            </w:r>
          </w:p>
          <w:bookmarkEnd w:id="1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Карточка профессии "Начальник службы"</w:t>
            </w:r>
          </w:p>
          <w:bookmarkEnd w:id="15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  <w:bookmarkEnd w:id="1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1329-1-039 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  <w:bookmarkEnd w:id="15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службы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  <w:bookmarkEnd w:id="15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  <w:bookmarkEnd w:id="15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  <w:bookmarkEnd w:id="1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техническое образование или среднее техническое образование в области пожарной безопасности.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на базе основного среднего образования.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  <w:bookmarkEnd w:id="15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 работы по тушению пожаров, спасению людей, ликвидации последствий аварий и стихийных бедствий, эвакуации людей, материальных ценностей, вскрытию и разборке конструкций с использованием ручного инструмента, пожарной техники, специальных агрегатов, механизмов, изолирующих дыхательных аппаратов, специальной защитной одежды.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 Проводит отработку нормативов по пожарно-спасательной подготовке.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Руководит личным составом пожарной части.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Трудовая функция 1 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 работы по тушению пожаров, спасению людей, ликвидации последствий аварий и стихийных бедствий, эвакуации людей, материальных ценностей, вскрытию и разборке конструкций с использованием ручного инструмента, пожарной техники, специальных агрегатов, механизмов, изолирующих дыхательных аппаратов, специальной защитной одежды.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и навыки: 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Определяет вид огнетушащего средства соответствующего классу пожара.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 эвакуацию пострадавших в условиях задымления, высокой температуры, угрозы жизни при пожаре.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Оказывает доврачебную помощь пострадавшим.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Тушит пожары с использованием специальных агрегатов, механизмов и изолирующих аппаратов или выполняет обязанности всех номеров боевого расчета.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Знания, полученные в процессе профессиональной подготовки по тактике тушения различных объектов.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Знания по возможности оказания первой доврачебной помощи, безопасных методов переноски людей из зоны пожара или ЧС к месту оказания медицинской помощи, в том числе с использованием специального оборудования.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Знания тактики тушения, требований безопасности, наставлений, инструкций, регламентирующих деятельность противопожарной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Знания по тушению пожаров с использованием специальных агрегатов, механизмов и изолирующих аппаратов или выполнение обязанностей всех номеров боевого расчета.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5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Трудовая функция 2 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 отработку нормативов по пожарно-спасательной подготовке.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и навыки: 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Отрабатывает нормативы по пожарно-спасательной подготовке, ГДЗС и приемов практического применения знаний по другим дисциплинам в работе.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Работает с элементарными планами и схемами населҰнных пунктов, объектов, систем водоснабжения, электроснабжения, а также оперативных планов и карточек пожаротушения и сценариев ликвидации ЧС, составленных на охраняемые объекты или населенные пункты.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Проводит тренировки в средствах индивидуальной защиты органов дыхания и зрения.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Знания, полученные при первоначальной подготовке и в ходе работы в подразделении.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Государственного стандарта Республики Казахстан СТ РК ГОСТ Р 12.4.026 – 2022 "Цвета сигнальные, знаки безопасности и разметка сигнальная".</w:t>
            </w:r>
          </w:p>
        </w:tc>
      </w:tr>
      <w:tr>
        <w:trPr>
          <w:trHeight w:val="30" w:hRule="atLeast"/>
        </w:trPr>
        <w:tc>
          <w:tcPr>
            <w:tcW w:w="6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7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Трудовая функция 3 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 личным составом пожарной части.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Умение и навыки: 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Руководит личным составом пожарной части.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Отвечает за соблюдение личным составом и лично правил по безопасности и охране труда, безопасность личного состава, выполнение задачи по тушению пожара, сохранность пожарных автомобилей, пожарно-технического вооружения.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Знания: 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основных требований по противопожарному режиму, инструкций действий при обнаружении, получении сообщения о пожаре или ЧС.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Знание требований инструкций, по действиям в случае обнаружения нарушений и противоправных действий.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Самоорганизация.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Коммуникативные.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Управленческие 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Инициативность и ответственность.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профессиями в рамках ОРК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караула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