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1cac" w14:textId="8691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подведомственного государственного учреждения "Библиотека Первого Президента Республики Казахстан –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Первого Президента Республики Казахстан - Елбасы от 11 декабря 2019 года № 01-6.40. Зарегистрирован в Министерстве юстиции Республики Казахстан 19 декабря 2019 года № 19741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подведомственного государственного учреждения "Библиотека Первого Президента Республики Казахстан – Елбасы".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документационного, финансового и кадрового обеспечения Канцелярии Первого Президента Республики Казахстан – Елбасы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заведующего Отделом документационного, финансового и кадрового обеспечения Канцелярии Первого Президента Республики Казахстан – Елбасы – главного бухгалтера Битенову Б.К.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Канцелярии Первого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Елбасы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Б.Б. Нурымбетов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Елбасы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01-6.40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государственного учреждения "Библиотека Первого Президента Республики Казахстан – Елбасы"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2018"/>
        <w:gridCol w:w="8390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сектора, главный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эксперт, 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эксперт, 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эксперт, научный сотрудник,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высшей категории: хранитель фондов, экскурсовод, специалист по организации экспозиций и выставок,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первой категории: хранитель фондов, экскурсовод, специалист по организации экспозиций и выставок, инженер основных служб,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второй категории: хранитель фондов, экскурсовод, специалист по организации экспозиций и выставок, инженер основных служб,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без категории: хранитель фондов, экскурсовод, специалист по организации экспозиций и выставок, инженер основных служб, лаборант, архивист</w:t>
            </w:r>
          </w:p>
        </w:tc>
      </w:tr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основного персонала среднего уровня квалификации высшей категории: хранитель фондов, экскурсовод, специалист по организации экспозиций и выставок,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основного персонала среднего уровня квалификации первой категории хранитель фондов, экскурсовод, специалист по организации экспозиций и выставок, архивист</w:t>
            </w:r>
          </w:p>
        </w:tc>
      </w:tr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основного персонала среднего уровня квалификации второй категории: хранитель фондов, экскурсовод, специалист по организации экспозиций и выставок,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основного персонала среднего уровня квалификации без категории: хранитель фондов, экскурсовод, специалист по организации экспозиций и выставок, архивист, инженер основных служб,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экономист, юрисконсульт, специалист по государственным закупкам, инспектор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квалификации, выполняющие административные функции: бухгалтер, экономист, юрисконсульт, специалист по государственным закупкам, инспектор,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музейный смотритель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