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e86d5" w14:textId="45e86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юстиции Республики Казахстан от 28 февраля 2019 года № 96 "Об утверждении Минимального количества нотариусов в нотариальном округе"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10 декабря 2019 года № 583. Зарегистрирован в Министерстве юстиции Республики Казахстан 18 декабря 2019 года № 19737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23 марта 2019 года № 6 "О переименовании города Астаны – столицы Республики Казахстан в город Нур-Султан – столицу Республики Казахстан", а также с пунктом 2 статьи 50 Закона Республики Казахстан от 6 апреля 2016 года "О правовых актах",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28 февраля 2019 года № 96 "Об утверждении Минимального количества нотариусов в нотариальном округе" (зарегистрирован в Реестре государственной регистрации нормативных правовых актов № 18366, опубликован 7 марта 2019 года в Эталонном контрольном банке нормативных правовых актов Республики Казахстан)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Минимальном количестве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нотариусов в нотариальном округе: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по нотариальному округу - город Нур-Султан – 210;".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регистрационной службы и организации юридических услуг Министерства юстиции Республики Казахстан в установленном законодательством порядке обеспечить государственную регистрацию настоящего приказа.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юстиции Республики Казахстан.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юстиции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Бекетаев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