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accad" w14:textId="79acc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национальной экономики Республики Казахстан от 21 февраля 2018 года № 67 "Об утверждении Перечня импортируемых товаров, по которым налог на добавленную стоимость уплачивается методом зачета и правил его формирования"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11 декабря 2019 года № 93. Зарегистрирован в Министерстве юстиции Республики Казахстан 13 декабря 2019 года № 19734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21 февраля 2018 года № 67 "Об утверждении Перечня импортируемых товаров, по которым налог на добавленную стоимость уплачивается методом зачета и правил его формирования" (зарегистрированный в Реестре государственной регистрации нормативных правовых актов за № 16509, опубликованный 16 марта 2018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импортируемых товаров, по которым налог на добавленную стоимость уплачивается методом зачета,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207, изложить в следующей редакции: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8"/>
        <w:gridCol w:w="5109"/>
        <w:gridCol w:w="5383"/>
      </w:tblGrid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Вагоны (полувагоны) железнодорожные, грузовые несамоходные открытые, с несъемными бортами высотой более 60 см*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8606 92 000 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освобождения от налога на добавленную стоимость товары определяются кодами Товарной номенклатуры внешнеэкономической деятельности Евразийского экономического союза. Наименования товаров приведены для удобства пользования.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номенклатура товаров определяется как кодом, так и наименованием товаров.".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налоговой и таможенной политики в установленном законодательном порядке обеспечить: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27 марта 2018 года. 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