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3f02" w14:textId="fdf3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8 февраля 2018 года № 146 "О некоторых вопросах налогового и таможенного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6 декабря 2019 года № 1337. Зарегистрирован в Министерстве юстиции Республики Казахстан 13 декабря 2019 года № 19731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16450, опубликован 13 марта 2018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форму уведомления о погашении налоговой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погашении задолженности по таможенным платежам, налогам, специальным, антидемпинговым, компенсационным пошлинам, пеней,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распоряжения органа государственных доходов о приостановлении расходных операций по кассе налогоплательщика (налогового агента),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решения об ограничении в распоряжении имуществом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акта описи ограниченного в распоряжении имущества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постановления об обращении взыскания на ограниченное в распоряжении имущество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об обращении взыскания на деньги на банковских счетах дебиторов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решения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решения об изменении срока исполнения налогового обязательства по уплате налогов и (или) 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налоговой задолженности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налогового приказа о взыскании задолженности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акта камеральной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уведомления об устранении нарушений по результатам камеральной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протокола об отказе проверяемого лица в обеспечении доступа на объект должностных лиц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акта изъятия документов либо их копии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уведомления об итогах рассмотрения жалобы на уведомление о результатах проверки или уведомление об устранении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уведомления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предписания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дополнительного предписания к предписанию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извещения о проведении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уведомления о начисленных суммах налогов,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извещения о нарушениях, выявленных по результатам камерального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уведомления об устранении нарушений, выявленных органами государственных доходов по результатам камерального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решения о снятии с регистрационного учета в качестве налогоплательщика, осуществляющего отдельные виды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заключения к акту налоговой проверки по подтверждению достоверности сумм налога на добавленную стоимость, предъявленных к возврату из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уведомления о получении органом государственных доходов сведений из заявления о ввозе товаров и уплате косвенных налогов, поступившего от налоговых органов государств-членов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решения органа государственного дохода на отзыв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уведомления о продлении срока представления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уведомления о непредставлении налоговой отчетности в срок, установленный налоговым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уведомления о подтверждении места нахождения (отсутствия)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налогового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решения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форму дополнительного решения к решению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форму требования об устранении нарушений налогового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форму уведомления об устранении нарушений налогового законодательства согласно приложению 34-1 к указанному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форму уведомления об итогах рассмотрения жалобы налогоплательщика (налогового агента) на уведомление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форму патента на применение специального налогового режима для индивидуальных предпринимателей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уведомления о применяемом режиме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форму уведомления о сумме налогов, исчисленных органом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форму уведомления 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форму заключения по результатам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1337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устранении нарушений налогового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1"/>
        <w:gridCol w:w="3889"/>
      </w:tblGrid>
      <w:tr>
        <w:trPr>
          <w:trHeight w:val="30" w:hRule="atLeast"/>
        </w:trPr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 20 ___ года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Кодекса Республики Казахстан от 25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 Вас,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(фамилия, имя, отчество (при его наличии), полное наименование налогоплательщика (налогового агента),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индивидуальный идентификационный номер/бизнес-идентификационный номер (ИИН/БИН),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устранении допущенных нарушений налогового законодательства: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(суть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Налогового кодекса Вам необходимо устранить допущенные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течение тридцати рабочих дней со дня, следующего за днем вручения настоящего уведомления.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выполнения законных требований органов государственных доходов и их должностных лиц к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будут применены административные взыскания в соответствии с Кодексом Республики Казахстан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налогоплательщик или его 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имеют право обжаловать действия (бездействие) должностных лиц органов государственных доходов вышестоящему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или в суд, в порядке, предусмотренном законами Республики Казахстан.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(фамилия, имя, отчество (при его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налогоплательщика (налогового агента)/должностного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вручено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налогоплательщику (налоговому агенту)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должностного лица государственного органа,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налогоплательщику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(налоговому агенту)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