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ea66" w14:textId="5a4e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декабря 2019 года № 1062. Зарегистрирован в Министерстве юстиции Республики Казахстан 12 декабря 2019 года № 19723. Утратил силу приказом Министра внутренних дел Республики Казахстан от 31 июля 2025 года № 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31.07.2025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 (зарегистрирован в Реестре государственной регистрации нормативных правовых актов под № 16306, опубликован 10 февраля 2018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  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Руководителя аппарата Министерства внутренних дел Республики Казахстан (Ешмагамбетов Ж.Б.) и Департамент тыла Министерства внутренних дел Республики Казахстан (Султанбаев К.А.).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1062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 № 25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Для служебных помещений органов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Министра внутренних дел, заместителей министра, руководителя аппарата, председателей комитетов, начальников ДП, ДУИС, ДЧС областей, городов республиканского значения, столицы и  ДП на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Видеоплеер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комната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Министра внутренних дел, заместителей министра, руководителя аппарата, председателей комитетов, начальников ДП, ДУИС, ДЧС областей, городов республиканского значения, 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переговоров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(1 диван 2 кресла)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круглый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заместителей председателей комитетов, начальников и заместителей начальников департаментов МВД РК, заместителей начальников ДП, ДУИС, ДЧС областей, городов республиканского значения, столицы и ДП на транспорте и начальников самостоятельных управлений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заместителей председателей комитетов, начальников и заместителей начальников департаментов МВД РК, заместителей начальников ДП, ДУИС, ДЧС областей, городов республиканского значения, столицы и ДП на транспорте и начальников самостоятельных управлений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управлений, отделов, отделений МВД РК, ДП, ДУИС, ДЧС областей,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начальников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аппаратов МВД РК, ДП, ДУИС, ДЧС областей,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(1 диван 2 кресла)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Аудиопрограммы для аутотренинга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и заместителей начальников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кассу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 части и стационарные посты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(с матрасом)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приема посетителей (иностранных граждан) подразделений миграционной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ожиданий для иностранных граждан и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архива и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 ванная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комната (персонала)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дезинфекционной обработки одежды и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заведующего хозяйства и кладовщика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постельного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твердого инвентаря, канцелярских, хозяйственных и прочих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административных комиссий патрульной полиции, дознавателей, инспекторов по розыску транспорта, инспекторов и командиров взводов строевых заголовок подразделений 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приема посетителей регистрационно-экзаменационных подразделений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театральные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зал регистрации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зал регистрации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архива и номерных знаков регистрационно-экзаменационных подразделений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бланков строгой отчетности регистрационно-экзаменационных подразделений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приема экзаменов регистрационно-экзаменационных подразделений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водительского состава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медработника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оружейную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4 квадратных метра комнаты получение (чистки)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вооружения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оружейный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 с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песком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тыла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тыла обеспечиваются сводные отряды подразделений органов внутренних дел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 На складах МВД РК создается резерв имущества тыла из расчета на 2000 сотрудников. Огнетушителями обеспечиваются сотрудники строевых подразделений для несения службы.</w:t>
      </w:r>
    </w:p>
    <w:bookmarkEnd w:id="12"/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Для организаций образования Министерства внутренних дел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(аудитории)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преподавателя,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Спецкабинеты и лаборатории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преподавателя,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Лекционные залы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мягкие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абонемент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 (настенная) на 5-6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Счетное библиотечное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Подъемно-поворотные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сшивания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 24-гнездный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экрана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Эпидиаскоп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преподавателей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учебных пособий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отделов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кабинеты отделов и служб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кассиров бухгалтерий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Центра психологической работы для подготовки специалистов психологов и полиграфологов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(1 диван 2 кресла)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Аудиопрограммы для аутотренинга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оперативной связи (радиостанция)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дежурную часть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коммутатора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Кресло–кровать (раскладное)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общественных формирований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свидания родственников с курсантами и слушателями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квадратные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раскладное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классные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раскладное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(для боеприпасов)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и вспомогательные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Вестибюль-гардероб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Хранилища, склады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портновской мастерской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для кухонного наряда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(секции)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 по числу рожков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Диваны жесткие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–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для буфета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 с гигиеническим покрытием с комплектами стульев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зала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(актовый)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Артистические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женcкий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костюмов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плечики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Кинопроекционная и перемоточная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Радиоузел с радиостанцией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курсантов (слушателей)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курса и его заместителя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раздвижное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личных вещей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комнаты для слушателей факультетов (курсов) повышения квалификации начальствующего состава и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полуторная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приготовления пищи при общежитиях для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газовая (электрическая) 4-конфорочная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подметания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мест 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стирки белья с сушильными помещениями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(подсобный)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по числу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1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Для подразделений органов внутренних дел и организаций находящихся в ведении Министерства внутренних дел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внутренних дел и учреждений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на 1 год на одну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аппарата, Министерства внутренних дел Республики Казахстан и организаций, находящиеся в введении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полиции областей и городов, Департаменты уголовно-исполнительной системы областей и городов, Департаменты чрезвычайной ситуации областей и городов, Департамент полиции на транспорте и подразделения, находящиеся в их подчинении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УССО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Госпиталя с поликлиниками 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5"/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бумагой и картоном обеспечиваются органы внутренних дел, подразделения специализированной службы охраны, подразделения КУИС, КЧС, медицинские организации МВД РК (при этом, снабжение УССО (г. Нур-Султан) осуществляется согласно пункта 1, как самостоятельного управления центрального аппарата) - 1.</w:t>
      </w:r>
    </w:p>
    <w:bookmarkEnd w:id="16"/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на одного человека, на штатную численность начальствующего и рядового состава, при этом МВД РК только на численность аппарата Министерства - 2.</w:t>
      </w:r>
    </w:p>
    <w:bookmarkEnd w:id="17"/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на одного человека, на штатную численность личного состава охраны МВД РК - 3.</w:t>
      </w:r>
    </w:p>
    <w:bookmarkEnd w:id="18"/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картона переплетного отпускаются картоны прессштамп калиброванный, электрокартон и другие сорта картона - 4.</w:t>
      </w:r>
    </w:p>
    <w:bookmarkEnd w:id="19"/>
    <w:bookmarkStart w:name="z1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Для организаций образования Министерства внутренних дел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 МВД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МВД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1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1"/>
    <w:bookmarkStart w:name="z1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 - 1.</w:t>
      </w:r>
    </w:p>
    <w:bookmarkEnd w:id="22"/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Высшим учебным заведениям МВД РК бумага отпускается по расчетам, в соответствии с планами издательских работ - 2.</w:t>
      </w:r>
    </w:p>
    <w:bookmarkEnd w:id="23"/>
    <w:bookmarkStart w:name="z1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Для физической подготовки в подразделениях органов внутренних дел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ДП, ДУИС, ДЧС областей, городов республиканского значения, столицы и ДП на транспорте, учреждения находящиеся в ведении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подразделения ОВД (Подразделение МВД РК, Учебно-тренировочные роты, СОБР)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рукопашного боя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с раковиной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одежда и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 боевого состава спецподразделений;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29"/>
    <w:bookmarkStart w:name="z1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Для физической подготовки в организациях образования Министерства внутренних дел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(на каждый курс)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центрам  МВД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Сборным командам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150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300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500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центров МВД РК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рукопашного боя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6лет 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одежда и обувь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имущество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 на 2-х слушателей организаций образования и учебных центров МВД РК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МВД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32"/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33"/>
    <w:bookmarkStart w:name="z1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34"/>
    <w:bookmarkStart w:name="z1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35"/>
    <w:bookmarkStart w:name="z1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Для подразделений органов внутренних дел и организации образования Министерства внутренних дел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данного предмета*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инвентарь и имущество для химической чистки обмундирования и банно-прачечных нужд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химической чистки обмундирования (стационарная)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подвижная для химической чистки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пояс (мочалка)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портновских мастерских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 портновский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машинные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Электроформа для правки головных уборов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сапожных мастерских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сапожная швейная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сапожный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прямые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сапожный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затяжные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Клещи-кусачки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Рашпили сапожные прямые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Рашпили сапожные 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плоский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винтовая для шилья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Тексодер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комнат бытового обслуживания (на каждую комнату бытового обслуживания)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 (200 метр намотки)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материалы и инвентарь для вещевых складов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Кольцемер (для определения размеров головных уборов)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материалы, вещевое имущество и инвентарь для нужд 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летний (куртка,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рабочая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*Примечание к графе 6:</w:t>
      </w:r>
    </w:p>
    <w:bookmarkEnd w:id="37"/>
    <w:bookmarkStart w:name="z1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Табели положенности утверждаются начальниками подразделений, организаций образований МВД РК - 1.</w:t>
      </w:r>
    </w:p>
    <w:bookmarkEnd w:id="38"/>
    <w:bookmarkStart w:name="z1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Отпускаются организациям образования, имеющим стационарные прачечные - 2.</w:t>
      </w:r>
    </w:p>
    <w:bookmarkEnd w:id="39"/>
    <w:bookmarkStart w:name="z1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2 штуки на курс - 3.</w:t>
      </w:r>
    </w:p>
    <w:bookmarkEnd w:id="40"/>
    <w:bookmarkStart w:name="z1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одной штуке на каждого курсанта организаций образования (за исключением школ подготовки начальствующего состава и учебных пунктов) - 4.</w:t>
      </w:r>
    </w:p>
    <w:bookmarkEnd w:id="41"/>
    <w:bookmarkStart w:name="z1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Портновский и сапожный инструмент отпускается по количеству штатных портных и сапожников. Подразделениям, в которых портные и сапожники штатами не предусмотрены, ремонт осуществляется внештатными специалистами, портновский и сапожный инструмент отпускается по одному комплекту на подразделение - 5.</w:t>
      </w:r>
    </w:p>
    <w:bookmarkEnd w:id="42"/>
    <w:bookmarkStart w:name="z1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на каждый вещевой склад - 6.</w:t>
      </w:r>
    </w:p>
    <w:bookmarkEnd w:id="43"/>
    <w:bookmarkStart w:name="z1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Военным складам МВД РК по 500 килограмм в год - 7.</w:t>
      </w:r>
    </w:p>
    <w:bookmarkEnd w:id="44"/>
    <w:bookmarkStart w:name="z1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на каждую кладовую вещевых подразделений органов внутренних дел - 8.</w:t>
      </w:r>
    </w:p>
    <w:bookmarkEnd w:id="45"/>
    <w:bookmarkStart w:name="z1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Вещевое имущество отпускается на каждую штатную численность технического персонала - 9.</w:t>
      </w:r>
    </w:p>
    <w:bookmarkEnd w:id="46"/>
    <w:bookmarkStart w:name="z1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Хозяйственный инвентарь отпускается на каждую единицу штатной численности технического персонала - 10.</w:t>
      </w:r>
    </w:p>
    <w:bookmarkEnd w:id="47"/>
    <w:bookmarkStart w:name="z1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Для служебных собак подразделений органов внутренних дел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инструкторам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</w:tbl>
    <w:bookmarkStart w:name="z1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49"/>
    <w:bookmarkStart w:name="z1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ремонта снаряжения используются материалы и фурнитура, получаемые от списываемых предметов, выслуживших установленные сроки эксплуатации.</w:t>
      </w:r>
    </w:p>
    <w:bookmarkEnd w:id="50"/>
    <w:bookmarkStart w:name="z1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караульных собак отпускаются 2 ошейника на 1 год.</w:t>
      </w:r>
    </w:p>
    <w:bookmarkEnd w:id="51"/>
    <w:bookmarkStart w:name="z1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Поводок длинный и шлея нагрудная на караульную собаку не отпускаются.</w:t>
      </w:r>
    </w:p>
    <w:bookmarkEnd w:id="52"/>
    <w:bookmarkStart w:name="z1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Для подразделений органов внутренних дел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выдаче данного предмета*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обозная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облегченная на рессорах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обозные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легковые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Узда с поводьями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Сиделка с потником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пароконные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одноконные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Нашильник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 к седелке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Чересседельник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Подбрюшник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гужевые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Мочки сыромятные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ухода за лошадьми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хлопчатобумажная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 попонный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Недоуздок стоялый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Чумбур цепной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 для овса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водопойное брезентовое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конская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повозкам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автомобилям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Подковное имущество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обозных лошадей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верховых лошадей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Ковочный инструмент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копытный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ковочные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подковный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подковный для ввинчивания шипов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для держания подков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Шорный инструмент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для вытягивания гвоздей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шорный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обойный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закройный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шорные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Острогубцы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шорная ручная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 округленное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кривое сапожное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 № 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Подсадники № 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разметочный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амуничная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пароконной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одноконной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седла верхового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колесная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двухосной повозки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одноосной повозки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кавалериста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*Примечание к графе 6:</w:t>
      </w:r>
    </w:p>
    <w:bookmarkEnd w:id="54"/>
    <w:bookmarkStart w:name="z1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один вид повозки исходя из местных условий на каждого штатного состава обозных лошадей, из расчета одна пароконная повозка на 2 лошадей или одна одноконная повозка на каждую лошадь. Срок эксплуатации повозок в районах с жарким климатом 4 года - 1.</w:t>
      </w:r>
    </w:p>
    <w:bookmarkEnd w:id="55"/>
    <w:bookmarkStart w:name="z1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эксплуатации повозок отпускается 6 штук колес, из них два (переднее и заднее) в качестве запасных - 2.</w:t>
      </w:r>
    </w:p>
    <w:bookmarkEnd w:id="56"/>
    <w:bookmarkStart w:name="z1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Отпускаются сани одного вида исходя из местных условий на каждого штатного состава обозных лошадей из расчета одни пароконные сани на 2-х лошадей или одни одинаковые сани на каждую лошадь, только в районах, имеющих устойчивый снежный покров - 3.</w:t>
      </w:r>
    </w:p>
    <w:bookmarkEnd w:id="57"/>
    <w:bookmarkStart w:name="z1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одна штука на каждого штатного состава обозных лошадей - 4.</w:t>
      </w:r>
    </w:p>
    <w:bookmarkEnd w:id="58"/>
    <w:bookmarkStart w:name="z1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числу одноконных повозок - 5.</w:t>
      </w:r>
    </w:p>
    <w:bookmarkEnd w:id="59"/>
    <w:bookmarkStart w:name="z1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числу пароконных повозок - 6.</w:t>
      </w:r>
    </w:p>
    <w:bookmarkEnd w:id="60"/>
    <w:bookmarkStart w:name="z1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числу штатных верховых лошадей, закрепленных за офицерским, старшим и средним начальствующим составом - 7.</w:t>
      </w:r>
    </w:p>
    <w:bookmarkEnd w:id="61"/>
    <w:bookmarkStart w:name="z1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числу штатных верховых лошадей, закрепленных за сержантским, младшим начальствующим и рядовым составом - 8.</w:t>
      </w:r>
    </w:p>
    <w:bookmarkEnd w:id="62"/>
    <w:bookmarkStart w:name="z1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ухода за лошадьми отпускаются по одной штуке на каждого штатного состава верховых и обозных лошадей - 9.</w:t>
      </w:r>
    </w:p>
    <w:bookmarkEnd w:id="63"/>
    <w:bookmarkStart w:name="z1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количеству штатного колесного обоза - 10.</w:t>
      </w:r>
    </w:p>
    <w:bookmarkEnd w:id="64"/>
    <w:bookmarkStart w:name="z1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Отпускаются: по 2 штуки на хозяйственный отдел (управление), отдел (отделение) снабжения МВД РК, ДП, ДУИС, ДЧС, ОУИС, по 1 штуке на каждое подразделение ИТУ, на 1/4 штатного состава грузовых автомобилей, организаций образований МВД РК, на каждого штатного состава грузовых автомобилей, военных складов МВД РК - 11.</w:t>
      </w:r>
    </w:p>
    <w:bookmarkEnd w:id="65"/>
    <w:bookmarkStart w:name="z1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Подковное имущество отпускается на каждую лошадь штатного состава - 12.</w:t>
      </w:r>
    </w:p>
    <w:bookmarkEnd w:id="66"/>
    <w:bookmarkStart w:name="z1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Подковы для обозных лошадей отпускаются из расчета 6 перековок в год (в горных районах 8 перековок в год) с полной сменой подков и двух перековок с использованием старых подков - 13.</w:t>
      </w:r>
    </w:p>
    <w:bookmarkEnd w:id="67"/>
    <w:bookmarkStart w:name="z1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Подковы для верховых лошадей отпускаются из расчета 9 перековок в год с полной сменой подков и одной перековки с использованием старых подков - 14.</w:t>
      </w:r>
    </w:p>
    <w:bookmarkEnd w:id="68"/>
    <w:bookmarkStart w:name="z1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Шипы отпускаются для обозных лошадей из расчета 6 штук на подковку, для верховых лошадей из расчета 4 штуки, из них 2 штуки острых и 2 штуки тупых - 15.</w:t>
      </w:r>
    </w:p>
    <w:bookmarkEnd w:id="69"/>
    <w:bookmarkStart w:name="z1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Гвозди подковные отпускаются по 200 граммов на одну перековку - 16.</w:t>
      </w:r>
    </w:p>
    <w:bookmarkEnd w:id="70"/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кавалерийских подразделений полиции срок эксплуатации:</w:t>
      </w:r>
    </w:p>
    <w:bookmarkEnd w:id="71"/>
    <w:bookmarkStart w:name="z2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шпоры для кавалеристов – 1 пара на 5 лет;</w:t>
      </w:r>
    </w:p>
    <w:bookmarkEnd w:id="72"/>
    <w:bookmarkStart w:name="z2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ножа копытного - 4 месяца;</w:t>
      </w:r>
    </w:p>
    <w:bookmarkEnd w:id="73"/>
    <w:bookmarkStart w:name="z2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рашпиля копытного - 6 месяцев;</w:t>
      </w:r>
    </w:p>
    <w:bookmarkEnd w:id="74"/>
    <w:bookmarkStart w:name="z2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клещей ковочных - 1 год. Ключ подковный для ввинчивания шипов отпускается на каждые 25 лошадей - 17.</w:t>
      </w:r>
    </w:p>
    <w:bookmarkEnd w:id="75"/>
    <w:bookmarkStart w:name="z2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Мази амуничная и колесная отпускаются по количеству повозок, упряжи и седел, положенная по норме на штатный состав лошадей. При хранении указанных предметов расход мази устанавливается в размере 20% от нормы - 18.</w:t>
      </w:r>
    </w:p>
    <w:bookmarkEnd w:id="76"/>
    <w:bookmarkStart w:name="z2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Для подразделений органов внутренних дел Республики Казахстан на ремонт упряжи и седел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материалов на один ремонт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 пароконная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 одноконная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подпружная 75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фильц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шириной 0,75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машинные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82"/>
    <w:bookmarkStart w:name="z2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в первую очередь используются материалы и фурнитура, получаемые от разборки списанных по сортировочным актам предметов упряжи и седел.</w:t>
      </w:r>
    </w:p>
    <w:bookmarkEnd w:id="83"/>
    <w:bookmarkStart w:name="z2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упряжи и седел производится в местных мастерских.</w:t>
      </w:r>
    </w:p>
    <w:bookmarkEnd w:id="84"/>
    <w:bookmarkStart w:name="z2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Положенность отпуска мыла на туалетные, санитарно-гигиенические надобности и мытье в бане личного состава органов внутренних дел и организаций образования Министерства внутренних дел Республики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сотрудников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отпуска мыла в месяц (грамм)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туалетные надобности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мытье в бане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санитарно-гигиенические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60 %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60%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МВД РК, лицам рядового и начальствующего состава органов МВД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находящимся на излечении или обследовании в медицинских учреждениях МВД РК (госпиталях, клиниках, больницах, стационарах), медицинских батальонах и ротах, в стационарах, медицинских частей (изоляторах здравпунктов) организаций образования МВД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госпиталей, клиник, поликлиник, лазаретов, медицинских пунктов, непосредственно связанным с обслуживанием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медработника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военно-врачебных комиссий, санитарно-эпидемиологических, бактериологических лабораторий и отрядов, ветеринарных лазаретов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МВД РК, водителям, мотоциклистам, трактористам, техникам, механикам, мотористам, слесарям, кузнецам, вулканизаторам, лаборантам, грузчикам, работникам мастерских, складов, дезинфекторам, инструкторам, дрессировщикам и вожатым служебных собак, повозочным (ездовым) и другим лицам, постоянно выполняющим загрязненные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состоящего на довольствии</w:t>
            </w:r>
          </w:p>
        </w:tc>
      </w:tr>
    </w:tbl>
    <w:bookmarkStart w:name="z2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86"/>
    <w:bookmarkStart w:name="z2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 - кухонной посуды и столовых приборов мыло хозяйственное разрешается заменять синтетическими моющими средствами из расчета 50 грамм в месяц на человека.</w:t>
      </w:r>
    </w:p>
    <w:bookmarkEnd w:id="87"/>
    <w:bookmarkStart w:name="z2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88"/>
    <w:bookmarkStart w:name="z2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89"/>
    <w:bookmarkStart w:name="z2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90"/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мытье штатных служебных животных расходовать мыло хозяйственное 60% из расчета: на одну служебную собаку - 300 граммов, на одну лошадь - 500 граммов в год.</w:t>
      </w:r>
    </w:p>
    <w:bookmarkEnd w:id="91"/>
    <w:bookmarkStart w:name="z2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кузовов специализированных автомобилей, занятых на перевозке продовольствия, расходовать 1% раствор кальцинированной соды (10 граммов соды на 1 литр воды) или 0,15-0,2% раствор каустической соды (1,5-2 грамма соды на 1 литр воды). Моющие средства (каустическую и кальцинированную соду) расходовать из расчета 0,5 литра рабочего раствора на 1 квадратный метр обрабатываемой площади.</w:t>
      </w:r>
    </w:p>
    <w:bookmarkEnd w:id="92"/>
    <w:bookmarkStart w:name="z22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93"/>
    <w:bookmarkStart w:name="z2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2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96"/>
    <w:bookmarkStart w:name="z2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97"/>
    <w:bookmarkStart w:name="z2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98"/>
    <w:bookmarkStart w:name="z2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- среднезагрязненное белье (с пятнами, затертыми местами - постельное белье, личные полотенца и т.п.);</w:t>
      </w:r>
    </w:p>
    <w:bookmarkEnd w:id="99"/>
    <w:bookmarkStart w:name="z2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сильнозатертыми местами (кухонные полотенца, заношенное белье и т.п.);</w:t>
      </w:r>
    </w:p>
    <w:bookmarkEnd w:id="100"/>
    <w:bookmarkStart w:name="z2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101"/>
    <w:bookmarkStart w:name="z2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102"/>
    <w:bookmarkStart w:name="z2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103"/>
    <w:bookmarkStart w:name="z2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104"/>
    <w:bookmarkStart w:name="z2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 1 килограмм сухого белья составляет: мыло хозяйственное 60%-ное - 20 граммов (или 40%-ное - 30 граммов) и сода кальцинированная - 12 граммов.</w:t>
      </w:r>
    </w:p>
    <w:bookmarkEnd w:id="105"/>
    <w:bookmarkStart w:name="z2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106"/>
    <w:bookmarkStart w:name="z2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107"/>
    <w:bookmarkStart w:name="z2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Расход тарной ткани, моющих средств для уборки помещений и поддержания в них санитарно-гигиенических норм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квадратный метр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24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Для подразделений государственного языка и информации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какордер;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ветрозащита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петличный радио микрофон;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репортерский;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микрофонный (5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городов республиканского значения, столицы и ДП на транспорте</w:t>
            </w:r>
          </w:p>
        </w:tc>
      </w:tr>
    </w:tbl>
    <w:bookmarkStart w:name="z2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0"/>
    <w:bookmarkStart w:name="z2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111"/>
    <w:bookmarkStart w:name="z2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112"/>
    <w:bookmarkStart w:name="z2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уголовно-исполнительной системы</w:t>
      </w:r>
    </w:p>
    <w:bookmarkEnd w:id="113"/>
    <w:bookmarkStart w:name="z2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ДУИС – Департамент уголовно-исполнительной системы</w:t>
      </w:r>
    </w:p>
    <w:bookmarkEnd w:id="114"/>
    <w:bookmarkStart w:name="z2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ОУИС – Отдел уголовно-исполнительной системы</w:t>
      </w:r>
    </w:p>
    <w:bookmarkEnd w:id="115"/>
    <w:bookmarkStart w:name="z2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ИТУ – Исправительно-трудовых учреждений</w:t>
      </w:r>
    </w:p>
    <w:bookmarkEnd w:id="116"/>
    <w:bookmarkStart w:name="z2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КЧС – Комитет по чрезвычайным ситуациям</w:t>
      </w:r>
    </w:p>
    <w:bookmarkEnd w:id="117"/>
    <w:bookmarkStart w:name="z2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ДЧС – Департамент чрезвычайной ситуации</w:t>
      </w:r>
    </w:p>
    <w:bookmarkEnd w:id="118"/>
    <w:bookmarkStart w:name="z2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 – Департамент полиции на транспорте</w:t>
      </w:r>
    </w:p>
    <w:bookmarkEnd w:id="119"/>
    <w:bookmarkStart w:name="z2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120"/>
    <w:bookmarkStart w:name="z2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Патрульная полиция</w:t>
      </w:r>
    </w:p>
    <w:bookmarkEnd w:id="121"/>
    <w:bookmarkStart w:name="z2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УССО – Управление специализированной службы охраны</w:t>
      </w:r>
    </w:p>
    <w:bookmarkEnd w:id="122"/>
    <w:bookmarkStart w:name="z2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 – Специальный отряд быстрого реагирования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