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da90" w14:textId="288d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декабря 2019 года № 530. Зарегистрирован в Министерстве юстиции Республики Казахстан 11 декабря 2019 года № 19720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сентября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17564, опубликован 30 октября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классификатор специальностей и квалификаций технического и профессионального образования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классификатор специальностей и квалификаций послесреднего образования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1),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Министерства образования и науки Республики Казахстан и его территориальным органам: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от лицензиата обеспечить переоформление ранее выданных приложений к лицензиям на занятие образовательной деятельностью по квалификациям технического и профессионального, послесреднего образования в соответствии с настоящим приказом;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приложений к лицензии на занятие образовательной деятельностью по квалификациям технического и профессионального, послесреднего образования руководствоваться настоящим приказом и методическими рекомендациями уполномоченного органа в области образования.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сентября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квалификации технического и профессионального образования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019"/>
        <w:gridCol w:w="2954"/>
        <w:gridCol w:w="1266"/>
        <w:gridCol w:w="3469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 и обучение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воспитателя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3W0110101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специальной (коррекционной) интернатной организации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2635-6-003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 (по направлениям)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0110303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4S0110903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4S0110904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4S0110905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4S0111001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 (всех наименований)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4S0111101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 (всех наименований)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4S0111102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Операторское искусство*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 и мультимедийный дизайн*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графики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компьютерной графики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2166-2-004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Верстальщик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Копирайтер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 и упаковочного производства*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Брощюровщик-переплетчик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печатных машин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8184-9-005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переплетных машин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4S0210404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 (по отраслям)*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оформительских работ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дизайнер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4S0210504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Каллиграфия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 арабской вязи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2636-0-010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 художественного литья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 инструментов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4S0210804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3W0210902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7536-9-002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ювелирных дел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4S0210903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Артист оркестра (дирижер), преподаватель детской музыкальной школы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0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Музыковед-лектор, преподаватель детской музыкальной школы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1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4S0211204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Хормейстер, преподаватель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5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4S0211404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4S0211405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  <w:bookmarkEnd w:id="26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2653-1-001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2653-1-009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4S0211604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2350-9-001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4S0211605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4S0211606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4S0211607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 декорационное искусство (по профилю)*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4S0211703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4S0211704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4S0211705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  <w:bookmarkEnd w:id="32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театрального коллектива, преподаватель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оркестра (ансамбля) народных инструментов, преподаватель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декоративно-прикладного мастерства, преподаватель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детского коллектива, преподаватель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 Религия и теология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Азаншы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Имам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Устаз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4S0220104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Исламский теолог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Хадисоведение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Хафиз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Хадисовед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аудит*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Бухгалтер-экономист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агент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4S0410502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Продавец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3W0410601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3W0410602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4S0410603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Категорийный менеджер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4S0410604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 Право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 бактериологического анализа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и использованию недр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Техник-геолог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буровых работах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гидрогеолого-съемочных и поисковых работах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4S0530303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 0530401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геофизического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 0530402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4S0530403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 Статистика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Техник-статистик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4S0540101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2120-3, 3314-3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видам)*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информационной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 и тестированию программного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4S0610304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4S0610305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3W0680101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 механическим испытаниям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4S0710404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4S0710502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твердых бытовых отходов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9610-1-003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сортировке и переработке отходов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4S0710603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пылегазоулавливающих установок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4S0710702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(по отраслям)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4S0710803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Электромонтажник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3W0710901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4S0710902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Техник-теплоэнергетик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ремонту оборудования котельных и пылеприготовительных цехов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возобновляемой энергетики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электромеханического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4S0711404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мехатронных систем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3122-9-006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Монтажник-наладчик встраиваемых систем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и комплексов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мобильной робототехники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промышленной робототехники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4S0711804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встраиваемых систем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4S0711805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4S0711903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Техник-электронщик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4S0711904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медицинского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Техник-электромеханик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 связи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4S071220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телекоммуникационных систем связи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беспроводной и мобильной связи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автоматических систем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4S0712304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4S0712305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4S0712306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почтовой связи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8172-9-030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4S0712504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4S0712505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 0712601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0712602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Токарь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Фрезеровщик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Шлифовальщик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3W0712703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4S0712704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- штамповщик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722-0-010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8211-3-003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холодильно-компрессорного оборудования предприятий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техническое обслуживание и ремонт оборудования полиграфического производства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полиграфического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3W0713703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4S0713704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4S0713804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3W0713903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огнеупорных изделий на печах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 0714102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S0714203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3W714301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горячей прокатки труб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S0714303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радиоэлектронного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4S0714504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4S0714703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0714903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техническое обслуживание и ремонт городского электротранспорта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 наземного авиационного радиоэлектронного оборудования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40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горюче смазочным материалам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Авиатехник по горюче смазочным материалам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воздушного судна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авиационной техники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технического обслуживания воздушного судна категории В-3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технического обслуживания воздушного судна категории 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пилот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-AFIS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ремонту автомобилей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Оператор-сборщик автомобиля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оборудования металлопокрытия и окраски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3W075702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7133-9-022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4S0715703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4S0715704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4S0715705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корпусов судов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3W0715804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4S0715805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4S0715806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3W0715903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4S0715904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4W0716002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мясной продукции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9329-2-010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8161-9-014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производства молока и молочных продуктов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0720203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3W0720304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4S0720305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сахара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4S0720402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поваренной соли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4S0720502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винно-водочных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пива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безалкогольных напитков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4S0720604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жиров и жирозаменителей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растительных масел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жиров и жирозаменителей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4S0720703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 по переработке табака и производству табачных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4S0720802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3W0720901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4S0720902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плодоовощного хранилища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хранения и переработки плодов и овощей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производства консервов и пищеконцентратов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и регенерации продукции предприятий питания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приготовлению пищевых полуфабрикатов</w:t>
            </w:r>
          </w:p>
          <w:bookmarkEnd w:id="42"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производства и переработки растительной продукции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4S0721504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4S0721505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стальных и железобетонных конструкций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4S0721703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4S0721804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Сборщик-формовщик покрышек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3W0721903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4S0721904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  <w:bookmarkEnd w:id="43"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полимерного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кабельного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4S0722304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7313-9-026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керамических, фарфоровых и фаянсовых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8181-3-008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Камнеобрабатывающее производство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камня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8115-3-003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обработке камня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Обойщик мебели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3W0722804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3W0722805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4S0722806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на основе наноматериалов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изделий на основе наноматериалов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 Текстиль (одежда, обувь и кожаные изделия)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одежды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4S0723007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шубных изделий*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3W0713104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4S0723105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химической обработка кожи и меха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 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 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чесального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прядильного производства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обработке волокна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нетканых текстильных материалов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оборудований по производству нетканых материалов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3W0723703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4S0723704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 по профилю)*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отделке ткани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окраске ткани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4S0723803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индивидуальному пошиву и ремонту обуви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пошиву и ремонту ортопедической обуви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3W0724104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4S0724105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 геодезических и маркшейдерских работах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4S0724304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пульта управления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дробильно-сортировочного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агломерационных установок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Проходчик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4S0724604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 и технология буровых работ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Бурильщик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45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4S0724802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46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макетирования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художественно- декоративных работ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озеленению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строитель широкого профиля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7121-0-001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3W0730604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7123-0-009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Маляр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3W0730605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3W0730606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7115-2-004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7115-2-001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3W0730607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сборных и монолитных конструкций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3W0730608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4S0730609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Техник-сметчик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4S0730610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3313-0-005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информационного моделирования в строительной отрасли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BIM-пользователь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3W0730902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4S0730903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  <w:bookmarkEnd w:id="50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по текущему содержанию и ремонту железнодорожных путей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bookmarkEnd w:id="51"/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 и эскалаторам</w:t>
            </w:r>
          </w:p>
          <w:bookmarkEnd w:id="52"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7412-2-003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объектов жилищно-коммунального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систем вентиляции: кондиционирования воздуха, пневмотранспорта и аспирации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санитарно-технических систем и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4S0731404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 очистных сооружений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Осмотрщик-регулировщик гидромелиоративной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8189-0-050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стандартизации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3W0810104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4S0810105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4S0810106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4S0810107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4S0810204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4S0810303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4S0810403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 Растениеводство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Цветовод-флорист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6113-2-004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Техник-садовод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4S0810504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тепличного хозяйства*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 по уходу за растениями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тепличного хозяйства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3W0810602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тепличных производств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4S0810603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хозяйство*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4S0820104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4S0840104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4S0840105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 Стоматология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3251-0-005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Сестринское дело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Массажист*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3W0910402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5149-1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 Медицинская диагностика и технологии лечения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4S0910601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3141-1-002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Оптик-офтальмолог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4S0910703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 Фармацевтика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0910800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4S0910801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3213-0-002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социального работника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3W0920101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Мастер-парикмахер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ногтевого сервиса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3W1010204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4S1010205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бизнес*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администратора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4S1010303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менеджер гостиницы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4S1010304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и сервис*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3W1010403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3W1010404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5120-9-005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Метрдотель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4S1010405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4S1010406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обслуживанию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4S1010407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Гид, экскурсовод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3W1010503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4S1010504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аппаратов защиты органов дыхания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пожарной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3W1030204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 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4S1030205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 Военное дело и безопасность**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воздушных перевозок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розыску багажа и груза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бронированию и продаже авиаперевозок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организации авиационных перевозок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организации обслуживания авиационных перевозок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4S1040104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3W1040201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3W1040203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3W1040404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4S1040205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документов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3W1040301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1040302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4S1040402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3W1040501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3W1040503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3W1040504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3W1040505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3115-3-023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4S1040506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4S1040507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4S1040508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4S1040509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</w:tbl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квалифицированные рабочие кадры – 3W;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специалисты среднего звена – 4S;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технического и профессионального образования;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технического и профессионального образования;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и седьмой знаки кода обозначают двузначный цифровой код специальности технического и профессионального образования;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восьмой и девятый знаки кода обозначают двузначный цифровой код наименования квалификации.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перечень специальностей по данному профилю определяется в соответствии с приказами руководителей министерств и ведомств, в ведении которых находятся военные, специальные учебные заведения.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квалификации послесреднего образования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1781"/>
        <w:gridCol w:w="3447"/>
        <w:gridCol w:w="1429"/>
        <w:gridCol w:w="3017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3422-1-014</w:t>
            </w:r>
          </w:p>
          <w:bookmarkEnd w:id="68"/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5AB0110402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  <w:bookmarkEnd w:id="69"/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казахского языка и литературы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5AB0110501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русского языка и литературы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5AB0110502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иностранного языка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5AB0110503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0110600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5AB0110701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2350-4-001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профессионального обучения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5AB0110701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графического и мультимедийного дизайна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издательского дела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полиграфического и упаковочного производства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5AB0210301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отраслям)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дизайна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5AB0210401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архивных и библиотечных материалов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5AB0210501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художественных изделий и произведений декоративно-прикладного искусства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5AB0210502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  <w:bookmarkEnd w:id="70"/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архитектурных памятников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5AB0210503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Социально-культурная деятельность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0210600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социально-культурной деятельности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5АВ0210601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2371-9-001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2334-0-039</w:t>
            </w:r>
          </w:p>
          <w:bookmarkEnd w:id="71"/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0210700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народного художественного творчества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5АВ0210601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оценки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по отраслям)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5AB0410301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5AB0410401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экологии и природоохранной деятельности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5AB0520101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 сетей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систем информационной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программного обеспечения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5AB0610301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 производства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5AB0680101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2149-8-001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химического производства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лабораторной технологии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коксохимического производства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5AB0710301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разделению изотопов и вакуумной технике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5AB0710401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переработки нефти и газа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5AB0710501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0710600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переработки отходов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5AB0710601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0710700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5AB0710701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электромеханического оборудования (по видам и отраслям)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0710800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электромеханического оборудования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5AB0710801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Автоматизацияи управление технологическими процессами (по профилю)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автоматизации и управления технологическими процессами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5AB0710901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Мехатроника(по отраслям)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2144-9-030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робототехники и встраиваемых систем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медицинской техники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5АВ0711201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телекоммуникационных систем связи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5АВ0711301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беспроводной и мобильной связи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5АВ0711302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автоматических систем безопасности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5АВ0711303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машиностроения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5АВ0711401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цветных металлов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5АВ0711601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0711600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черных металлов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5АВ0711601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композитных материалов и изделий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5АВ0711701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0711800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металлообработки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5АВ0711801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0711900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транспортного радиоэлектронного оборудования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5AB0711901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городского электротранспорта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автомобильного транспорта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2144-6-009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наземного авиационного радиоэлектронного оборудования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73"/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наземному обслуживанию воздушных судов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воздушного судна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техническому обслуживанию воздушного судна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дистанционно пилотируемым авиационным системам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5AB0712501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0712600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воздушных судов и полетно-информационному обеспечению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5AB0712601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0712700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механизации сельского хозяйства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5AB0712701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0712800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сельскохозяйственной техники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5AB0712801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пищевых продуктов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элеваторному, мукомольному, крупяному и комбикормовому производству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и переработки продукции растениеводства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производства железобетонных и металлических изделий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полимерного производства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5AB0720501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0720600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подземной разработки месторождений полезных ископаемых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5AB0720601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0720700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бурения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5AB0720701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нефтяных и газовых месторождений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0720800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нефтяных и газовых месторождений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5AB0720801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архитектуры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землеустройства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дизайна, реставрации, реконструкции гражданских зданий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5AB0730301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5AB0730401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информационного моделирования в строительной отрасли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информационного моделирования в строительной отрасли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5AB0730501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0730600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гидротехнического строительства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5AB0730601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магистральных, локальных и сетевых трубопроводов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0730700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магистральных, локальных и сетевых трубопроводов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5AB0730701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0730800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5AB0730801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2142-9-014</w:t>
            </w:r>
          </w:p>
          <w:bookmarkEnd w:id="74"/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0730900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лифтового хозяйства и эскалаторов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5AB0730901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внутренних санитарно-технических устройств, вентиляции и инженерных систем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мостов и транспортных тоннелей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стандартизации, метрологии и сертификации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агрономии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лесного хозяйства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сестринского дела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5AB0920102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чистки и крашении изделий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парикмахерского искусства и декоративной косметики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гостиничного бизнеса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5AB1010301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и сервис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питания и сервиса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5AB1010401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туризма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5AB1010501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пожарной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защите в чрезвычайных ситуациях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воздушных перевозок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5AB1040101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управления движением и эксплуатация воздушного транспорта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5AB1040201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5AB1040301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2144-8</w:t>
            </w:r>
          </w:p>
          <w:bookmarkEnd w:id="75"/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управлению движением на автомобильном транспорте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5AB1040401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дорожного движения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5AB1040501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водного транспорта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5AB1040601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</w:tbl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послесреднего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прикладной бакалавр – 5AB;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послесреднего образования;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послесреднего образования;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и седьмой знаки кода обозначают двузначный цифровой код специальности послесреднего образования;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восьмой и девятый знаки кода обозначают двузначный цифровой код наименования квалификации;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