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ce0d" w14:textId="b02c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чрезвычайным ситуациям Республики Казахстан от 9 июня 2014 года № 276 "Об утверждении Правил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декабря 2019 года № 1035. Зарегистрирован в Министерстве юстиции Республики Казахстан 10 декабря 2019 года № 19718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9 июня 2014 года № 276 "Об утверждении Правил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безопасности" (зарегистрирован в Реестре государственной регистрации нормативных правовых актов за № 9510, опубликованный 16 июля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 работников организаций и населения мерам пожарной безопасности и требованиях к содержанию учебных программ по обучению мерам пожарной безопасности,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Обучению пожарно-техническому минимуму в объеме знаний требований нормативных правовых актов, в области пожарной безопасности,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пожаре, в обязательном порядке подлежат лица, приведенные в пунктах 28 и 29 настоящих Правил.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Обучение пожарно-техническому минимуму с отрывом от производства руководителей и работников организаций, указанных в пункте 28 настоящих правил, проводится в течение месяца после приема на работу и с последующей периодичностью не реже одного раза в три года со дня последнего обучения.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пожарно-техническому минимуму без отрыва от производства проводится не реже одного раза в год.";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руководители организаций;";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ответственные за обеспечение пожарной безопасности;";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работники объектов с наличием помещений, зданий, сооружений и установок с категориями производства по взрывопожарной и пожарной опасности А, Б, за исключением вспомогательного персонала, осуществляющего деятельность не связанную с функциональным назначением объекта;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работники, выполняющие электрогазосварочные работы, работы с использованием бензореза, клея, мастики, полимерных материалов, паяльных ламп, факелов, горелок, битума, а также работ сопровождающихся выделением тепла и искр;";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 и 5) следующего содержания: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работники, ответственные за эксплуатацию систем и установок пожарной автоматики;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работники, объектов с массовым пребыванием людей, ответственные за обеспечение пожарной безопасности, в том числе на отдельных участках работ.";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6)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работники объектов с массовым пребыванием людей, за исключением работников, указанных в подпункте 5) пункта 28 настоящих Правил.";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По окончанию обучения пожарно-техническому минимуму с отрывом от производства квалификационной комиссией состоящей не менее чем из трех человек, состав которой определяется руководителем учебного центра, проводится проверка знаний требований пожарной безопасности с применением средств видеофиксации.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знаний работников, прошедших обучение пожарно-техническому минимуму без отрыва от производства, осуществляется по мере служебной необходимости, комиссией в составе работников организации, включая ответственного за обеспечение пожарной безопасности, без выдачи удостоверения по проверке знаний в области пожарной безопасности в объеме пожарно-технического минимума.";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подлежащих обязательному обучению пожарно-техническому минимуму согласно приложению 3 к настоящим Правилам исключить;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Учебные программы обучения пожарно-техническому минимуму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обеспечить: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по чрезвычайным ситуациям Министерства внутренних дел Республики Казахстан.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мерам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содержанию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по обучению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Учебные программы обучения пожарно-техническому минимуму для обучающихся в учебных центрах (с отрывом от производства)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Тематический план и типовая учебная программа для руководителей организаций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3"/>
        <w:gridCol w:w="6980"/>
        <w:gridCol w:w="2617"/>
      </w:tblGrid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Законодательная база в области пожарной безопасности. Основные положения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основы обеспечения пожарной безопасности в организации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пожарной безопасности к эвакуационным путям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системах противопожарной защиты в организации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работников при пожарах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зачета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Законодательная база в области пожарной безопасности. Основные положения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основных нормативных правовых актов в области пожарной ответственности за нарушение и (или) невыполнение правил и норм пожарной безопасности. 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2. Организационные основы обеспечения пожарной безопасности в организации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работников мерам пожарной безопасности, ведение документации. Противопожарный инструктаж и пожарно-технический минимум. Инструкции о мерах пожарной безопасности. Порядок разработки противопожарных мероприятий. Практические занятия с работниками организации. Понятие термина "противопожарный режим". Противопожарный режим на территории объекта, в подвальных и чердачных помещениях, содержание помещений. 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3. Требования пожарной безопасности к эвакуационным путям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эвакуации. Определение путей эвакуации и эвакуационных выходов. Требования пожарной безопасности к путям эвакуации. Мероприятия, исключающие задымление эвакуационных путей. План эвакуации на случай пожара на эксплуатируемых объектах. Системы экстренного оповещения об эвакуации людей при пожарах. Организация учений по эвакуации людей.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4. Общие сведения о системах противопожарной защиты в организации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средства пожаротушения. Устройство, тактико-технические характеристики и правила эксплуатации огнетушителей.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Наружное противопожарное водоснабжение и внутренний противопожарный водопровод, назначение, устройство. Пожарные краны, размещение и контроль за ними. Правила пользования при пожаре.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область применения автоматических систем пожаротушения и сигнализации. Классификация, основные параметры станций пожарной сигнализации, пожарных извещателей. Правила монтажа и эксплуатации. Техническое обслуживание и контроль за работоспособностью систем. Принцип действия, устройство систем пожаротушения: водяного, пенного, газового и порошкового.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виды, основные элементы установок противодымной защиты. Требования норм и правил к системам противодымной защиты. Эксплуатация и проверка систем противодымной защиты. 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5. Действия работников при пожарах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характер и особенности развития пожара. Порядок сообщения о пожаре. Организация тушения пожара до прибытия пожарных подразделений, огнеопасных и ценных веществ и материалов, эвакуация людей. Встреча пожарных подразделений. Меры по предотвращению распространения пожара. Действия после прибытия пожарных подразделений. 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6. Практические занятия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Практическое ознакомление и работа с огнетушителем на модельном очаге пожара. Тренировка по пользованию пожарным краном. Практическое ознакомление с системами противопожарной защиты. Тренировки по эвакуации людей.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Зачет. Проверка знаний пожарно-технического минимума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Тематический план и типовая учебная программа для работников, ответственных за обеспечение пожарной безопасности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7353"/>
        <w:gridCol w:w="2474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Законодательная база в области пожарной безопасности. Основные положения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понятия о горении и пожаровзрывоопасных свойствах веществ и материалов, пожарной опасности зданий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опасность в организации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пожарной безопасности при проведении пожароопасных работ, хранении веществ и материалов. Основная нормативная документация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пожарной безопасности к эвакуационным путям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системах противопожарной защиты в организации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основы обеспечения пожарной безопасности в организации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работников при пожарах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зачета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Законодательная база в области пожарной безопасности. Основные положения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основных нормативных правовых актов в области пожарной ответственности за нарушение и (или) невыполнение правил и норм пожарной безопасности. 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2. Общие понятия о горении и пожаровзрывоопасных свойствах веществ и материалов, пожарной опасности зданий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горении. Показатели, характеризующие взрывопожароопасные свойства веществ и материалов. Категорирование и классификация помещений, зданий, сооружений и технологических процессов по пожаровзрывоопасности. Классификация строительных материалов по группам горючести. Понятие о пределе огнестойкости и пределе распространения огня. Понятие о степени огнестойкости зданий и сооружений. Способы огнезащиты конструкций.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3. Пожарная опасность в организации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нормативные документы, регламентирующие пожарную опасность производства. Пожарная опасность систем отопления и вентиляции. Меры пожарной безопасности при устройстве систем отопления и вентиляции. 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пожаров от электрического тока и меры по их предупреждению. Классификация взрывоопасных и пожароопасных зон. Пожарная опасность прямого удара молнии и вторичных ее проявлений. Категории молниезащиты зданий и сооружений. Основные положения по устройству молниезащиты. Статическое электричество и его пожарная опасность. Меры профилактики. 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4. Меры пожарной безопасности при проведении пожароопасных работ и хранении веществ и материалов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огневых работ и их пожарная опасность. Постоянные и временные посты проведения огневых работ. Порядок допуска лиц к огневым работам и контроль за их проведением. Особенности пожарной опасности при проведении электрогазосварочных работ, а также других огневых работ во взрывопожароопасных помещениях.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Пожароопасные свойства легковоспламеняющейся жидкости, горючей жидкости, горючего газа. Меры пожарной безопасности при хранении легковоспламеняющейся жидкости, горючей жидкости, горючего газа на общеобъектовых складах, открытых площадках, в цеховых раздаточных кладовых. Меры пожарной безопасности при применении легковоспламеняющейся жидкости, горючей жидкости, горючего газа на рабочих местах, при производстве окрасочных и других пожароопасных работ. Меры пожарной безопасности при транспортировке легковоспламеняющейся жидкости, горючей жидкости, горючего газа. 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5. Требования пожарной безопасности к эвакуационным путям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эвакуации. Определение путей эвакуации и эвакуационных выходов. Требования пожарной безопасности к путям эвакуации. Мероприятия, исключающие задымление эвакуационных путей. План эвакуации на случай пожара на эксплуатируемых объектах. Системы экстренного оповещения об эвакуации людей при пожарах. Организация учений по эвакуации людей.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6. Общие сведения о системах противопожарной защиты в организации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средства пожаротушения. Устройство, тактико-технические характеристики и правила эксплуатации огнетушителей.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Наружное противопожарное водоснабжение и внутренний противопожарный водопровод, назначение, устройство. Пожарные краны, размещение и контроль за ними. Правила пользования при пожаре.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область применения автоматических систем пожаротушения и сигнализации. Классификация, основные параметры станций пожарной сигнализации, пожарных извещателей. Правила монтажа и эксплуатации. Техническое обслуживание и контроль за работоспособностью систем. Принцип действия, устройство систем пожаротушения: водяного, пенного, газового и порошкового.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виды, основные элементы установок противодымной защиты. Требования норм и правил к системам противодымной защиты. Эксплуатация и проверка систем противодымной защиты. 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7. Организационные основы обеспечения пожарной безопасности в организации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Пожарно-технические комиссии. Обучение работников мерам пожарной безопасности. Противопожарный инструктаж и пожарно-технический минимум. Инструкции о мерах пожарной безопасности. Порядок разработки противопожарных мероприятий. Практические занятия с работниками организации. Противопожарная пропаганда. Уголки пожарной безопасности. 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Понятие термина "противопожарный режим". Противопожарный режим на территории объекта, в подвальных и чердачных помещениях, содержание помещений. 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8. Действия работников при пожарах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характер и особенности развития пожара. Порядок сообщения о пожаре. Организация тушения пожара до прибытия пожарных подразделений, огнеопасных и ценных веществ и материалов, эвакуация людей. Встреча пожарных подразделений. Меры по предотвращению распространения пожара. Действия после прибытия пожарных подразделений. 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9. Практические занятия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Практическое ознакомление и работа с огнетушителем на модельном очаге пожара. Тренировка по пользованию пожарным краном. Практическое ознакомление с системами противопожарной защиты. Тренировки по эвакуации людей.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Зачет. Проверка знаний пожарно-технического минимума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Тематический план и типовая учебная программа для работников, объектов с наличием помещений, зданий, сооружений и установок с категориями производства по взрывопожарной и пожарной опасности А, Б (за исключением вспомогательного персонала, осуществляющего деятельность не связанную с функциональным назначением объекта)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2"/>
        <w:gridCol w:w="7514"/>
        <w:gridCol w:w="2874"/>
      </w:tblGrid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нормативные документы, регламентирующие требования пожарной безопасности при проведении пожароопасных работ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понятия о горении и пожаровзрывоопасных свойствах веществ и материалов, пожарной опасности зданий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опасность в организации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пожарной безопасности при проведении пожароопасных работ, хранении веществ и материалов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пожарной безопасности к эвакуационным путям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оборудование и инвентарь, порядок использования при пожаре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работников при пожаре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зачета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Основные нормативные документы, регламентирующие требования пожарной безопасности при проведении пожароопасных работ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основных нормативных правовых актов в области пожарной безопасности. Объектовые инструкции, приказы, распоряжения руководителя организации при ведении огневых работ.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2. Общие понятия о горении и пожаровзрывоопасных свойствах веществ и материалов, пожарной опасности зданий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горении. Показатели, характеризующие взрывопожароопасные свойства веществ и материалов. Категорирование помещений, зданий и сооружений по взрывопожарной и пожарной опасности. Классификация строительных материалов по пожарной опасности. Понятие о пределе огнестойкости и распространении огня. Понятие о степени огнестойкости зданий и сооружений. Способы огнезащиты материалов и конструкций.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3. Пожарная опасность в организации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Пожарная опасность систем отопления и вентиляции. Причины возникновения пожаров от электрического тока и меры по их предупреждению. Классификация взрывоопасных и пожароопасных зон. Пожарная опасность прямого удара молнии и вторичных ее проявлений. Устройство молниезащиты и заземления зданий и сооружений. Статическое электричество и его пожарная опасность, меры профилактики.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4. Меры пожарной безопасности при проведении пожароопасных работ и хранении веществ и материалов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огневых работ и их пожарная опасность. Порядок допуска лиц к огневым работам и контроль за их проведением. Особенности пожарной опасности при проведении электрогазосварочных работ, а также других огневых работ в производственных помещениях.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Пожароопасные свойства легковоспламеняющихся и горючих жидкостей, горючих газов. Меры пожарной безопасности при использовании, хранении и транспортировке легковоспламеняющихся и горючих жидкостей, горючих газов.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5. Требования пожарной безопасности к эвакуационным путям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путей эвакуации и эвакуационных выходов. Требования пожарной безопасности к путям эвакуации. Мероприятия, исключающие задымление эвакуационных путей. План эвакуации на случай пожара на эксплуатируемых объектах. Системы экстренного оповещения об эвакуации людей при пожарах. Организация учений по эвакуации людей.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6. Противопожарное оборудование и инвентарь, порядок использования при пожарах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область применения противопожарного оборудования и инвентаря. Назначение и устройство. Первичные средства пожаротушения. Назначение, техническая характеристика, порядок работы и их месторасположение. Источники водоснабжения. Внутренние пожарные краны.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7. Действия работников при пожарах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характер и особенности развития пожара. Порядок сообщения о пожаре. Организация тушения пожара до прибытия пожарных подразделений. Встреча пожарных подразделений. Меры по предотвращению распространения пожара. Действия после прибытия пожарных подразделений.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8. Практические занятия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Практическое ознакомление и работа с огнетушителем на модельном очаге пожара. Тренировка по пользованию пожарным краном. Практическое ознакомление с системами противопожарной защиты. Тренировки по эвакуации людей.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Зачет. Проверка знаний пожарно-технического минимума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Тематический план и типовая учебная программа для работников, выполняющих электрогазосварочные работы с использованием бензореза, клея, мастики, полимерных материалов, паяльных ламп, факелов, горелок, битума, а также работ сопровождающихся выделением пепла и искр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7076"/>
        <w:gridCol w:w="3137"/>
      </w:tblGrid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нормативные документы, регламентирующие требования пожарной безопасности при проведении пожароопасных работ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порядок проведения пожароопасных работ. Пожарная опасность веществ и материалов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возникновения пожаров, меры предупреждения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пожарной опасности при ведении огневых работ на взрывопожароопасных объектах и установках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Газосварочные и электросварочные работы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оборудование и инвентарь, порядок использования при пожаре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при пожарах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зачета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Основные нормативные документы, регламентирующие требования пожарной безопасности при проведении пожароопасных работ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основных нормативных правовых актов в области пожарной безопасности. Объектовые инструкции, приказы, распоряжения руководителя организации при ведении огневых работ.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2. Виды и порядок проведения пожароопасных работ. Пожарная опасность веществ и материалов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Электрогазосварочные и паяльные работы, резка металлов, работа с клеями, мастиками, битумами, полимерами и другими горючими материалами. Порядок их проведения. Пожарная опасность веществ и материалов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3. Причины возникновения пожаров, меры предупреждения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причины пожаров на производстве и ведение электрогазосварочных работ: нарушение правил ведения работ, неисправность электрогазосварочного оборудования, отсутствие контроля за местами ведения работ по их завершению. Меры по предупреждению пожаров в процессе подготовки, ведения, контроля за местами проведения огневых работ, а также по их окончанию.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4. Особенности пожарной опасности при ведении огневых работ на взрывопожароопасных объектах и установках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огневых работ на установках, находящихся под давлением, при проведении работ с емкостями из-под легковоспламеняющихся, горючих жидкостей, горючего газа без предварительной их подготовки.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5. Газосварочные и электросварочные работы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Пожарная опасность газов, применяемых при выполнении работ. Особенности обращения с баллонами для сжатых и сжиженных газов. Свойства карбида кальция при его транспортировании, правила хранения и применения. Ацетиленовые генераторы, основные требования к аппаратам. Места расположения ацетиленовых аппаратов и баллонов с газами, защита их от открытого огня и других тепловых источников. Порядок испытания и проверки газоподводящих шлангов. Электросварочные аппараты, основные требования к ним. Техническое обслуживание, планово-предупредительный ремонт. Подключение сварочных аппаратов, соединение кабелей. Электроды, применяемые при сварке, требования к "держателям".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6. Противопожарное оборудование и инвентарь, порядок использования при пожарах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область применения противопожарного оборудования и инвентаря. Назначение и устройство. Первичные средства пожаротушения. Назначение, техническая характеристика, порядок работы и их месторасположение. Источники водоснабжения. Внутренние пожарные краны.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7. Действия при пожарах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сообщения о пожаре. Приемы тушения пожара до прибытия пожарных подразделений. Меры по предотвращению распространения пожара. Пути и порядок эвакуации. 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8. Практические занятия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Практическое ознакомление и работа с огнетушителем на модельном очаге пожара. Отработка действий при обнаружении задымления, загорания, пожара. Практическое занятие по эвакуации из организации.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Зачет. Проверка знаний пожарно-технического минимума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Тематический план и типовая учебная программа для работников, ответственных за эксплуатацию систем и установок пожарной автоматики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5685"/>
        <w:gridCol w:w="3308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и основные параметры систем пожарной автоматики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Охранно-пожарная сигнализация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систем сбора и обработки информации от извещателей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систем охранно-пожарной сигнализации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наладка систем охранно-пожарной сигнализации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эксплуатация систем пожаротушения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пожаротушения водой, пеной низкой и средней кратности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 установки пожаротушения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Газовые установки пожаротушения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зачета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Классификация и основные параметры систем пожарной автоматики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Классификация, назначение, применение пожарных извещателей. Виды, состав, принцип действия, технические характеристики, эксплуатация пожарных извещателей. Неадресные, адресные и адресно-аналоговые системы пожарной сигнализации. 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2. Охранно-пожарная сигнализация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Сигнализация о месте обнаружения возгорания (при появлении дыма в помещении, повышении температуры в помещении, появлении открытого пламени), автоматические установки пожаротушения (газовые, аэрозольные, водяные), закрытие пожарных дверей и перегородок, сигнализация оповещения о пожаре (звуковая, световая и голосовая), сигнализация оповещения о событии дежурной части пожарной охраны. Сигнализация периметра территории, сигнализация периметра здания, сигнализация подходов к зданию, сигнализация внутренних объҰмов помещений, сигнализация отдельных охраняемых предметов (при разбитии оконных стекол, открытии дверей помещений, вскрытии приборов охранной сигнализации, перерезании шлейфов и соединительных линий системы безопасности), световая сигнализация в месте нарушения, звуковая сигнализация в месте нарушения.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3. Классификация систем сбора и обработки информации от извещателей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систем сбора и обработки информации от извещателей. Приемно-контрольные приборы, приборы управления, оповещатели, шифр устройства, системы передачи извещений, объектовые оконечные устройства, ретрансляторы, пультовые оконечные устройства, пульты централизованного наблюдения.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4. Монтаж систем охранно-пожарной сигнализации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систем охранно-пожарной сигнализации. Технология установки и монтажа извещателей охранно-пожарной сигнализации. Требования к установке извещателей. Способы наладки извещателей. Сборка и испытание схем сигнализации с извещателями. Технологическая последовательность монтажа приборов приемно-контрольных и концентраторов, извещателей, устройств управления системой и сигнализаторов по схемам. Технология установки и монтажа устройств сигнально-пусковых и приборов управления. Подключение шлейфов. Методы адресации извещателей и исполнительных устройств.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Электропитание систем охранно-пожарной сигнализации. Номинальные значения и допустимые отклонения напряжения и частоты в сети переменного тока. Способы резервирования питания. Сетевые фильтры.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5. Ремонт и наладка систем охранно-пожарной сигнализации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наладка систем охранно-пожарной сигнализации. Устранение неисправностей. Проверка работоспособности. Способы проверки извещателей с помощью имитаторов. Методы отыскания неисправностей. Контроль ложных тревог. 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6. Устройство и эксплуатация систем пожаротушения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пожаротушения водой, пеной низкой и средней кратности. Исполнение установок. Основные параметры. Перечень характерных помещений, производств, технологических процессов для использования установок. Типы запорной арматуры, датчики арматуры.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Спринклерные установки водяного и пенного пожаротушения. Устройство и принцип действия. Запорная аппаратура и датчики. Установка оросителей Защитные устройства. 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Дренчерные установки. Устройство и принцип действия. Установка оросителей. Условия применения. Требования к установкам.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Автономные установки пожаротушения. Назначение и состав установок. Контроль технического состояния. Расчет количества огнетушащего вещества.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газового пожаротушения. Устройство и область применения. Условия применения. Извещатели, шлейфы и другие приборы установок. Автоматические установки газового пожаротушения.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7. Установки пожаротушения водой, пеной низкой и средней кратности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автоматических установок водяного пожаротушения. Этапы монтажа спринклерных и дренчерных установок пожаротушения. Размещение и монтаж питающих и распределительных трубопроводов, основных и автоматических водопитателей, узлов управления и оросителей. Монтаж централизованных и модульных установок пожаротушения тонкораспыленной водой. Наладка и испытание смонтированного оборудования. Приемо-сдаточная документация на установки.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 установок пенного пожаротушения. Монтаж оборудования спринклерных и дренчерных установок пенного пожаротушения. Трубопроводы установок и узлы управления. Водопенные коммуникации и насосные агрегаты. Пеносмесители и дозаторы установок. Ңмкости для пенообразователей. Требования к хранению и утилизации пенообразователей. Организация монтажных работ установок пенного пожаротушения. Особенности наладки и сдачи в эксплуатацию установок пенного пожаротушения. ПриҰмка в эксплуатацию и приҰмочные испытания АУП. Техническое обслуживание и планово-предупредительный ремонт установок пенного пожаротушения. Требования нормативных документов. 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8. Автономные установки пожаротушения.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 автономных установок пожаротушения. Этапы монтажа порошковых, аэрозольных установок пожаротушения. Размещение насадок для выпуска огнетушащих порошков. Системы пуска и контроля установок порошкового пожаротушения. Организация монтажных работ установок порошкового пожаротушения. Особенности наладки и сдачи в эксплуатацию установок. Область применения и состав установок аэрозольного пожаротушения Требования к аппаратуре управления и сигнализации работы установок. Требования нормативных документов.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9. Газовые установки пожаротушения.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Газовые огнетушащие составы. Устройство и область применения установок газового пожаротушения. Требования к монтажу установок объҰмного газового пожаротушения. Монтаж централизованных и модульных установок газового пожаротушения. Размещение и монтаж элементов установок газового пожаротушения и их взаимодействие. Побудительные системы и насадки для выпуска огнетушащих веществ. Запорные устройства. Устройства местного пуска. Монтаж установок локального пожаротушения по объҰму. Требования к защищаемым помещениям. Особенности наладки и сдачи в эксплуатацию установок газового пожаротушения. Испытание установок. Проверка работоспособности установок. Техническое обслуживание и планово-предупредительный ремонт установок газового пожаротушения. Требования нормативных документов.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10. Практические занятия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Практическое ознакомление и работа с системами и установками пожарной автоматики. Отработка действий. Монтаж, техническое обслуживание и планово-предупредительный ремонт систем и установок пожарной автоматики.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Зачет. Проверка знаний пожарно-технического минимума.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Тематический план и типовая учебная программа для работников объектов с массовым пребыванием людей, ответственных за пожарную безопасность, в том числе на отдельных участках работ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9547"/>
        <w:gridCol w:w="1653"/>
      </w:tblGrid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нормативные документы, регламентирующие требования пожарной безопасности в Республике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обеспечению пожарной безопасности в зданиях с массовым пребыванием людей с организациями бытового обслуживания, торговли и общественного питания, лечебных, театрально-зрелищных и культурно-просветительных учреждений.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правил пожарной безопасности при эксплуатации зданий, сооружений с массовым пребыванием людей организаций бытового обслуживания, торговли и общественного питания, лечебных, театрально-зрелищных и культурно-просветительных учреждений.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и первичные средства пожаротушения, действия при пожаре.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зачета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Основные нормативные документы, регламентирующие требования пожарной безопасности в Республике Казахстан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основных нормативных правовых актов в области пожарной безопасности Республики Казахстан. Права, обязанности, ответственность должностных лиц объектов с массовым пребыванием людей за обеспечение пожарной безопасности. 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2. Организация мероприятий по обеспечению пожарной безопасности в зданиях и сооружениях с массовым пребыванием людей организаций бытового обслуживания, торговли и общественного питания, лечебных, театрально-зрелищных и культурно-просветительных учреждений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Краткий анализ пожаров и загораний объектов с массовым пребыванием людей. Основные организационные мероприятия по установлению и поддержанию строгого противопожарного режима и осуществлению мер пожарной безопасности в производственных, административных, складских и вспомогательных помещениях. Обязанности и ответственность должностных лиц за противопожарное состояние подведомственных им объектов (участков). Создание и организация работы пожарно-технической комиссии. Разработка плана эвакуации людей и материальных ценностей, плана действий обслуживающего персонала при пожаре и инструкции о мерах пожарной безопасности на объектах с массовым пребыванием людей (участке).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3. Требования правил пожарной безопасности при эксплуатации зданий, сооружений организаций бытового обслуживания, торговли и общественного питания, лечебных, театрально-зрелищных и культурно-просветительных учреждениях, в зданиях с массовым пребыванием людей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правил пожарной безопасности: содержание территории, зданий, помещений, систем отопления, вентиляции, дымоудаления, сигнализации и пожаротушения. Пожарная опасность электроустановок. Противопожарный режим при производстве ремонтных и огневых работ.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пожарной безопасности в организациях торговли продовольственными товарами, многофункциональных зданий. Краткая пожарная характеристика огнеопасных продовольственных товаров: растительных, животных и синтетических масел и жиров, спиртоводочных изделий, сена, соломы, спичек и других горючих материалов. Меры пожарной безопасности при хранении и торговле. Меры пожарной безопасности при эксплуатации холодильных установок и механизмов с электродвигателями. 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пожарной безопасности, в магазинах и других организациях торговли промышленными товарами. Краткая характеристика и меры пожарной безопасности при хранении и продаже легковоспламеняющейся жидкости, горючей жидкости, горючего газа. Пожарная опасность половой мастики, товаров бытовой химии, парфюмерных изделий, пороха, пистонов и других легковоспламеняющихся жидкостей, горючих жидкостей. Противопожарный режим в торговых залах и подсобных помещениях объектов торговли. 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пожарной безопасности в организациях общественного питания. Меры пожарной безопасности в обеденных залах, цехах, на складах, в кладовых, бытовых и подсобных помещениях. Противопожарные мероприятия при эксплуатации варочных печей, кипятильников, холодильных установок, кухонных плит и оборудования. Меры пожарной безопасности при проведении массовых мероприятий. Требования правил пожарной безопасности к содержанию территории, зданий, гаражей, хозяйственных построек и к эвакуационным путям. Меры пожарной безопасности при эксплуатации отопительных и нагревательных приборов, электроустановок, радио и телевизоров, а также при хранении и обращении с легковоспламеняющейся жидкостью, горючей жидкостью, горючего газа. Средства обнаружения, оповещения и тушения пожаров. 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факторы, определяющие пожарную опасность легковоспламеняющейся жидкости, горючей жидкости. Понятие о взрыве. Требования к местам хранения легковоспламеняющейся жидкости, горючей жидкости, горючего газа. Противопожарный режим при приеме, выдаче и использовании огнеопасных жидкостей, при проведении огневых работ. Противопожарный режим в зданиях. Разработка планов эвакуации. Содержание эвакуационных путей, пользование лифтами во время пожара. Особенно распространения огня в многофункциональных зданиях. Незадымляемые лестничные клетки. 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4. Первичные средства пожаротушения, действия при пожарах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правила пользования стационарными средствами пожаротушения, огнетушителями. Нормы обеспечения объектов с массовым пребыванием людей, первичными средствами пожаротушения. Автоматические системы: извещения о пожаре, дымоудаления и тушения пожара. Устройство и правила пользования внутренними пожарными кранами. Действия работников при возникновении пожара (загорания). Встреча, сопровождение и представление информации пожарным подразделениям. Организация и порядок эвакуации людей и имущества. 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5. Практические занятия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эвакуации персонала. Работа с огнетушителем. 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Зачет. Проверка знаний пожарно-технического минимума</w:t>
      </w:r>
    </w:p>
    <w:bookmarkEnd w:id="149"/>
    <w:bookmarkStart w:name="z16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Учебные программы для обучающихся на предприятиях (организациях) (без отрыва от производства)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Тематический план и типовая учебная программа для работников сельскохозяйственных организаций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9325"/>
        <w:gridCol w:w="1464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Введение. Основные нормативные документы, регламентирующие требования пожарной безопасности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мероприятия по обеспечению пожарной безопасности на объектах сельскохозяйственного производства и фермерских хозяйствах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пожарной безопасности объектов и территорий сельскохозяйственного назначения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защита объектов сельского хозяйства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занятий по программе пожарно-технического минимума с рабочими, специалистами, служащими и механизаторами объектов сельскохозяйственного производства и фермерских хозяйств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зачета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Введение. Основные нормативные документы, регламентирующие требования пожарной безопасности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пожаров сельскохозяйственных объектов. Причины пожаров. Пожарная опасность сельскохозяйственных объектов. Обязанности и ответственность работников сельхозпредприятий, крестьянских хозяйств, отделений, мастерских, гаражей, ферм, баз, складов и других объектов за обеспечение пожарной безопасности. Общие требования Правил пожарной безопасности Республики Казахстан к содержанию территорий, зданий, помещений, к монтажу и эксплуатации электрических сетей, электроустановок, систем отопления, вентиляции и теплопроизводящих установок. Инструкции по пожарной безопасности.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2. Организационные мероприятия по обеспечению пожарной безопасности на объектах сельскохозяйственного производства и фермерских хозяйствах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задачи пожарной профилактики. Противопожарный режим, определение, цель и порядок его установления. Общие организационные пожарно-профилактические мероприятия на объектах сельскохозяйственного производства, фермерских хозяйствах и в населенных пунктах.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Пожарно-техническая комиссия, добровольные пожарные дружины их предназначение и организация работы. Роль межрайонных, районных, городских общественных организаций Всероссийского добровольного пожарного общества в обеспечении пожарной безопасности объектов сельского хозяйства и сельских населенных пунктов.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3. Требования пожарной безопасности объектов и территорий сельскохозяйственного назначения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пожарной безопасности животноводческих и птицеводческих ферм, ремонтных мастерских, гаражей, мест хранения техники, деревообрабатывающих мастерских, складов ЛВЖ и ГЖ, материальных складов, зерноскладов, зерносушилок, складов грубых кормов, складов химических веществ, мест хранения баллонов с газами, лабораторий. Меры пожарной безопасности при уборке зерновых культур, заготовке кормов, при приготовлении и хранении витаминной и травяной муки, при первичной обработке технических культур, в лесу. Специальные требования правил пожарной безопасности к огневым и ремонтно-монтажным работам. Особенности пожарной опасности жилых и административных зданий в сельской местности.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Характерные пожары в жилых домах и их краткий анализ. Основные требования пожарной безопасности к содержанию территорий, зданий и помещений, административных и жилых домов. Меры пожарной безопасности в жилых домах и при эксплуатации печей, каминов, газовых отопительных и нагревательных приборов, керосиновых приборов, электрооборудования, телевизоров, при хранении препаратов бытовой химии. Порядок организации производства огневых работ, обеспечение технического обслуживания и правильной эксплуатации инженерно-технических устройств, представляющих пожаровзрывоопасность.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4. Противопожарная защита объектов сельского хозяйства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средства пожаротушения, их назначение, устройство, техническая характеристика и правила пользования. Наружное противопожарное водоснабжение и его виды. Правила устройства пожарных водоемов. Использование средств механизации сельского хозяйства для целей пожаротушения. Обеспечение объектов сельского хозяйства связью, сигнализацией и средствами пожаротушения.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5. Методика проведения занятий по программе пожарно-технического минимума с рабочими, специалистами, служащими и механизаторами объектов сельскохозяйственного производства и фермерских хозяйств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Противопожарный инструктаж и пожарно-технический минимум. Направленность учебной работы в предстоящем году. Пути повышения качества проводимых занятий за счет усиления практической составляющей обучения.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программы пожарно-технического минимума. Подготовка плана-конспекта, класса учебных наглядных пособий и технических средство бучения. Методика проведения занятий по каждой теме программы.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6. Практические занятия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Пожарно-тактические учения руководителя сельскохозяйственного предприятия, руководителя фермерского хозяйства, начальника добровольной пожарной команды (далее – ДПК), жителей и работников сельской местности по ликвидации пожаров. Прокладка пожарных рукавов. Подача воды из водоисточника. Работа с огнетушителем. Вызов пожарной команды.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Зачет. Проверка знаний пожарно-технического минимума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Тематический план и типовая учебная программа для педагогических работников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8828"/>
        <w:gridCol w:w="1708"/>
      </w:tblGrid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нормативные документы, регламентирующие требования пожарной безопасности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мероприятия по обеспечению пожарной безопасности дошкольных учреждений и общеобразовательных школ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пожарной безопасности в дошкольных учреждениях и общеобразовательных школах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тушения пожаров и правила их применения для тушения пожаров, действия при пожаре и вызов противопожарной службы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Основные нормативные документы, регламентирующие требования пожарной безопасности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пожарной безопасности. Права, обязанности, ответственность педагогических работников организации за соблюдением правил пожарной безопасности.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2. Организационные мероприятия по обеспечению пожарной безопасности дошкольных учреждений и общеобразовательных школ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Краткий анализ пожаров и загораний, произошедших в школах и дошкольных учреждениях. Примеры наиболее характерных пожаров. Создание в школах добровольных пожарных дружин, дружин юных пожарных, организация их работы. Примерное положение о дружине юных пожарных. Задачи лиц, ответственных за пожарную безопасность.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3. Обучение детей дошкольного возраста и учащихся общеобразовательных учреждений основам пожаробезопасного поведения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по обучению детей дошкольного возраста основам правил пожаробезопасного поведения. Проведение уроков в общеобразовательных школах в рамках дисциплины "Основы безопасности жизнедеятельности". Дидактический материал по обучению мерам и правилам пожарной безопасности. Организация класса, уголка пожарной безопасности. Практические занятия по поведению учащихся при возникновении пожара.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4. Меры пожарной безопасности в дошкольных учреждениях и общеобразовательных школах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Краткий анализ основных причин пожаров и загораний. Меры пожарной безопасности при: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предотвращения; хранения и обращения с огнеопасными жидкостями.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факторы, определяющие пожарную опасность легковоспламеняющихся и горючих жидкостей: температура вспышки, самовоспламенение и воспламенение. Понятие о взрыве. Требования к местам хранения ЛВЖ и ГЖ.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Противопожарный режим при приеме, выдаче и использовании огнеопасных жидкостей. Хранение и меры пожарной безопасности при пользовании химическими реактивами и щелочными металлами. Противопожарный режим в зданиях, на территориях, в лесу. Содержание эвакуационных путей, порядок установки на окнах металлических решеток и жалюзей; расположение парт, столов, стульев в классах, кроватей в спальных комнатах. Содержание входов, выходов, холлов, коридоров, лестничных клеток. Содержание чердаков, подвальных помещений, учебно-производственных мастерских, кабинетов химии и физики. Разработка планов эвакуации. Инструктаж обслуживающего персонала. Порядок размещения детей в зданиях повышенной этажности и многоэтажных, при вызове их на дачи в период оздоровительного сезона; требования, предъявляемые к дачным помещениям. Содержание и эксплуатация местных приборов отопления, кухонных очагов и водонагревателей.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дежурных и сторожей в детских учреждениях, школах-интернатах. Обязанности дежурных и сторожей по соблюдению пожарной безопасности и в случае возникновения пожара. Их инструктаж. Требования пожарной безопасности при устройстве новогодних елок, организации кинопросмотров, вечеров и спектаклей. Требования к помещениям с массовым пребыванием людей. Ответственность за проведение массовых мероприятий, назначение и обязанности дежурных, правила установки и крепления елок.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5. Средства тушения пожаров и правила их применения для тушения пожаров, действия при пожаре и вызов противопожарной службы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ручных огнетушителей. Понятие об устройстве и принципе действия углекислотных, порошковых и аэрозольных огнетушителей. Правила их эксплуатации и использования для тушения пожаров.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подсобных средств для тушения пожара (песок, различные покрывала, ведра с водой и бочки, пожарный инвентарь), внутренних пожарных кранов. Правила их эксплуатации.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обеспечения дошкольных учреждений и школ средствами пожаротушения.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обслуживающего персонала, учащихся старших классов школ, школ-интернатов при возникновении пожара. Организация и порядок эвакуации детей и имущества из помещений при пожаре.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6. Практические занятия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Тренировка проведения эвакуации при различных сценариях развития пожара. Проверка действий учащихся общеобразовательных учреждений при возникновении пожара. Работа с огнетушителем.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Зачет. Проверка знаний пожарно-технического минимума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Тематический план и типовая учебная программа для электриков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6646"/>
        <w:gridCol w:w="2781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нормативные документы, регламентирующие требования пожарной безопасности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пожарной безопасности применения электроустановок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 электрических сетей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Заземление и зануление электроустановок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электроустановок от статического электричества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средства тушения пожаров и действия при пожаре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Введение. Основные нормативные документы, регламентирующие требования пожарной безопасности электрических сетей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пожаров произошедших по вине электрических приборов и оборудования. Требования нормативных документов к эксплуатации и монтажу электрооборудования. 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2. Электроснабжение и пожарная опасность электроустановок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причин загораний. Выбор и применение электрооборудования для пожаро- и взрывоопасных зон. Взрывоопасность горючих смесей. Характеристика пожаро- и взрывоопасных зон. Классификация взрывоопасных смесей. ВзрывозащищҰнное электрооборудование.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3. Пожарная безопасность электрических сетей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проводников электрическим током. Допустимая нагрузка на проводники по нагреву. Пожарная опасность короткого замыкания в электрических сетях. Методы защиты электрических сетей.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4. Заземление и зануление электроустановок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Опасность поражения электрическим током. Заземление и зануление электроустановок. Заземляющие и нулевые защитные проводники. Защитные заземления и зануления во взрывоопасных зонах. Эксплуатация и испытания заземляющих устройств. Устройство защитного отключения.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5. Защита от статического электричества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и пожарная опасность статического электричества. Основные мероприятия по защите и способы борьбы от опасных проявлений статического электричества. Эксплуатация устройств защиты от статического электричества.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6. Классификация первичных средств пожаротушения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первичного пожаротушения в электроустановках. Особенности тушения пожара в разных типах электроустановок.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Зачет. Проверка знаний пожарно-технического минимума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Тематический план и типовая учебная программа для работников, осуществляющих охрану организаций, за исключением охранников частных охранных организаций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6646"/>
        <w:gridCol w:w="2781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нормативные документы, регламентирующие требования пожарной безопасности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пожарной безопасности к зданиям и помещениям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пожаротушения, противопожарный инвентарь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при пожарах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зачета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Основные нормативные документы, регламентирующие требования пожарной безопасности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пожарной безопасности. Система обеспечения пожарной безопасности. Права, обязанности, ответственность работников за обеспечение пожарной безопасности.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2. Требования пожарной безопасности к зданиям и помещениям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пожарной безопасности в Республике Казахстан. Инструкции по пожарной безопасности. Объемно-планировочные и конструктивные решения зданий. Противопожарный режим. План эвакуации. Пути эвакуации и эвакуационные выходы. 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3. Средства пожаротушения, противопожарный инвентарь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Первичные средства пожаротушения. Классификация огнетушителей, область применения, назначение, правила применения, местонахождение. Назначение и устройство внутреннего противопожарного водопровода, пожарных кранов, их местонахождение. Автоматические установки пожарной сигнализации и пожаротушения; схема размещения в организации. Действия при срабатывании автоматических установок пожарной сигнализации и пожаротушения. Виды пожарного оборудования и инвентаря, назначение, устройство и месторасположение. 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4. Действия при пожарах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характер и особенности развития пожара. Порядок сообщения о пожаре. Действия до прибытия пожарных подразделений. Меры по предотвращению распространения пожара. Встреча пожарных подразделений и действия после их прибытия. 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5. Практические занятия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Практическое ознакомление и работа с огнетушителем на модельном очаге пожара. Тренировка по пользованию пожарным краном.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Зачет. Проверка знаний пожарно-технического минимума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Тематический план и типовая учебная программа для работников объектов с массовым пребыванием людей, за исключением работников, указанных в подпункте 5) пункта 28 настоящего Порядка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9292"/>
        <w:gridCol w:w="1480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нормативные документы, регламентирующие требования пожарной безопасности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мероприятия по обеспечению пожарной безопасности театрально-зрелищных и культурно-просветительских учреждениях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пожарной безопасности в театрально-зрелищных и культурно-просветительских учреждениях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средства обнаружения, извещения и тушения пожаров, первичные средства тушения пожаров, действия при возникновении пожара и вызов пожарной охраны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Основные нормативные документы, регламентирующие требования пожарной безопасности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пожарной безопасности. Система обеспечения пожарной безопасности. Права, обязанности, ответственность работников за обеспечение пожарной безопасности.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2. Организационные мероприятия по обеспечению пожарной безопасности театрально-зрелищных и культурно-просветительских учреждений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лиц, ответственных за пожарную безопасность. Ответственность работников за противопожарное состояние подведомственных им участков (объектов). Основные организационные мероприятия по установлению противопожарного режима.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рабочих и служащих по программе пожарно-технической подготовки мерам пожарной безопасности на рабочих местах, в быту и действиям при возникновении пожара. Создание в учреждениях пожарно-технических комиссий, добровольных пожарных дружин, их задачи и практическая деятельность.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3. Меры пожарной безопасности в театрально-зрелищных и культурно-просветительских учреждениях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Краткий обзор пожаров в театрально-зрелищных и культурно-просветительских учреждениях. Примеры наиболее характерных пожаров. Анализ характерных пожаров и загораний. Меры пожарной безопасности при: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предотвращения; хранения и обращения с огнеопасными жидкостями. Основные факторы, определяющие пожарную опасность ЛВЖ и ГЖ. Требования к местам их хранения. Противопожарный режим при приеме и выдаче, а также использование огнеопасных жидкостей. Проведение огневых работ.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Противопожарный режим и его индивидуальность в зависимости от назначения помещений: сцена, зрительный зал, гримерная, фойе, фильмохранилище, зал с экспонатами, запасник, архив, гладильная, костюмерная, столярная и др.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требований к расстановке стульев, кресел и их креплению.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Огнезащитная обработка декораций и бутафории, порядок их хранения.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Противопожарный режим при демонстрации кинофильмов. Требования к обслуживающему персоналу. Понятие о паспортизации домов культуры, клубов, кинотеатров. Порядок переквалификации киномехаников. Инструктаж обслуживающего персонала. Разработка плана эвакуации, содержание путей эвакуации. Специальные требования пожарной безопасности к музеям, картинным галереям, выставкам, библиотекам, циркам, памятникам культуры.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производству реставрационных работ. Меры пожарной безопасности при устройстве новогодних елок; обращении с открытым огнем (курение, зажженная спичка, свеча); эксплуатации печей, каминов, отопительных котлов и газовых приборов; обращении с ЛВЖ и препаратами бытовой химии в аэрозольных упаковках.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4. Первичные пожаротушения, автоматические установки пожарной сигнализации и пожаротушения. Действия при возникновении пожара и вызов пожарной охраны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средства пожаротушения. Назначение, устройство, принцип действия. Автоматические установки пожарной сигнализации и пожаротушения в театрально-зрелищных учреждениях. Назначение, устройство, оснащение и правила эксплуатации внутренних пожарных кранов. Использование подсобных средств и пожарного инвентаря для тушения пожара. Нормы обеспечения зрелищных учреждений средствами пожаротушения.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обслуживающего персонала театрально-зрелищных и культурно-просветительских учреждений при возникновении пожара, вызов, встреча и сопровождение пожарных команд к месту пожара, загорания имеющимися средствами, организация эвакуации людей и имущества при пожаре.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5. Практическое занятие. Организация эвакуации персонала. Работа с огнетушителем.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Зачет. Проверка знаний пожарно-технического минимума".</w:t>
      </w:r>
    </w:p>
    <w:bookmarkEnd w:id="2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