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d003" w14:textId="64ed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по мониторингу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4 декабря 2019 года № 205. Зарегистрирован в Министерстве юстиции Республики Казахстан 10 декабря 2019 года № 19717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ноября 2015 года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форму, предназначенную для сбора административных данных "Отчет по мониторингу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форму, предназначенную для сбора административных данных "Отчет о государственных служащих, уволенных с государственной службы по отрицательным мотивам",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форму, предназначенную для сбора административных данных "Отчет о выпускниках Академии государственного управления при Президенте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форму, предназначенную для сбора административных данных "Отчет о выпускниках международной стипендии "Болашак",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12 декабря 2018 года № 276 "Об утверждении форм, предназначенных для сбора административных данных по мониторингу состояния кадров государственной службы в Республике Казахстан" (зарегистрирован в Реестре государственной регистрации нормативных правовых актов за № 17987, опубликован в Эталонном контрольном банке нормативных правовых актов от 26 декабря 2018 года).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 № 205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по мониторингу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www.qyzmet.gov.kz.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__ квартал 20___ год.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1-М.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органы, их ведомства, а также территориальные подразделения Агентства Республики Казахстан по делам государственной службы;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центральных государственных органов и их ведомств, местные исполнительные органы, аппараты маслихатов  и ревизионных комиссий областей, городов республиканского значения, столицы.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Агентства Республики Казахстан  по делам государственной службы;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государственной службы.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органы, их ведомства, а также территориальные подразделения Агентства Республики Казахстан по делам государственной службы не позднее 5-го числа месяца, следующего  за отчетным кварталом;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центральных государственных органов и их ведомств, местные исполнительные органы, аппараты маслихатов и ревизионных комиссий областей, городов республиканского значения, столицы не позднее 1 - го числа месяца, следующего за отчетным кварталом.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7"/>
        <w:gridCol w:w="3017"/>
        <w:gridCol w:w="3838"/>
        <w:gridCol w:w="808"/>
      </w:tblGrid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столбца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в соответствии с Реестром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в соответствии с Реестром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"Численность государственных служащих"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государственных служащих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низовые должности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государственных служащих (сумма столбцов 6-7), в том числе количество: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Гендерный состав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постоянных вакантных должностей (разница столбцов 3 и 5),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постоянных вакансий более 3 месяцев (сумма столбцов 10-12),  в том числе по причине: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отсутствием кандидатов, принявших участие в конкурсе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отсутствием кандидатов, получивших положительное решение конкурсной комиссии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причины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 вакантных в течение года (указываются все постоянные вакантные должности, бывшие незанятыми более 1 дня в течение года),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трех месяцев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вакансии (разница столбцов 16 и 21)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 уважительным причинам и временное исполнение обязанностей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отсутствующих по уважительным причинам (сумма столбцов 17-20),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по уходу за ребенком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отпуск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заболевания (более двух месяцев подряд)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исполняющих обязанности временно отсутствующих государственных служащих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временно исполняющих обязанности на период специальной проверки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временно исполняющих обязанности в период создания государственного органа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Прикомандирование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прикомандированных государственных служащих (сумма столбцов 25-28),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государственные органы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международные организации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загранучреждения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иные организации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Возрастной состав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по возрасту (сумма столбцов 30-34),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до 29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39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40 до 49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 лет и выше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Предпенсионный возраст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предпенсионного возраста (сумма столбцов 37-40),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1 год до пенсии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1 год до пенсии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2 года до пенсии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2 года до пенсии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достигшие пенсионного возраста, пребывание которых на государственной службе продлено соответствии с законодательством (сумма столбцов 42-43),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служащие с ограниченными возможностями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людей с ограниченными возможностями (сумма столбцов 45-46), 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дисциплинарная практика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привлеченных к дисциплинарной ответственности с начала года (сумма столбцов 48-54), в том числе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выговор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строгий выговор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о неполном служебном соответствии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в государственной должности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увольнение с занимаемой государственной должности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привлеченных к дисциплинарной ответственности с начала года повторно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"Образование"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образования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по образованию (сумма столбцов 57-59, должна соответствовать фактической численности в столбце 5),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(заполняется только при отсутствии у служащего послесреднего или высшего образования)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профессиональное, среднее техническое образование, послесреднее образование (заполняется только если отсутствует высшее образование)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(сумма столбцов 60-73, при наличии у служащего нескольких высших образований указывается только одно образование, соответствующее направлениям занимаемой должности),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бизнес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(сумма столбцов 91-94, 99, 104, 110)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более одного высшего образования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более одного высшего образования (сумма столбцов 76, 82, 88),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высшее образование (сумма столбцов 77-81),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бизнес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высшее образование (сумма столбцов 83-87),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бизнес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высших образования и более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государственного управления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Академию государственного управления при Президенте Республики Казахстан (сумма столбцов 90-95),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государственного управления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степень магистра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стипендия "Болашак"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международной стипендии "Болашак" (сумма столбцов 97-99, 103),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(сумма столбцов 100-103),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в иных учебных заведениях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учета Академии государственного управления при Президенте Республики Казахстан)</w:t>
            </w:r>
          </w:p>
          <w:bookmarkEnd w:id="27"/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в иных учебных заведениях Республики Казахстан(сумма столбцов 105-107),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Зарубежное образование (без учета международной стипендии "Болашак")</w:t>
            </w:r>
          </w:p>
          <w:bookmarkEnd w:id="28"/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зарубежное образование (сумма столбцов 109-110),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(сумма столбцов 111-113),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ученую степень (сумма столбцов 115-116),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ученое звание (сумма столбцов 118-119),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(доцент)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профессор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завершивших обучение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специальностям" (включая выпускников АГУ, программы "Болашак", имеющих зарубежное образование и другие)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"Стаж"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государственной службы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стажу государственной службы (сумма столбцов 122-135),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2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11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14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17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20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до 25 лет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стаж государственной службы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занимаемой должности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стажу работы в занимаемой должности (сумма столбцов 138-148),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2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4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8лет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10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12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до 15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20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25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стаж в должности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проработавших в государственном органе более трех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имеющих региональный опыт работы на государственной службе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"Сменяемость" (государственные служащие, освобожденные от занимаемых должностей)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сменилось (сумма столбцов 153, 176, 195, 200, 205-207, 210),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Сменяемость внутри системы государственной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внутри государственного органа (для центральных государственных органов и центральных исполнительных органов по всей их системе, включая их ведомства и территориальные подразделения)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столбцов 154, 155, 159-171, 174, 175), в том числе в связи: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на другие должности по конкурсу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на другие должности в порядке перевода (сумма столбцов 156-158),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нижестоящую должность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равнозначную должность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вышестоящую должность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на политическую государственную должность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избранием или назначением в депутаты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на административную государственную должность корпуса "А"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политических служащих на административную государственную должность корпуса "Б"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служащих корпуса "А" на административную государственную должность корпуса "Б"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ротации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местными представительными органами или избранием  в соответствии с законами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правоохранительные органы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специальные органы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поступлением на воинскую службу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судебные органы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преобразовании занимаемых государственных должностей в другие должности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аттестации (сумма столбцов 172-173),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повышением в должности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понижением в должности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оценки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в другие государственные органы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столбцов 177, 178, 182-194), в том числе в связи: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в другие государственные органы по конкурсу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в порядке перевода (сумма столбцов 179-181),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нижестоящую должность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равнозначную должность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вышестоящую должность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на политическую государственную должность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избранием или назначением в депутаты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на административную государственную должность корпуса "А"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политических служащих на административную государственную должность корпуса "Б"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служащих корпуса "А" на административную должность корпуса "Б"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ротации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местными представительными органами или избранием в соответствии с законами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правоохранительные органы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специальные органы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поступлением на воинскую службу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судебные органы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реорганизации или ликвидации (упразднении) государственного органа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из системы государственной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мотив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увольнением с должности по отрицательным мотивам (сумма столбцов 196-199), в том числе в связи: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совершением коррупционного правонарушения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совершением проступка, дискредитирующего государственную службу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наложением дисциплинарного взыскания в виде увольнения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отрицательными мотивами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сменяемость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(уход с системы государственной службы по собственному желанию)</w:t>
            </w:r>
          </w:p>
          <w:bookmarkEnd w:id="29"/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сменяемость (сумма столбцов 201-204), в том числе в связи: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уходом в частный сектор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уходом в организации квазигосударственного сектора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подачей в отставку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иными причинами (по собственному желанию)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Аттестация, оценка и испытательный срок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увольнением по отрицательным результатам аттестации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увольнением по результатам оценки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уволенных по итогам не прохождения испытательного срока  (сумма столбцов 208-209),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принятые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принятые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столбцов 211-223), в том числе в связи: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уходом на пенсию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реорганизацией государственного органа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упразднением (ликвидацией) государственного органа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сокращением штата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болезнью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смертью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выходом на работу основного сотрудника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истечением срока трудового договора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истечением сроков полномочий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преобразованием занимаемых государственных должностей в другие должности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утратой гражданства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вышестоящего руководства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уволенных в первый год поступления на государственную службу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уволенные по результатам специальной проверки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"Назначения"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назначенных на вакантные должности (сумма столбцов 227, 243),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на политические должности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занявшие политические должности (сумма столбцов 228-229),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ранее работавшие (сумма столбцов 231-242):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политических государственных должностях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административной государственной должности корпуса "А"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административной государственной должности корпуса "Б"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квазигосударственном секторе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бюджетных организациях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частном секторе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правоохранительных органах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специальных органах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воинской службе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судебных органах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на административные должности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занявшие административные государственные должности  (сумма столбцов 246, 251, 266, 272, 279, 283)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по результатам конкурсов (сумма столбцов 247-249),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внутренних конкурсов среди сотрудников данного государственного органа (данный столбец не заполняется, данные автоматически потягиваются со столбца 458 раздела "Конкурсы")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внутренних конкурсов среди государственных служащих всех государственных органов (данный столбец не заполняется, данные автоматически потягиваются со столбца 622раздела "Конкурсы")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общих конкурсов (данный столбец не заполняется, данные автоматически потягиваются со столбца 799 раздела "Конкурсы")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Ротация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подлежащих ротации в текущем году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назначенных в порядке ротации из числа подлежащих (сумма столбцов 252, 257),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(сумма столбцов 253-256),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межуровневая ("центр – регион", "регион – центр")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межрегиональная ("регион – регион")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межсекторальная ("центр – центр")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внутрирегиональная ("область - район", "район - область", "область - область", "район - район")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внеплановая (сумма столбцов 258-261),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межуровневая ("центр – регион", "регион – центр")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межрегиональная ("регион – регион")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межсекторальная ("центр – центр")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внутрирегиональная ("область - район", "район - область", "область - область", "район - район")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срок пребывания которых на должности продлен в соответствии с законодательством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ротированных государственных служащих, которым предоставлено служебное жилье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ротированных государственных служащих, имеющих собственное жилье по месту ротации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государственных служащих, ротация которых не связана с переездом в другую местность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в порядке перевода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перевода (сумма столбцов 267-268),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государственных органов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государственного органа (сумма столбцов 269-271), в том числе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вышестоящие должности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нижестоящие должности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равнозначные должности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Внеконкурсные назначения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занявшие административные должности вне конкурсного отбора в соответствии со статьей 15 Закона "О государственной службе Республики Казахстан" (сумма столбцов 273-278),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Парламента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маслихатов, работающие на постоянной основе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 государственные служащие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служащие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административной должности корпуса "А" на административную  должность корпуса "Б"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назначенные на административные должности вне конкурсного отбора в соответствии с пунктом 4 статьи 29 Закона "О государственной службе Республики Казахстан" (сумма столбцов 280-282),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советники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столбцов 284-290), в том числе в связи: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выборов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маслихата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из кадрового резерва корпуса "А"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аттестации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прикомандированные в соответствии со статьей 39 Закона  "О государственной службе Республики Казахстан"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назначенные при реорганизации, ликвидации и в связи с изменением штатной структуры государственного органа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"Испытательный срок и наставничество"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которым назначался испытательный срок в текущем году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столбцов 292-293),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принятые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принятые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проходящих испытательный срок на момент предоставления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числа лиц, которым испытательный срок назначался в текущем году)</w:t>
            </w:r>
          </w:p>
          <w:bookmarkEnd w:id="30"/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столбцов 295, 298),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принятые (сумма столбцов 296-297),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месяцев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месяцев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принятые (сумма столбцов 299-300),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месяцев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месяцев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успешно прошедших испытательный срок (из числа лиц, которым испытательный срок назначался в текущем году)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столбцов 302, 305),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принятые (сумма столбцов 303-304),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месяцев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месяцев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принятые (сумма столбцов 306-307),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месяцев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месяцев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уволенных до окончания испытательного срока (из числа лиц, которым испытательный срок назначался в текущем году)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уволенных по итогам не прохождения испытательного срока (данный столбец не заполняется, данные автоматически потягиваются со столбца 207 раздела "Сменяемость")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за которыми закреплены (закреплялись) наставники в текущем году (из числа лиц, которым испытательный срок назначался в текущем году)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"Обучение"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подлежали переподготовке в текущем году (сумма столбцов 316, 321)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прошли (сумма столбцов 317, 322),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Академии государственного управления при Президенте Республики Казахстан (сумма столбцов 318, 323)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филиалах Академии государственного управления при Президенте Республики Казахстан (сумма столбцов 319, 324)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иных организациях образования (сумма столбцов 320, 325)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поступившие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подлежали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прошли (сумма столбцов 318-320),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Академии государственного управления при Президенте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филиалах Академии государственного управления при Президенте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иных организациях образования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назначенные на руководящую должность корпуса "Б"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подлежали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прошли (сумма столбцов 323-325),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Академии государственного управления при Президенте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филиалах Академии государственного управления при Президенте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иных организациях образования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подлежали повышению квалификации в текущем году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прошли (сумма столбцов 328-332),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Академии государственного управления при Президенте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филиалах Академии государственного управления при Президенте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подведомственных организациях образования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организациях образования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зарубежных организациях образования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подлежали в текущем году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прошли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"Национальность"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служащих по национальному составу (сумма столбцов 336-392, должна соответствовать фактической численности в столбце 5)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немцы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молдоване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абазины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чеченцы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осетины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карачайцы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ингушы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мордовцы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марийцы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лезгины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удмурты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балкары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калмыки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курды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хемшили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буряты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адыгейцы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ассирийцы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кистинцы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бангладеш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даргинцы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дагестанцы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кумандины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(с указанием конкретной нации в пояснительной записке)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не указавших свою национальность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Конкурсы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"Отчет по итогам внутренних конкурсов среди сотрудников данного государственного органа"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объявленных вакансий по завершенным конкурсным процедурам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повторно объявленных вакансий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конкурсов (сумма строк 396-397),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возрасту (сумма строк 399-403),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до 29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39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40 до 49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лет и выше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уровню занимаемых должностей (сумма строк 406-408),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участия в конкурсе занимают вышестоящую должность (по отношению к должности на которую претендуют)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участия в конкурсе занимают равнозначную должность (по отношению к должности на которую претендуют)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участия в конкурсе занимают нижестоящую должность (по отношению к должности на которую претендуют)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образованию (сумма строк 410-412),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профессиональное, среднее техническое образование, послесреднее 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(сумма строк 413-426),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бизнес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естественные науки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более одного высшего образования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(сумма строк 429-431),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Академию государственного управления при Президенте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зарубежное 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выпускники международной стипендии "Болашак"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ученую степень (сумма строк 436-437),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ученое звание (сумма строк 439-440),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(доцент)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стажу государственной службы (сумма строк 442-455),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2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11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14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17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20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до 25 лет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стаж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на одно место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назначенных по результатам конкурсов (сумма строк 459-460),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возрасту (сумма строк 462-466),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до 29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39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40 до 49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лет и выше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уровню занимаемых должностей (сумма строк 469-471),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работали на вышестоящих должностях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работали на равнозначных должностях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работали на нижестоящих должностях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образованию (сумма строк 473-475),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профессиональное, среднее техническое образование, послесреднее образование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(сумма строк 476-489),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бизнес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естественные науки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более одного высшего образования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(сумма строк 492-494),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Академию государственного управления при Президенте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зарубежное 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выпускники международной стипендии "Болашак"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ученую степень (сумма строк 499-500),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ученое звание (сумма строк 502-503),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(доцент)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стажу государственной службы (сумма строк 505-518),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2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11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14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17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20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до 25 лет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стаж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вакансий, не занятых в ходе конкурсов (сумма строк 521-525),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отсутствием кандидатов, подавших документы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несоответствием кандидатов квалификационным требованиям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отсутствием кандидатов, получившие положительное решение конкурсной комиссии (по итогам собеседования)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кандидатов, получивших положительное решение конкурсной комиссии, от занятия должности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должностей по которым конкурсы проведены с участием наблюдателей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 по которым конкурсы проведены с участием экспертов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наблюдателей, человек, (сумма строк 529-537),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Парламента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маслихатов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объединения (неправительственные организации)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 партии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организации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 или его территориальное подразделение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Обжаловано решений конкурсных комиссий (сумма строк 539-540),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 или его территориальное подразделение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судебном порядке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рассмотрения жалоб (сумма строк 542, 545),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рассмотрения в уполномоченном органе или его территориальном подразделении (сумма строк 543-544),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отменено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оставлено без изменений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рассмотрения в суде (сумма строк 546-547),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отменено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оставлено без изменений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"Отчет по итогам внутренних конкурсов среди государственных служащих всех государственных органов"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объявленных вакансий по завершенным конкурсным процедурам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повторно объявленных вакансий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конкурсов (сумма строк 551-552),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возрасту (сумма строк 554-558),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до 29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39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40 до 49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и выше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уровню занимаемых должностей (сумма строк 561-568),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данного государственного органа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и представительные органы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государственных органов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правоохранительные органы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органы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служба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уровню занимаемых должностей (сумма строк 570-572),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участия в конкурсе занимают вышестоящую должность (по отношению к должности на которую претендуют)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участия в конкурсе занимают равнозначную должность (по отношению к должности на которую претендуют)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участия в конкурсе занимают нижестоящую должность (по отношению к должности на которую претендуют)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образованию (сумма строк 574-576),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профессиональное, среднее техническое образование, послесреднее 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(сумма строк 577-590),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бизнес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естественные науки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более одного высшего образования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(сумма строк 593-595),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Академию государственного управления при Президенте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зарубежное 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выпускники международной стипендии "Болашак"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ученую степень (сумма строк 600-601),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ученое звание (сумма строк 603-604),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(доцент)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стажу государственной службы (сумма строк 606-619),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2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11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14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17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20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до 25 лет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стаж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на одно место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назначенных по результатам конкурса (сумма строк 623-624),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возрасту (сумма строк 626-630),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до 29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39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40 до 49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лет и выше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месту работы (сумма строк 633-640),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данного государственного органа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аппараты государственных органов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государственных органов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правоохранительные органы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органы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служба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органы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уровню занимаемых должностей (сумма строк 642-644),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работали вышестоящих должностях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работали на равнозначных должностях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работали на нижестоящих должностях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образованию (сумма строк 646-648),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профессиональное, среднее техническое образование, послесреднее образование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(сумма строк 649-662),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науки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бизнес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естественные науки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более одного высшего образования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(сумма строк 665-667),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Академию государственного управления при Президенте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зарубежное 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выпускники международной стипендии "Болашак"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ученую степень (сумма строк 672-673),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ученое звание (сумма строк 675-676),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(доцент)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стажу государственной службы (сумма строк 678-691),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2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11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14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17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20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до 25 лет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стаж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вакансий, не занятых в ходе конкурсов (сумма строк 694-698),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отсутствием кандидатов, подавших документы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несоответствием кандидатов квалификационным требованиям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отсутствием кандидатов, получившие положительное решение конкурсной комиссии (по итогам собеседования)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кандидатов, получивших положительное решение конкурсной комиссии, от занятия должности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должностей, по которым конкурсы проведены с участием наблюдателей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должностей, по которым конкурсы проведены с участием экспертов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наблюдателей и экспертов, человек, (сумма строк 702-710),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Парламента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маслихатов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объединения (неправительственные организации)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 партии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организации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 или его территориальное подразделение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Обжаловано решений конкурсных комиссий (сумма строк 712-713),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 или его территориальное подразделение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судебном порядке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рассмотрения жалоб (сумма строк 715,718),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рассмотрения в уполномоченном органе или его территориальном подразделении (сумма строк 716-717),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отменено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оставлено без изменений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рассмотрения в суде (сумма строк 719-720),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отменено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решение комиссии оставлено без изменений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"Отчет по итогам общих конкурсов"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объявленных вакансий по завершенным конкурсным процедурам,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низовые должности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повторно объявленных вакансий,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низовые должности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участников конкурсов (сумма строк 726-727), в том числе: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низовые должности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возрасту (сумма строк 730-734),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до 29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39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40 до 49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лет и выше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месту работы (сумма строк 737-744, 746-747),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данного государственного органа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аппараты государственных органов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государственных органов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Квазигосударственный сектор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сектор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организация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высших учебных заведений текущего года, из них: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с отличием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образованию (сумма строк 749-751),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профессиональное, среднее техническое образование, послесреднее образование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(сумма строк 752-765),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бизнес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естественные науки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более одного высшего образования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(сумма строк 768-770),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Академию государственного управления при Президенте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зарубежное 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выпускники международной стипендии "Болашак"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ученую степень (сумма строк 775-776),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ученое звание (сумма строк 778-779),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(доцент)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 по стажу государственной службы (сумма строк 781-795),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имеют стажа государственной службы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2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11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14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17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20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до 25 лет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стаж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на одно место,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низовые должности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назначенных по результатам конкурса (сумма строк 800-801),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низовые должности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принятые на государственную службу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принятые на государственную службу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возрасту (сумма строк 806-810),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до 29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39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40 до 49 лет (включительно)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лет и выше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месту работы (сумма строк 813-817, 819, 821, 823, 825-826),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данного государственного органа (государственные служащие)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аппараты государственных органов (государственные служащие)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(государственные служащие)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государственных органов (государственные служащие)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Квазигосударственный сектор,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низовые должности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сектор,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низовые должности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организация,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низовые должности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высших учебных заведений текущего года, из них: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с отличием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(в том числе внештатные работники государственных органов)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уровню занимаемых должностей (указывать только действующих государственных служащих) (сумма строк 828-830),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работали на вышестоящих должностях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работали на равнозначных должностях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работали на нижестоящих должностях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образованию (сумма строк 832-834),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профессиональное, среднее техническое образование, послесреднее образование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(сумма строк 835-848),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бизнес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естественные науки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более одного высшего образования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(сумма строк 851-853),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Академию государственного управления при Президенте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зарубежное образование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выпускники международной стипендии "Болашак"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ученую степень (сумма строк 858-859),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ученое звание (сумма строк 861-862),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(доцент)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назначенных по результатам конкурса по стажу государственной службы(сумма строк 864-878),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имеют стажа государственной службы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 года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2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11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14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17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20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до 25 лет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лет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стаж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вакансий, не занятых в ходе конкурсов (сумма строк 881-885),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отсутствием кандидатов, подавших документы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несоответствием кандидатов квалификационным требованиям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отсутствием кандидатов, получивших положительное решение конкурсной комиссии (по итогам собеседования)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кандидатов, получивших положительное решение конкурсной комиссии, от занятия должности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должностей, по которым конкурсы проведены с участием наблюдателей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должностей, по которым конкурсы проведены с участием экспертов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наблюдателей, человек, (сумма строк 889-897),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Парламента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 маслихатов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объединения (неправительственные организации)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 партии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организации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 или его территориальное подразделение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Обжаловано решений конкурсных комиссий (сумма строк 899-900), в том числе: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уполномоченный орган или его территориальное подразделение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судебном порядке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Итоги рассмотрения жалоб (сумма строк 902, 905), в том числе: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рассмотрения в уполномоченном органе или его территориальном подразделении (сумма строк 903-904), в том числе: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комиссии отменено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комиссии оставлено без изменений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рассмотрения в суде (сумма строк 906-907), в том числе: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отменено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комиссии оставлено без изменений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________________________________________________________________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_________________________________подпись 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уполномоченное на подписание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____________________________________________________подпись 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  <w:bookmarkEnd w:id="3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кадрового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политических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государственной службы"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мониторингу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службы"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1-М, периодичность, ежеквартально)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по мониторингу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службы" (далее – Форма отчета).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разработана в целях ведения мониторинга состояния кадрового состава политических и административных государственных служащих (далее – служащие);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государственными органами и предоставляется с нарастающим итогом на основании данных первичного учета.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отчета подписывает руководитель государственного органа, либо лицо, исполняющее его обязанности, с указанием его фамилии и инициалов.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1 Формы отчета указываются категории должностей государственных служащих согласно Реестру должностей политических и административных государственных служащих, утвержденных Указом Президента Республики Казахстан от 29 декабря 2015 года №150 (далее – Реестр).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2 Формы отчета указываются должности служащих согласно Реестру.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3 Формы отчета указываются данные по штатной численности служащих.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штатной численностью понимается численность служащих государственного органа, лимитированная каким-либо нормативным правовым актом.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4 Формы отчета указываются данные о низовой должности.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5 Формы отчета указываются данные по фактической численности государственных служащих.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 столбце 4 не могут превышать данные столбца 3.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6 Формы отчета указывается количество мужчин из фактической численности государственных служащих.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7 Формы отчета указывается количество женщин из фактической численности государственных служащих.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8 Формы отчета указывается количество постоянных вакантных должностей.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9 Формы отчета указывается, в том числе количество постоянных вакансий более 3 месяцев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10 Формы отчета указывается количество вакансий с отсутствием кандидатов, принявших участие в конкурсе.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11 Формы отчета указывается количество вакансий с отсутствием кандидатов, получивших положительное решение конкурсной комиссии.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12 Формы отчета указываются иные причины.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13 Формы отчета указывается количество должностей, вакантных в течение года (указываются все постоянный вакантные должности, бывшие незанятыми более 1 дня в течение года).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14 Формы отчета указывается количество вакансий более трех месяцев.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15 Формы отчета указывается количество временных вакансий.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столбце 16 Формы отчета указывается количество служащих, отсутствующих по уважительным причинам (суммирует данные столбцов 17-20).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столбце 17 Формы отчета указывается количество служащих, вышедших в отпуск по рождению и уходу за ребенком.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столбце 18 Формы отчета указывается количество служащих, вышедших в учебный отпуск.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столбце 19 Формы отчета указывается количество служащих, отсутствующих вследствие заболевания (более двух месяцев подряд).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столбце 20 Формы отчета указывается количество служащих, отсутствующих по другим причинам.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столбце 21 Формы отчета указывается количество служащих, исполняющих обязанности временно отсутствующих государственных служащих.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столбце 22 Формы отчета указывается количество служащих, временно исполняющих обязанности на период специальной проверки.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столбце 23 Формы отчета указывается количество служащих, временно исполняющих обязанности в период создания государственного органа.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столбце 24 Формы отчета указывается количество прикомандированных государственных служащих (суммирует данные столбцов 25-28).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столбце 25 Формы отчета указывается количество прикомандированных государственных служащих в государственные органы.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столбце 26 Формы отчета указывается количество прикомандированных государственных служащих в международные организации.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столбце 27 Формы отчета указывается количество прикомандированных государственных служащих в загранучреждения.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столбце 28 Формы отчета указывается количество прикомандированных государственных служащих в иные организации.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столбце 29 Формы отчета указывается количество государственных служащих по возрасту (суммирует данные столбцов 30-34).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столбцах с 30 по 34 указывается возрастной состав до 22 лет (включительно), от 23 до 29 лет (включительно), с 30 лет до 39 лет (включительно), с 40 лет до 49 лет (включительно), от 50 лет и выше.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столбце 35 Формы отчета указывается средний возраст государственных служащих.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столбце 36 Формы отчета указывается количество государственных служащих предпенсионного возраста (суммирует данные столбцов 37-40).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столбце 37 Формы отчета указывается количество мужчин предпенсионного возраста (1 год до пенсии).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столбце 38 Формы отчета указывается количество женщин предпенсионного возраста (1 год до пенсии).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столбце 39 Формы отчета указывается количество мужчин предпенсионного возраста (2 года до пенсии).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столбце 40 Формы отчета указывается количество женщин предпенсионного возраста (2 года до пенсии).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столбце 41 Формы отчета указываются лица, достигшие пенсионного возраста, пребывание которых на государственной службе продлено в соответствии с законодательством (суммирует данные столбцов 42-43).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столбцах с 42 по 43 указывается количество мужчин, женщин.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столбце 44 Формы отчета указывается количество людей с ограниченными возможностями (суммирует данные столбцов 45-46).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столбцах с 45 по 46 указывается количество мужчин, женщин.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столбце 47 Формы отчета указывается количество государственных служащих, привлеченных к дисциплинарной ответственности с начала года (суммирует данные столбцов 48-54).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столбце 48 Формы отчета указывается количество замечаний.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столбце 49 Формы отчета указывается количество выговоров.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столбце 50 Формы отчета указывается количество строгих выговоров.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столбце 51 Формы отчета указывается количество предупреждений о неполном служебном соответствии.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столбце 52 Формы отчета указывается количество понижений в государственной должности.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столбце 53 Формы отчета указывается количество увольнений с занимаемой государственной должности.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столбце 54 Формы отчета указывается иное.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столбце 55 Формы отчета указывается количество государственных служащих, привлеченных к дисциплинарной ответственности с начала года повторно.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столбце 56 Формы отчета указывается количество государственных служащих по образованию (суммирует данные столбцов 57-59).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столбце 57 Формы отчета указывается количество государственных служащих по основному среднему образованию (заполняется только при отсутствии у служащего послесреднего или высшего образования).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столбце 58 Формы отчета указывается количество государственных служащих с среднее профессиональным, среднее техническим образованием, послесредним образованием (заполняется только если отсутствует высшее образование).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столбце 59 Формы отчета указывается количество государственных служащих с высшим образованием (суммирует данные столбцов 60-73).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столбцах с 60 по 73 указывается количество государственных служащих соответствующих одной из представленных специальностей высшего образования (образование; гуманитарные науки; право; искусство; социальные науки, экономика и бизнес; естественные науки; технические науки и технологии; сельскохозяйственные науки; услуги; военное дело и безопасность; здравоохранение и социальное обеспечение (медицина); ветеринария; иное).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столбце 74 Формы отчета указывается количество государственных служащих с послевузовским образованием (суммирует данные столбцов 91-94, 99, 104, 110).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столбце 75 Формы отчета указывается количество государственных служащих, имеющих более одного высшего образования (суммирует данные столбцов 76, 82, 88).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столбце 76 Формы отчета указывается количество государственных служащих, имеющих второе высшее образование (суммирует данные столбцов 77-81).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столбцах с 77 по 81 указывается количество государственных служащих, соответствующих одной из представленных специальностей высшего образования (экономика и бизнес; право; технические науки и технологии; образование; иное).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столбце 82 Формы отчета указывается количество государственных служащих, имеющих третье высшее образование (суммирует данные столбцов 83-87).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столбцах с 83 по 87 указывается количество государственных служащих, соответствующих одной из представленных специальностей высшего образования (экономика и бизнес; право; технические науки и технологии; образование; иное).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столбце 88 Формы отчета указывается количество государственных служащих, имеющих четыре и более высших образования.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столбце 89 Формы отчета указывается количество государственных служащих, окончивших Академию государственного управления при Президенте Республики Казахстан (суммирует данные столбцов 90-95).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столбцах с 90 по 95 указывается количество государственных служащих, имеющих ученую степень: в столбце 90 - менеджер государственного управления, в столбце 91 - степень магистра, в столбце 92 - кандидат наук, в столбце 93 - доктор философии (PHD), в столбце 94 - доктор наук, в столбце 95 - иное).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столбце 96 Формы отчета указывается количество государственных служащих – выпускников международной стипендии "Болашак" (суммирует данные столбцов 97-99, 103).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столбце 97 Формы отчета указывается количество государственных служащих, прошедших стажировку.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столбце 98 Формы отчета указывается количество государственных служащих, получивших высшее образование.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столбце 99 Формы отчета указывается количество государственных служащих, имеющих послевузовское образование (суммирует данные столбцов 100-103).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столбцах с 100 по 103 указывается количество государственных служащих, имеющих образование: в столбце 100 - магистратура, в столбце 101 – аспирантура, в столбце 102 – докторантура.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столбце 103 Формы отчета указывается количество государственных служащих, имеющих иное образование.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столбце 104 Формы отчета указывается количество государственных служащих, имеющих послевузовское образование в иных учебных заведениях Республики Казахстан (суммирует данные столбцов 105-107).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столбцах с 105 по 107 указывается количество государственных служащих, имеющих образование: в столбце 105 - магистратура, в столбце 106 – аспирантура, в столбце 107 - докторантура.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столбце 108 Формы отчета указывается количество государственных служащих, имеющих зарубежное образование (суммирует данные столбцов 109-110).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столбце 109 Формы отчета указывается количество государственных служащих, имеющих зарубежное высшее образование.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столбце 110 Формы отчета указывается количество государственных служащих, имеющих зарубежное послевузовское образование (суммирует данные столбцов 111-113).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столбцах с 111 по 113 указывается количество государственных служащих, имеющих образование: в столбце 111 - магистратура, в столбце 112 – аспирантура, в столбце 113 - докторантура.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столбце 114 Формы отчета указывается количество государственных служащих, имеющих ученую степень (суммирует данные столбцов 115-116).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столбцах с 115 по 116 указывается количество государственных служащих, имеющих образование: в столбце 115 - кандидат наук, в столбце 116 - доктор наук.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столбце 117 Формы отчета указывается количество государственных служащих, имеющих ученое звание (суммирует данные столбцов 118-119).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столбцах с 118 по 119 указывается количество государственных служащих имеющих образование: в столбце 118 - ассоциированный профессор (доцент), в столбце 119 - профессор.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столбце 120 указывается количество лиц, завершивших обучение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специальностям" (включая выпускников АГУ, программы "Болашак", имеющих зарубежное образование и другие).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столбце 121 Формы отчета указывается стаж государственной службы (суммирует данные столбцов 122-135).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столбцах с 122 по 135 указывается количество государственных служащих, имеющих стаж государственной службы до одного года, от 1 до 2 лет, от 2 до 3 лет, от 3 до 5 лет, от 5 до 7 лет, от 7 до 9 лет, от 9 до 11 лет, от 11 до 14 лет, от 14 до 17 лет, от 17 до 20 лет, от 20 до 25 лет, от 25 до 30 лет, от 30 до 40 лет, более 40 лет.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столбце 136 Формы отчета указывается средний стаж государственной службы.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столбце 137 Формы отчета указывается стаж работы в занимаемой должности (суммирует данные столбцов 138-148).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столбцах с 138 по 148 указывается стаж работы в занимаемой должности до одного года, от 1 до 2 лет, от 2 до 4 лет, от 4 до 6 лет, от 6 до 8 лет, от 8 до 10 лет, от 10 до 12 лет, от 12 до 15 лет, от 15 до 20 лет, от 20 до 25 лет, более 25 лет.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столбце 149 Формы отчета указывается средний стаж в занимаемой должности.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столбце 150 Формы отчета указывается количество государственных служащих, проработавших в государственном органе более трех лет.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столбце 151 Формы отчета указывается количество государственных служащих, имеющих региональный опыт работы на государственной службе.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столбце 152 Формы отчета указывается количество всего сменившихся государственных служащих (суммирует данные столбцов 153, 176, 195, 200, 205-207, 210).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столбце 153 Формы отчета указывается количество всего сменившихся с назначением внутри государственного органа (суммирует данные столбцов 154, 155, 159-171, 174, 175).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столбце 154 Формы отчета указывается количество сменившихся с назначением внутри государственного органа на другие должности по конкурсу.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столбце 155 Формы отчета указывается количество сменившихся с назначением внутри государственного органа на другие должности в порядке перевода (суммирует данные столбцов 156-158).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столбцах с 156 по 158 указывается количество сменившихся с назначением внутри государственного органа: в столбце 156 - на нижестоящую должность, в столбце 157 - на равнозначную должность, в столбце 158 - на вышестоящую должность.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столбце 159 Формы отчета указывается количество сменившихся с назначением внутри государственного органа на политическую государственную должность.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столбце 160 Формы отчета указывается количество сменившихся с назначением внутри государственного органа в связи с избранием или назначением в депутаты.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столбце 161 Формы отчета указывается количество сменившихся с назначением внутри государственного органа на административную государственную должность корпуса "А".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столбце 162 Формы отчета указывается количество сменившихся с назначением внутри государственного органа политических служащих на административную государственную должность корпуса "Б".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столбце 163 Формы отчета указывается количество сменившихся с назначением внутри государственного органа служащих корпуса "А" на административную государственную должность корпуса "Б".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столбце 164 Формы отчета указывается количество сменившихся с назначением внутри государственного органа в прядке ротации.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 столбце 165 Формы отчета указывается количество сменившихся с назначением внутри государственного органа местными представительными органами или избранием в соответствии с законами Республики Казахстан.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столбце 166 Формы отчета указывается количество сменившихся с назначением в правоохранительные органы.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 столбце 167 Формы отчета указывается количество сменившихся с назначением в специальные органы.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столбце 168 Формы отчета указывается количество сменившихся с поступлением на воинскую службу.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столбце 169 Формы отчета указывается количество сменившихся с поступлением в судебные органы.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столбце 170 Формы отчета указывается количество сменившихся с назначением внутри государственного органа при преобразовании занимаемых государственных должностей в другие должности.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 столбце 171 Формы отчета указывается количество сменившихся с назначением внутри государственного органа по результатам аттестации (суммирует данные столбцов 172-173).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столбцах с 172 по 173 указывается количество сменившихся с назначением внутри государственного органа: в столбце 172 - с повышением в должности, в столбце 173 - с понижением в должности.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столбце 174 Формы отчета указывается количество сменившихся с назначением внутри государственного органа по результатам оценки.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В столбце 175 Формы отчета указывается иное.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 столбце 176 Формы отчета указывается количество всего сменившихся с назначением в другие государственные органы (суммирует данные столбцов 177, 178, 182-194).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 столбце 177 Формы отчета указывается количество сменившихся с назначением в другие государственные органы по конкурсу.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В столбце 178 Формы отчета указывается количество сменившихся с назначением в другие государственные органы в порядке перевода (суммирует данные столбцов 179-181).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В столбцах с 179 по 181 указывается количество сменившихся с назначением в другие государственные органы: в столбце 179 – на нижестоящую должность, в столбце 180 – на равнозначную должность, в столбце 181 – на вышестоящую должность.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 столбце 182 Формы отчета указывается количество всего сменившихся с назначением в другие государственные органы на политическую государственную должность.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В столбце 183 Формы отчета указывается количество всего сменившихся в связи с избранием или назначением в депутаты.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В столбце 184 Формы отчета указывается количество всего сменившихся с назначением в другие государственные органы на административную государственную должность корпуса "А".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 столбце 185 Формы отчета указывается количество всего сменившихся с назначением в другие государственные органы политических служащих на административную государственную должность корпуса "Б".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В столбце 186 Формы отчета указывается количество всего сменившихся с назначением в другие государственные органы служащих корпуса "А" на административную должность корпуса "Б".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В столбце 187 Формы отчета указывается количество всего сменившихся с назначением в другие государственные органы в порядке ротации.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В столбце 188 Формы отчета указывается количество всего сменившихся с назначением в другие государственные органы местными представительными органами или избранием в соответствии с законами Республики Казахстан.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 столбце 189 Формы отчета указывается количество сменившихся с назначением в правоохранительные органы.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В столбце 190 Формы отчета указывается количество сменившихся с назначением в специальные органы.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 столбце 191 Формы отчета указывается количество сменившихся с поступлением на воинскую службу.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 столбце 192 Формы отчета указывается количество сменившихся с назначением в судебные органы.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 столбце 193 Формы отчета указывается количество сменившихся с назначением в другие государственные органы при реорганизации или ликвидации (упразднения) государственного органа.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В столбце 194 Формы отчета указывается иное.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В столбце 195 Формы отчета указывается количество сменившихся с увольнением с должности по отрицательным мотивам (суммирует данные столбцов 196-199).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В столбцах с 196 по 199 указывается количество сменившихся по отрицательным мотивам: в столбце 196 - с совершением коррупционного правонарушения, в столбце 197 - с совершением этического проступка, дискредитирующего государственную службу, в столбце 198 - с наложением дисциплинарного взыскания в виде увольнения, в столбце 199 - с другими отрицательными причинами.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В столбце 200 Формы отчета указывается количество всего сменившихся по чистой сменяемости (уход с системы государственной службы по собственному желанию) (суммирует данные столбцов 201-204).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 столбцах с 201 по 204 указывается количество сменившихся по чистой сменяемости: в столбце 201 - с уходом в частный сектор, в столбце 202 - с уходом в организации квазигосударственного сектора, в столбце 203 - с подачей в отставку, в столбце 204 - с иными причинами (по собственному желанию).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 столбце 205 Формы отчета указывается количество уволенных по отрицательным результатам аттестации.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В столбце 206 Формы отчета указывается количество уволенных по результатам оценки.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В столбце 207 Формы отчета указывается количество уволенных по итогам не прохождения испытательного срока (суммирует данные столбцов 208-209).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 столбцах с 208 по 209 указывается количество уволенных по итогам непрохождения испытательного срока: в столбце 208 - впервые принятых, в столбце 209 - вновь принятых.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 столбце 210 Формы отчета указывается количество всего уволенных по другим причинам (суммирует данные столбцов 211-223).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В столбцах с 211 по 223 указывается количество всего уволенных: в столбце 211 - с уходом на пенсию, в столбце 212 - с реорганизацией государственного органа, в столбце 213 - с упразднением (ликвидацией) государственного органа, в столбце 214 - с сокращением штата, в столбце 215 - с болезнью, в столбце 216 - со смертью, в столбце 217 - с выходом на работу основного служащего, в столбце 218 - с истечением срока трудового договора, в столбце 219 - с истечением срока полномочий, в столбце 220 - с преобразованием занимаемых государственных должностей в другие, в столбце 221 - утрата гражданства Республики Казахстан, в столбце 222 - по решению вышестоящего руководства, в столбце 223 – иное.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В столбце 224 Формы отчета указывается количество уволенных в первый год поступления на государственную службу.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В столбце 225 Формы отчета указывается количество уволенных по результатам специальной проверки.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В столбце 226 Формы отчета указывается количество всего назначенных на вакантные должности (суммирует данные столбцов 227, 243).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В столбце 227 Формы отчета указывается количество занявших политические должности (суммирует данные столбцов 228-229).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В столбцах с 228 по 229 указывается количество занявших политические должности мужчины, женщины.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В столбце 230 Формы отчета указывается количество служащих, занявших политические должности (суммирует данные столбцов 231-242).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В столбцах с 231 по 242 указывается количество занявших политические должности, ранее работавших: в столбце 231 – на политических государственных должностях, в столбце 232 – на административной государственной должности корпуса "А", в столбце 233 – на административной государственной должности корпуса "Б", в столбце 234 – в квазигосударственном секторе, в столбце 235 – в бюджетных организациях, в столбце 236 – в частном секторе, в столбце 237 – в правоохранительных органах, в столбце 238 – в специальных органах, в столбце 239 – на воинской службе, в столбце 240 – в судебных органах, в столбце 241 – безработные, в столбце 242 – иные.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столбце 243 Формы отчета указывается количество занявших административные государственные должности (суммирует данные столбцов 246, 251, 266, 272, 279, 283).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 столбцах с 244 по 245 указывается количество мужчин, женщин.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В столбце 246 Формы отчета указывается количество принятых по результатам конкурсов (суммирует данные столбцов 247-249).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В столбце 247 Формы отчета указывается количество принятых по итогам внутренних конкурсов среди служащих данного государственного органа.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 столбце 248 Формы отчета указывается количество принятых по итогам внутренних конкурсов среди служащих всех государственных органов.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В столбце 249 Формы отчета указывается количество принятых по итогам общих конкурсов.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В столбце 250 Формы отчета указывается количество служащих, подлежащих ротации в текущем году.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В столбце 251 Формы отчета указывается количество служащих, назначенных в порядке ротации из числа подлежащих (суммирует данные столбцов 252, 257).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В столбце 252 Формы отчета указывается количество назначенных служащих, подлежавших плановой ротации (суммирует данные столбцов 253-256).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В столбцах с 253 по 256 указывается количество назначенных служащих, подлежавших плановой ротации: в столбце 253 – межуровневая ("центр-регион", "регион-центр"), в столбце 254 – межрегиональная ("регион-регион"), в столбце 255 – межсекторальная ("центр-центр"), в столбце 256 – внутрирегиональная ("область-район", "район-область", "область-область", "район - район").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В столбце 257 Формы отчета указывается количество назначенных служащих, подлежавших внеплановой ротации (суммирует данные столбцов 258-261).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В столбцах с 258 по 261 указывается количество назначенных служащих, подлежавших внеплановой ротации: в столбце 258 - межуровневая ("центр-регион", "регион-центр"), в столбце 259 - межрегиональная ("регион-регион"), в столбце 260 - межсекторальная ("центр-центр"), в столбце 261 –внутрирегиональная ("область - район", "район - область", "область - область", "район - район").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В столбце 262 Формы отчета указывается количество служащих, срок пребывания которых на должности продлен в соответствии с законодательством.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 столбце 263 Формы отчета указывается количество ротированных служащих, которым предоставлено служебное жилье.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В столбце 264 Формы отчета указывается количество ротированных служащих, имеющих собственное жилье по месту ротации.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В столбце 265 Формы отчета указывается количество служащих, ротация которых не связана с переездом в другую местность.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В столбце 266 Формы отчета указывается количество назначенных в порядке перевода (суммирует данные столбцов 267-268).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В столбце 267 указывается количество назначенных из других государственных органов.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В столбце 268 Формы отчета указывается количество назначенных внутри государственного органа (суммирует данные столбцов 269-271).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В столбцах с 269 по 271 указывается количество назначенных внутри государственного органа: в столбце 269 - на вышестоящие, в столбце 270 - на нижестоящие, в столбце 271 - на равнозначные должности.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В столбце 272 Формы отчета указывается количество занявшие административные должности вне конкурсного отбора в соответствии со статьей 15 Закона "О государственной службе Республики Казахстан" (суммирует данные столбцов 273-278).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В столбцах с 273 по 278 указывается количество занявших административные должности вне конкурсного отбора: в столбце 273 - судьи, в столбце 274 - депутаты Парламента, в столбце 275 - депутаты маслихатов, работающие на постоянной основе, в столбце 276 - политические государственные служащие, в столбце 277 - международные служащие, в столбце 278 - с административной должности корпуса "А" на административную должность корпуса "Б".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В столбце 279 Формы отчета указывается количество назначенных на административные должности вне конкурсного отбора в соответствии с пунктом 4 статьи 29 Закона "О государственной службе Республики Казахстан" (суммирует данные столбцов 280-282).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В столбцах с 280 по 282 указывается количество назначенных на административные должности вне конкурсного отбора: в столбце 280 -помощники, в столбце 281 - советники, в столбце 282 - пресс-секретари.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В столбце 283 Формы отчета указывается количество назначенных по другим причинам (суммирует данные столбцов 284-290).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В столбцах с 284 по 290 указывается количество назначенных по другим причинам: в столбце 284 - по итогам выборов, в столбце 285 - по решению маслихата, в столбце 286 - принятые из кадрового резерва корпуса "А", в столбце 287 - по результатам аттестации, в столбце 288 - прикомандированные в соответствии со статьей 39 Закона "О государственной службе Республики Казахстан", в столбце 289 - назначенные при реорганизации, ликвидации и в связи с изменением штатной структуры государственного органа, в столбце 290 - иное.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В столбце 291 Формы отчета указывается количество служащих, которым назначался испытательный срок в текущем году (суммирует данные столбцов 292-293).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В столбцах с 292 по 293 указывается количество служащих, которым назначался испытательный срок в текущем году: в столбце 292 - впервые принятые, в столбце 293 - вновь принятые.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В столбце 294 Формы отчета указывается количество служащих, проходящих испытательный срок на момент предоставления отчета (из числа лиц, которым испытательный срок назначался в текущем году) (суммирует данные столбцов 295, 298).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В столбце 295 Формы отчета указывается количество впервые принятых служащих, проходящих испытательный срок на момент предоставления отчета (суммирует данные столбцов 296-297).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В столбцах с 296 по 297 указывается количество впервые принятых служащих, проходящих испытательный срок на момент предоставления отчета: в столбце 296 – с испытательным сроком до 3-х месяцев, в столбце 297 – с испытательным сроком до 6-ти месяцев.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В столбце 298 Формы отчета указывается количество вновь принятых служащих, проходящих испытательный срок на момент предоставления отчета (суммирует данные столбцов 299-300).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В столбцах с 299 по 300 указывается количество вновь принятых служащих, проходящих испытательный срок на момент предоставления отчета: в столбце 299 - с испытательным сроком до 3-х месяцев, в столбце 300 - с испытательным сроком до 6-ти месяцев.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В столбце 301 Формы отчета указывается количество служащих, успешно прошедших испытательный срок (из числа лиц, которым испытательный срок назначался в текущем году) (суммирует данные столбцов 302, 305).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В столбце 302 Формы отчета указывается количество впервые принятых служащих, успешно прошедших испытательный срок (суммирует данные столбцов 303-304).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В столбцах с 303 по 304 указывается количество впервые принятых служащих, успешно прошедших испытательный срок: в столбце 303 – с испытательным сроком до 3-х месяцев, в столбце 304 – с испытательным сроком до 6-ти месяцев.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В столбце 305 Формы отчета указывается количество вновь принятых служащих, успешно прошедших испытательный срок (суммирует данные столбцов 306-307).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В столбцах с 306 по 307 указывается количество вновь принятых служащих, успешно прошедших испытательный срок: в столбце 306 - с испытательным сроком до 3-х месяцев, в столбце 307 - с испытательным сроком до 6-ти месяцев.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В столбце 308 Формы отчета указывается количество уволенных до окончания испытательного срока (из числа лиц, которым испытательный срок назначался в текущем году).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В столбце 309 Формы отчета указывается количество уволенных по итогам не прохождения испытательного срока.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В столбце 310 Формы отчета указывается количество служащих, за которыми закреплены (закреплялись) наставники в текущем году (из числа лиц, которым испытательный срок назначался в текущем году).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В столбце 311 Формы отчета указывается количество служащих, подлежащих переподготовке в текущем году (суммирует данные столбцов 316, 321).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В столбце 312 Формы отчета указывается количество прошедших переподготовку, из числа подлежащих (суммирует данные столбцов 317, 322).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В столбце 313 Формы отчета указывается количество прошедших переподготовку в Академии государственного управления при Президенте Республики Казахстан, из числа подлежащих (суммирует данные столбов 318, 323).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В столбце 314 Формы отчета указывается количество прошедших переподготовку в филиалах Академии государственного управления при Президенте Республики Казахстан, из числа подлежащих (суммирует данные столбцов 319, 324).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В столбце 315 Формы отчета указывается количество прошедших переподготовку в иных организациях образования (суммирует данные столбцов 320, 325).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В столбце 316 Формы отчета указывается количество подлежащих переподготовке из числа впервые поступивших.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В столбце 317 Формы отчета указывается количество прошедших переподготовку из числа впервые поступивших (суммирует данные столбцов 318-320).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В столбцах с 318 по 320 указывается количество прошедших переподготовку из числа впервые поступивших: в столбце 318 - в Академии государственного управления при Президенте Республики Казахстан, в столбце 319 - в филиалах Академии государственного управления при Президенте Республики Казахстан, в столбце 320 - в иных организациях образования.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В столбце 321 Формы отчета указывается количество подлежащих переподготовке из числа впервые назначенных на руководящую должность корпуса "Б".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В столбце 322 Формы отчета указывается количество прошедших переподготовку из числа впервые назначенных на руководящую должность корпуса "Б" (суммирует данные столбцов 323-325).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В столбцах с 323 по 325 указывается количество прошедших переподготовку из числа впервые назначенных на руководящую должность корпуса "Б": в столбце 323 - в Академии государственного управления при Президенте Республики Казахстан, в столбце 324 - в филиалах Академии государственного управления при Президенте Республики Казахстан, в столбце 325 – в иных организациях образования..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В столбце 326 Формы отчета указывается количество служащих, подлежащих повышению квалификации в текущем году.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В столбце 327 Формы отчета указывается количество служащих, прошедших повышение квалификации (суммирует данные столбцов 328-332).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В столбцах с 328 по 332 указывается количество служащих, прошедших повышение квалификации: в столбце 328 - в Академии государственного управления при Президенте Республики Казахстан, в столбце 329 - в филиалах Академии государственного управления при Президенте Республики Казахстан, в столбце 330 - в подведомственных организациях образования, в столбце 331 - в других организациях образования, в столбце 332 - в зарубежных организациях образования.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В столбце 333 Формы отчета указывается количество служащих, подлежащих стажировке в текущем году.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В столбце 334 Формы отчета указывается количество служащих, прошедших стажировку.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В столбце 335 Формы отчета указывается количество служащих по национальному составу (суммирует данные столбцов 336-392).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В столбцах с 336 по 392 указывается количество служащих, имеющих указанные национальности: казахи, русские, украинцы, татары, немцы, узбеки, уйгуры, корейцы, белорусы, поляки, азербайджанцы, башкиры, молдаване, абазины, чеченцы, осетины, чуваши, таджики, карачайцы, ингуши, мордовцы, марийцы, лезгины, армяне, туркмены, киргизы, удмурты, литовцы, греки, балкары, болгары, каракалпаки, калмыки, курды, грузины, иранцы, евреи, дунгане, хемшили, буряты, адыгейцы, румыны, итальянцы, турки, шорцы, ассирийцы, кистинцы, китайцы, бангладеш, даргинцы, венгры, аварцы, кумыки, дагестанцы, кумандины, иные (с указанием конкретной нации в пояснительной записке), количество лиц, не указавших свою национальность.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В столбцах с 393 по 547 указываются сведения по внутреннему конкурсу среди государственных служащих данного государственного органа.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В столбце 393 Формы отчета указывается количество объявленных вакансий по завершенным конкурсным процедурам.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В столбце 394 Формы отчета указывается количество повторно объявленных вакансий.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В столбце 395 Формы отчета указывается количество участников конкурсов (далее – участники) (суммирует данные столбцов 396-397).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В столбцах с 396 по 397 указывается количество участников в разрезе: женщины/мужчины.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В столбце 398 Формы отчета указывается состав участников по возрасту (суммирует данные столбцов 399-403).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В столбцах с 399 по 403 указывается количество участников по возрасту: в столбце 399 - до 22 лет (включительно), в столбце 400 - от 23 до 29 лет (включительно), в столбце 401 - с 30 до 39 лет (включительно), в столбце 402 - с 40 до 49 лет (включительно), в столбце 403 - от 50 лет и выше.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В столбце 404 Формы отчета указывается средний возраст.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В столбце 405 Формы отчета указывается состав участников по уровню занимаемых должностей (суммирует данные столбцов 406-408).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В столбце 406 Формы отчета указывается количество участников на момент участия в конкурсе, занимающих вышестоящую должность (по отношению к должности на которую претендуют).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В столбце 407 Формы отчета указывается количество участников на момент участия в конкурсе, занимающих равнозначную должность (по отношению к должности на которую претендуют).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В столбце 408 Формы отчета указывается количество участников на момент участия в конкурсе, занимающих нижестоящую должность (по отношению к должности на которую претендуют).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В столбце 409 Формы отчета указывается состав участников по образованию (суммирует данные столбцов 426-428).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В столбце 410 Формы отчета указывается количество участников с основным средним образованием.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В столбце 411 Формы отчета указывается количество участников со средним профессиональным, средним техническим образованием, послесредним образованием.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В столбце 412 Формы отчета указывается количество участников с высшим образованием (суммирует данные столбцов 413-426).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В столбцах с 413 по 426 указывается количество участников, соответствующих одной из представленных специальностей высшего образования (образование; гуманитарные науки; право; искусство; социальные науки, экономика и бизнес; естественные науки; технические науки и технологии; сельскохозяйственные науки; услуги; военное дело и безопасность; здравоохранение и социальное обеспечение (медицина); ветеринария; прочее).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В столбце 427 Формы отчета указывается количество участников, имеющих более одного высшего образования.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В столбце 428 Формы отчета указывается количество участников, имеющих послевузовское образование (суммирует данные столбцов 429-431).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В столбцах с 429 по 431 указывается количество участников, имеющих степень: в столбце 429 - магистратура, в столбце 430 – аспирантура, в столбце 431 - докторантура.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В столбце 432 Формы отчета указывается количество участников, окончивших Академию государственного управления при Президенте Республики Казахстан.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В столбце 433 Формы отчета указывается количество участников, имеющих зарубежное образование.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В столбце 434 Формы отчета указывается количество участников – выпускников международной стипендии "Болашак".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В столбце 435 Формы отчета указывается количество участников, имеющих ученую степень (суммирует данные столбцов 436-437).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В столбцах с 436 по 437 указывается количество участников, имеющих ученую степень: в столбце 436 - кандидат наук, в столбце 437 - доктор наук.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В столбце 438 Формы отчета указывается количество участников, имеющих ученое звание (суммирует данные столбцов 439-440).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В столбцах с 439 по 440 указывается количество участников, имеющих степень: в столбце 439 - ассоциированный профессор (доцент), в столбце 440 - профессор.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В столбце 441 Формы отчета указывается состав участников по стажу государственной службы (суммирует данные строк 442-455).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В столбцах с 442 по 455 указывается количество служащих, имеющих стаж государственной службы до одного года, от 1 до 2 лет, от 2 до 3 лет, от 3 до 5 лет, от 5 до 7 лет, от 7 до 9 лет, от 9 до 11 лет, от 11 до 14 лет, от 14 до 17 лет, от 17 до 20 лет, от 20 до 25 лет, от 25 до 30 лет, от 30 до 40 лет, более 40 лет.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В столбце 456 Формы отчета указывается средний стаж государственной службы.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В столбце 457 Формы отчета указывается конкурс на одно место.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В столбце 458 Формы отчета указывается количество лиц, назначенных по результатам конкурсов (суммирует данные столбцов 459-460).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В столбцах с 459 по 460 указывается количество лиц, назначенных по результатам конкурсов, в разрезе: женщины/мужчины.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В столбце 461 Формы отчета указывается состав лиц, назначенных по результатам конкурса, по возрасту (суммирует данные столбцов 462-466).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В столбцах с 462 по 466 указывается количество лиц, назначенных по результатам конкурса, по возрасту: в столбце 462 - до 22 лет (включительно), в столбце 463 - от 23 до 29 лет (включительно), в столбце 464 - с 30 лет до 39 лет (включительно), в столбце 465 - с 40 лет до 49 лет (включительно), в столбце 466 - от 50 лет и выше.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В столбце 467 Формы отчета указывается средний возраст лиц, назначенных по результатам конкурса.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В столбце 468 Формы отчета указывается состав лиц, назначенных по результатам конкурса, по уровню занимаемых должностей (суммирует данные столбцов 469-471).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В столбцах с 469 по 471 указывается количество лиц, ранее работавших: в столбце 469 - на вышестоящих должностях, в столбце 470 - на равнозначных должностях, в столбце 471 - на нижестоящих должностях.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В столбце 472 Формы отчета указывается состав лиц, назначенных по результатам конкурса, по образованию (суммирует данные столбцов 473-475).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В столбце 473 Формы отчета указывается количество лиц, назначенных по результатам конкурса, с основным средним образованием.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В столбце 474 Формы отчета указывается количество лиц, назначенных по результатам конкурса, со средним профессиональным, средним техническим образованием, послесредним образованием.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В столбце 475 Формы отчета указывается количество лиц, назначенных по результатам конкурса, с высшим образованием (суммирует данные столбцов 476-489).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В столбцах с 476 по 489 указывается состав победителей, соответствующих одной из представленных специальностей высшего образования (образование; гуманитарные науки; право; искусство; социальные науки, экономика и бизнес; естественные науки; технические науки и технологии; сельскохозяйственные науки; услуги; военное дело и безопасность; здравоохранение и социальное обеспечение (медицина); ветеринария; прочее).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В столбце 490 Формы отчета указывается количество победителей, имеющих более одного высшего образования.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В столбце 491 Формы отчета указывается количество победителей, имеющих послевузовское образование (суммирует данные столбцов 492-494).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В столбцах с 492 по 494 указывается количество победителей, имеющих послевузовское образование: в столбце 492 - магистратура, в столбце 493 – аспирантура, в столбце 494 - докторантура.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В столбце 495 Формы отчета указывается количество победителей, окончивших Академию государственного управления при Президенте Республики Казахстан.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В столбце 496 Формы отчета указывается количество победителей, имеющих зарубежное образование.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В столбце 497 Формы отчета указывается количество победителей – выпускников международной стипендии "Болашак".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В столбце 498 Формы отчета указывается количество победителей, имеющих ученую степень (суммирует данные столбцов 499-500).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В столбцах с 499 по 500 указывается количество победителей, имеющих ученую степень: в столбце 499 - кандидат наук, в столбце 500 - доктор наук.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В столбце 501 Формы отчета указывается количество победителей, имеющих ученое звание (суммирует данные столбцов 502-503).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В столбцах с 502 по 503 указывается количество победителей, имеющих ученое звание: в столбце 502 - ассоциированный профессор (доцент), в столбце 503 - профессор.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В столбце 504 Формы отчета указывается состав лиц, назначенных по результатам конкурса, по стажу государственной службы (суммирует данные столбцов 505-518).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В столбцах с 505 по 518 указывается состав лиц, назначенных по результатам конкурса, по стажу государственной службы: до одного года, от 1 до 2 лет, от 2 до 3 лет, от 3 до 5 лет, от 5 до 7 лет, от 7 до 9 лет, от 9 до 11 лет, от 11 до 14 лет, от 14 до 17 лет, от 17 до 20 лет, от 20 до 25 лет, от 25 до 30 лет, от 30 до 40 лет, более 40 лет.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В столбце 519 Формы отчета указывается средний стаж государственной службы лиц, назначенных по результатам конкурса.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В столбце 520 Формы отчета указывается количество вакансий, не занятых в ходе конкурсов (суммирует данные столбцов 521-525).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В столбце 521 Формы отчета указывается количество вакансий, не занятых в ходе конкурсов в связи с отсутствием кандидатов.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В столбце 522 Формы отчета указывается количество вакансий, не занятых в ходе конкурсов, в связи с несоответствием кандидатов квалификационным требованиям.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В столбце 523 Формы отчета указывается количество вакансий, не занятых в ходе конкурсов, в связи с отсутствием кандидатов, получившие положительное решение конкурсной комиссии (по итогам собеседования).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В столбце 524 Формы отчета указывается количество вакансий, не занятых в ходе конкурсов, в связи с отказом кандидатов, получивших положительное решение конкурсной комиссии, от занятия должности.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В столбце 525 Формы отчета указывается количество вакансий, не занятых в ходе конкурсов, по другим причинам.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В столбце 526 Формы отчета указывается количество должностей, по которым конкурсы проведены с участием наблюдателей.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В столбце 527 Формы отчета указывается количество должностей, по которым конкурсы проведены с участием экспертов.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В столбце 528 Формы отчета указывается количество наблюдателей (суммирует данные столбцов 529-537), в том числе.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В столбцах 529-537 указывается количество наблюдателей и экспертов: в столбце 529 - депутаты Парламента, в столбце 530 - депутаты маслихатов, в столбце 531 – средства массовой информаци, в столбце 532 - общественные объединения (неправительственные организации), в столбце 533 - политические партии, в столбце 534 - коммерческие организации, в столбце 535 - государственные органы, в столбце 536 - уполномоченный орган или его территориальное подразделение, в столбце 537 - другие.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В столбце 538 Формы отчета указывается количество обжалованных решений конкурсных комиссий (суммирует данные столбцов 539-540).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В столбцах с 539 по 540 указывается количество обжалованных решений конкурсных комиссий: в столбце 539 - в уполномоченном органе или его территориальном подразделении, в столбце 540 - в судебном органе.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В столбце 541 Формы отчета указываются итоги рассмотрения жалоб (суммирует данные столбцов 542, 545).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В столбце 542 Формы отчета указываются итоги рассмотрения жалоб в уполномоченном органе или его территориальном подразделении (суммирует данные столбцов 543-544).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В столбцах с 543 по 544 указываются итоги рассмотрения жалоб в уполномоченном органе или его территориальном подразделении: в столбце 543 – количество отмененных решений конкурсных комиссий, в столбце 544 – количество решений конкурсных комиссий, оставленных без изменений.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В столбце 545 Формы отчета указываются итоги рассмотрения жалоб в суде (суммирует данные столбцов 546-547).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В столбцах с 546 по 547 указывается количество итоги рассмотрения жалоб в суде: в столбце 546 - количество отмененных решений конкурсных комиссий, в столбце 547 - количество решений конкурсных комиссий, оставленных без изменений.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В столбцах с 548 по 720 указываются сведения по внутреннему конкурсу среди государственных служащих всех государственных органов.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В столбце 548 Формы отчета указывается количество объявленных вакансий по завершенным конкурсным процедурам.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В столбце 549 Формы отчета указывается количество повторно объявленных вакансий.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В столбце 550 Формы отчета указывается количество участников (суммирует данные столбцов 551-552).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В столбцах с 551 по 552 указывается количество участников в разрезе: женщины/мужчины.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В столбце 553 Формы отчета указывается состав участников по возрасту (суммирует данные столбцов 554-558).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В столбцах с 554 по 558 указывается количество участников по возрасту: в столбце 554 - до 22 лет (включительно), в столбце 555 - от 23 до 29 лет (включительно), в столбце 556 -с 30 лет до 39 лет (включительно), в столбце 557 - с 40 лет до 49 лет (включительно), в столбце 558 - от 50 лет и выше.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В столбце 559 Формы отчета указывается средний возраст участников.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В столбце 560 Формы отчета указывается состав участников по месту работы (суммирует данные столбцов 561-568).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В столбцах с 561 по 568 указывается количество участников по месту работы: в столбце 561 - служащие данного государственного органа, в столбце 562 - служащие центральных государственных органов, в столбце 563 - служащие местных исполнительных и представительных органов, в столбце 564 - служащие территориальных подразделений государственных органов, в столбце 565 - сотрудники правоохранительных органов, в столбце 566 - сотрудники специальных государственных органов, в столбце 567 – с воинской службы, в столбце 568 – с судебных органов.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В столбце 569 Формы отчета указывается состав участников по уровню занимаемых должностей (суммирует данные столбцов 570-572).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В столбце 570 Формы отчета указывается количество участников, на момент участия в конкурсе занимающих вышестоящую должность (по отношению к должности на которую претендуют).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В столбце 571 Формы отчета указывается количество участников, на момент участия в конкурсе занимающих равнозначную должность (по отношению к должности на которую претендуют).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В столбце 572 Формы отчета указывается количество участников, на момент участия в конкурсе занимающих нижестоящую должность (по отношению к должности на которую претендуют).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В столбце 573 Формы отчета указывается состав участников по образованию (суммирует данные столбцов 574-576).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В столбце 574 Формы отчета указывается количество участников с основным средним образованием.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В столбце 575 Формы отчета указывается количество участников со средним профессиональным, средним техническим образованием, послесредним образованием.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В столбце 576 Формы отчета указывается количество участников с высшим образованием (суммирует данные столбцов 577-590).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В столбцах с 577 по 590 указывается состав участников, соответствующих одной из представленных специальностей высшего образования (образование; гуманитарные науки; право; искусство; социальные науки, экономика и бизнес; естественные науки; технические науки и технологии; сельскохозяйственные науки; услуги; военное дело и безопасность; здравоохранение и социальное обеспечение (медицина); ветеринария; прочее).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В столбце 591 Формы отчета указывается количество участников, имеющих более одного высшего образования.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В столбце 592 Формы отчета указывается количество участников, имеющих послевузовское образование (суммирует данные столбцов 593-595).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В столбцах с 593 по 595 указывается количество участников, имеющих степень: в столбце 593 - магистратура, в столбце 594 – аспирантура, в столбце 595 - докторантура.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В столбце 596 Формы отчета указывается количество участников, окончивших Академию государственного управления при Президенте Республики Казахстан.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В столбце 597 Формы отчета указывается количество участников, имеющих зарубежное образование.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В столбце 598 Формы отчета указывается количество участников – выпускников международной стипендии "Болашак".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В столбце 599 Формы отчета указывается количество участников, имеющих ученую степень (суммирует данные столбцов 600-601).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В столбцах с 600 по 601 указывается количество участников, имеющих ученую степень: в столбце 600 - кандидат наук, в столбце 601 - доктор наук.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В столбце 602 Формы отчета указывается количество участников, имеющих ученое звание (суммирует данные столбцов 603-604).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В столбцах с 603 по 604 указывается количество участников, имеющих ученое звание: в столбце 603 - ассоциированный профессор (доцент), в столбце 604 - профессор.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В столбце 605 Формы отчета указывается состав участников по стажу государственной службы (суммирует данные столбцов 606-619).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В столбцах с 606 по 619 указывается состав участников по стажу государственной службы: до одного года, от 1 до 2 лет, от 2 до 3 лет, от 3 до 5 лет, от 5 до 7 лет, от 7 до 9 лет, от 9 до 11 лет, от 11 до 14 лет, от 14 до 17 лет, от 17 до 20 лет, от 20 до 25 лет, от 25 до 30 лет, от 30 до 40 лет, более 40 лет.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В столбце 620 Формы отчета указывается средний стаж участника.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В столбце 621 Формы отчета указывается конкурс на одно место.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В столбце 622 Формы отчета указывается количество лиц, назначенных по результатам конкурса (суммирует данные столбцов 623-624).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В столбцах с 623 по 624 указывается количество лиц, назначенных по результатам конкурса, в разрезе: женщины/мужчины.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В столбце 625 Формы отчета указывается состав лиц, назначенных по результатам конкурса, по возрасту (суммирует данные столбцов 626-630).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В столбцах с 626 по 630 указывается количество лиц, назначенных по результатам конкурса, по возрасту: в столбце 626 - до 22 лет (включительно), в столбце 627 - от 23 до 29 лет (включительно), в столбце 628 - с 30 лет до 39 лет (включительно), в столбце 629 - с 40 лет до 49 лет (включительно), в столбце 630 - от 50 лет и выше.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В столбце 631 Формы отчета указывается средний возраст лиц, назначенных по результатам конкурса.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В столбце 632 Формы отчета указывается состав лиц, назначенных по результатам конкурса, по месту работы (суммирует данные столбцов 633-640).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В столбцах с 633 по 640 указывается количество лиц, назначенных по результатам конкурса, по месту работы: в столбце 633 - служащие данного государственного органа, в столбце 634 - служащие центральных аппаратов государственных органов, в столбце 635 - служащие местных органов, в столбце 636 - служащие территориальных подразделений государственных органов, в столбце 637 – сотрудники правоохранительных органов, в столбце 638 – сотрудники специальных государственных органов, в столбце 639 – с воинской службы, в столбце 640 – с судебных органов.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В столбце 641 Формы отчета указывается состав лиц, назначенных по результатам конкурса, по уровню занимаемых должностей (суммирует данные строк 642-644).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В столбце 642 Формы отчета указывается количество лиц, назначенных по результатам конкурса, ранее работавших на вышестоящих должностях.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В столбце 643 Формы отчета указывается количество лиц, назначенных по результатам конкурса, ранее работавших на равнозначных должностях.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В столбце 644 Формы отчета указывается количество лиц, назначенных по результатам конкурса, ранее работавших на нижестоящих должностях.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В столбце 645 Формы отчета указывается состав лиц, назначенных по результатам конкурса, по образованию (суммирует данные столбцов 646-648).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В столбце 646 Формы отчета указывается количество лиц, назначенных по результатам конкурса, с основным средним образованием .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В столбце 647 Формы отчета указывается количество лиц, назначенных по результатам конкурса, со средним профессиональным, средним техническим образованием, послесредним образованием.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В столбце 648 Формы отчета указывается количество лиц, назначенных по результатам конкурса, с высшим образованием (суммирует данные столбцов 649-662).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В столбцах с 649 по 662 указывается состав победителей, соответствующих одной из представленных специальностей высшего образования (образование; гуманитарные науки; право; искусство; социальные науки, экономика и бизнес; естественные науки; технические науки и технологии; сельскохозяйственные науки; услуги; военное дело и безопасность; здравоохранение и социальное обеспечение (медицина); ветеринария; прочее).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В столбце 663 Формы отчета указывается количество победителей, имеющих более одного высшего образования.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В столбце 664 Формы отчета указывается количество победителей с послевузовским образованием (суммирует данные столбцов 665-667).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В столбцах с 665 по 667 указывается количество победителей, имеющих степень: в столбце 665 - магистратура, в столбце 666 – аспирантура, в столбце 667 - докторантура.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В столбце 668 Формы отчета указывается количество победителей, окончивших Академию государственного управления при Президенте Республики Казахстан.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В столбце 669 Формы отчета указывается количество победителей, имеющих зарубежное образование.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В столбце 670 Формы отчета указывается количество победителей – выпускников международной стипендии "Болашак".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В столбце 671 Формы отчета указывается количество победителей, имеющих ученую степень (суммирует данные столбцов 672-673).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В столбцах с 672 по 673 указывается количество победителей, имеющих ученую степень: в столбце 672 - кандидат наук, в столбце 673 - доктор наук.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В столбце 674 Формы отчета указывается количество победителей, имеющих ученое звание (суммирует данные столбцов 675-676).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В столбцах с 675 по 676 указывается количество победителей, имеющих ученое звание: в столбце 675 - ассоциированный профессор (доцент), в столбце 676 - профессор.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В столбце 677 Формы отчета указывается состав лиц, назначенных по результатам конкурса, по стажу государственной службы (суммирует данные столбцов 678-691).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В столбцах с 678 по 691 указывается состав лиц, назначенных по результатам конкурса, по стажу государственной службы: до одного года, от 1 до 2 лет, от 2 до 3 лет, от 3 до 5 лет, от 5 до 7 лет, от 7 до 9 лет, от 9 до 11 лет, от 11 до 14 лет, от 14 до 17 лет, от 17 до 20 лет, от 20 до 25 лет, от 25 до 30 лет, от 30 до 40 лет, более 40 лет.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В столбце 692 Формы отчета указывается средний стаж лиц, назначенных по результатам конкурса,.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В столбце 693 Формы отчета указывается количество вакансий, не занятых в ходе конкурсов (суммирует данные столбцов 694-698).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В столбце 694 Формы отчета указывается количество вакансий, не занятых в ходе конкурсов, в связи с отсутствием кандидатов, подавших документы.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В столбце 695 Формы отчета указывается количество вакансий, не занятых в ходе конкурсов, в связи с несоответствием кандидатов квалификационным требованиям.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В столбце 696 Формы отчета указывается количество вакансий, не занятых в ходе конкурсов, в связи с отсутствием кандидатов, получившие положительное решение конкурсной комиссии (по итогам собеседования).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В столбце 697 Формы отчета указывается количество вакансий, не занятых в ходе конкурсов, в связи с отказом кандидатов, получивших положительное решение конкурсной комиссии, от занятия должности.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В столбце 698 Формы отчета указывается количество вакансий, не занятых в ходе конкурсов, по другим причинам.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В столбце 699 Формы отчета указывается количество, должностей по которым конкурсы проведены с участием наблюдателей.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В столбце 700 Формы отчета указывается количество, должностей по которым конкурсы проведены с участием экспертов.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В столбце 701 Формы отчета указывается количество наблюдателей и экспертов (суммирует данные столбцов 702-710).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В столбцах 702-710 указывается количество наблюдателей и экспертов: в столбце 702 - депутаты Парламента, в столбце 703 - депутаты маслихатов, в столбце 704 – средства массовой информации, в столбце 705 - общественные объединения (неправительственные организации), в столбце 766 - политические партии, в столбце 707 - коммерческие организации, в столбце 708 – государственные органы, в столбце 709 - уполномоченный орган или его территориальное подразделение, в столбце 710 - иное.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В столбце 711 Формы отчета указывается количество обжалованных решений конкурсных комиссий (суммирует данные столбцов 712-713).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В столбцах с 712 по 713 указывается количество обжалованных решений конкурсных комиссий: в столбце 712 - в уполномоченном органе или его территориальном подразделении, в столбце 713 - в судебном порядке.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В столбце 714 Формы отчета указываются итоги рассмотрения жалоб (суммирует данные столбцов 715, 718).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В столбце 715 Формы отчета указываются итоги рассмотрения жалоб в уполномоченном органе или его территориальном подразделении (суммирует данные столбцов 716-717).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В столбцах с 716 по 717 указывается итоги рассмотрения жалоб в уполномоченном органе или его территориальном подразделении: в столбце 716 - количество отмененных решений конкурсных комиссий, в столбце 717 - количество решений конкурсных комиссий, оставленных без изменений.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В столбце 718 Формы отчета указывается итоги рассмотрения жалоб в суде (суммирует данные столбцов 719-720).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В столбцах с 719 по 720 указывается итоги рассмотрения жалоб в суде: в столбце 719 - количество отмененных решений конкурсных комиссий, в столбце 720 - количество решений конкурсных комиссий, оставленных без изменений.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В столбцах с 721 по 907 указываются сведения по итогам общего конкурса.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В столбце 721 Формы отчета указывается количество объявленных вакансий по завершенным конкурсным процедурам.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В столбце 722 Формы отчета указывается количество объявленных вакансий на низовые должности.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В столбце 723 Формы отчета указывается количество повторно объявленных вакансий.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В столбце 724 Формы отчета указывается количество повторно объявленных вакансий на низовые должности.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В столбце 725 Формы отчета указывается количество участников (суммирует данные столбцов 726-727).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В столбцах с 726 по 727 указывается количество участников в разрезе: женщины/мужчины.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В столбце 728 Формы отчета указывается количество участников на низовые должности.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В столбце 729 Формы отчета указывается состав участников по возрасту (суммирует данные столбцов 730-734).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В столбцах с 730 по 734 указывается состав участников по возрасту: в столбце 730 - до 22 лет (включительно), в столбце 731 - от 23 до 29 лет (включительно), в столбце 732 -с 30 лет до 39 лет (включительно), в столбце 733 - с 40 лет до 49 лет (включительно), в столбце 734 - от 50 лет и выше.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В столбце 735 Формы отчета указывается средний возраст участников.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В столбце 736 Формы отчета указывается состав участников по месту работы (суммирует данные столбцов 737-744, 746-747).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В столбце 737 Формы отчета указывается количество участников, являющихся служащими данного государственного органа.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В столбце 738 Формы отчета указывается количество участников, являющихся служащими центральных аппаратов государственных органов.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В столбце 739 Формы отчета указывается количество участников, являющихся служащими местных органов.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В столбце 740 Формы отчета указывается количество участников, являющихся служащими территориальных подразделений государственных органов.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В столбце 741 Формы отчета указывается количество участников из квазигосударственного сектора.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В столбце 722 Формы отчета указывается количество участников из частного сектора.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В столбце 743 Формы отчета указывается количество участников из бюджетных организаций.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В столбце 744 Формы отчета указывается количество участников, являющихся выпускниками высших учебных заведений текущего года.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В столбце 745 Формы отчета указывается количество выпускников, окончивших высшие учебные заведения с отличием, из числа участников, являющихся выпускниками высших учебных заведений текущего года.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В столбце 746 Формы отчета указывается количество участников, являющихся безработными.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В столбце 747 Формы отчета указывается количество других участников.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В столбце 748 Формы отчета указывается состав участников по образованию (суммирует данные столбцов 749-751).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В столбце 749 Формы отчета указывается количество участников с основным средним образованием.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В столбце 750 Формы отчета указывается количество участников со средним профессиональным, средним техническим образованием, послесредним образованием.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В столбце 751 Формы отчета указывается количество участников с высшим образованием (суммирует данные столбцов 752-765).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В столбцах с 752 по 765 указывается состав участников, соответствующих одной из представленных специальностей высшего образования (образование; гуманитарные науки; право; искусство; социальные науки, экономика и бизнес; естественные науки; технические науки и технологии; сельскохозяйственные науки; услуги; военное дело и безопасность; здравоохранение и социальное обеспечение (медицина); ветеринария; прочее).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В столбце 766 Формы отчета указывается количество участников, имеющих более одного высшего образования.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В столбце 767 Формы отчета указывается количество участников, имеющих послевузовское образование (суммирует данные столбцов 768-770).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В столбцах с 768 по 770 указывается количество участников, имеющих степень: в столбце 768 - магистратура, в столбце 769 – аспирантура, в столбце 770 - докторантура.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В столбце 771 Формы отчета указывается количество участников, окончивших Академию государственного управления при Президенте Республики Казахстан.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В столбце 772 Формы отчета указывается количество участников, имеющих зарубежное образование.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В столбце 773 Формы отчета указывается количество участников – выпускников международной стипендии "Болашак".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В столбце 774 Формы отчета указывается количество участников, имеющих ученую степень (суммирует данные столбцов 775-776).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В столбцах с 775 по 776 указывается количество участников, имеющих ученую степень: в столбце 775 - кандидат наук, в столбце 776 - доктор наук.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В столбце 777 Формы отчета указывается количество участников, имеющих ученое звание (суммирует данные столбцов 778-779).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В столбцах с 778 по 779 указывается количество участников, имеющих ученое звание: в столбце 778 - ассоциированный профессор (доцент), в столбце 779 - профессор.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В столбце 780 Формы отчета указывается состав участников по стажу государственной службы (суммирует данные столбцов 781-795).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В столбцах с 781 по 795 указывается состав участников по стажу государственной службы: не имеют стаж государственной службы, до 1 года, от 1 до 2 лет, от 2 до 3 лет, от 3 до 5 лет, от 5 до 7 лет, от 7 до 9 лет, от 9 до 11 лет, от 11 до 14 лет, от 14 до 17 лет, от 17 до 20 лет, от 20 до 25 лет, от 25 до 30 лет, от 30 до 40 лет, более 40 лет.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В столбце 796 Формы отчета указывается средний стаж участников.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В столбце 797 Формы отчета указывается конкурс на одно место.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В столбце 798 Формы отчета указывается количество участников, претендовавших на низовые должности.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В столбце 799 Формы отчета указывается количество лиц, назначенных по результатам конкурса (суммирует данные столбцов 800-801).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В столбцах с 800 по 801 указывается количество лиц, назначенных по результатам конкурса, в разрезе: женщины/мужчины.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В столбце 802 Формы отчета указывается количество лиц, назначенных по результатам конкурса, на низовые должности.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В столбце 803 Формы отчета указывается количество лиц впервые принятые на государственную службу.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В столбце 804 Формы отчета указывается количество лиц вновь принятые на государственную службу.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В столбце 805 Формы отчета указывается состав лиц, назначенных по результатам конкурса, по возрасту (суммирует данные столбцов 806-810).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В столбцах с 806 по 810 указывается количество лиц, назначенных по результатам конкурса, по возрасту: в столбце 806 - до 22 лет (включительно), в столбце 807 - от 23 до 29 лет (включительно), в столбце 808 - с 30 лет до 39 лет (включительно), в столбце 809 - с 40 лет до 49 лет (включительно), в столбце 810 - от 50 лет и выше.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В столбце 811 Формы отчета указывается средний возраст лиц, назначенных по результатам конкурса.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В столбце 812 Формы отчета указывается состав лиц, назначенных по результатам конкурса, по месту работы (суммирует данные столбцов 813-817, 819, 821, 823, 825-826).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В столбце 813 Формы отчета указывается количество лиц, назначенных по результатам конкурса, являющихся служащими данного государственного органа.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В столбце 814 Формы отчета указывается количество лиц, назначенных по результатам конкурса, являющихся служащими центральных аппаратов государственных органов.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В столбце 815 Формы отчета указывается количество лиц, назначенных по результатам конкурса, являющихся служащими местных органов.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В столбце 816 Формы отчета указывается количество лиц, назначенных по результатам конкурса, являющихся служащими территориальных подразделений государственных органов.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В столбце 817 Формы отчета указывается количество лиц, назначенных по результатам конкурса, из квазигосударственного сектора.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В столбце 818 Формы отчета указывается количество лиц, назначенных на низовые должности, из квазигосударственного сектора.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В столбце 819 Формы отчета указывается количество лиц, назначенных по результатам конкурса, из частного сектора.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В столбце 820 Формы отчета указывается количество лиц, назначенных на низовые должности, из частного сектора.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В столбце 821 Формы отчета указывается количество лиц, назначенных по результатам конкурса, из бюджетных организаций.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В столбце 822 Формы отчета указывается количество лиц, назначенных на низовые должности, из бюджетных организаций.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В столбце 823 Формы отчета указывается количество лиц, назначенных по результатам конкурса, являющихся выпускниками высших учебных заведений текущего года.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В столбце 824 Формы отчета указывается количество лиц, закончивших высшие учебные заведения с отличием, из числа лиц, являющихся выпускниками высших учебных заведений текущего года.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В столбце 825 Формы отчета указывается количество лиц, назначенных по результатам конкурса, являющихся безработными.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В столбце 826 Формы отчета указывается количество других лиц, назначенных по результатам конкурса (в том числе внештатные работники государственных органов).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В столбце 827 Формы отчета указывается количество служащих, назначенных по результатам конкурса, по уровню занимаемых должностей (суммирует данные столбцов 828-830).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В столбце 828 Формы отчета указывается количество служащих, ранее работавших на вышестоящих должностях.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В столбце 829 Формы отчета указывается количество служащих, ранее работавших на равнозначных должностях.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В столбце 830 Формы отчета указывается количество служащих, ранее работавших на нижестоящих должностях.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В столбце 831 Формы отчета указывается состав лиц, назначенных по результатам конкурса, по образованию (суммирует данные столбцов 832-834).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В столбце 832 Формы отчета указывается количество лиц, назначенных по результатам конкурса, с основным средним образованием.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В столбце 833 Формы отчета указывается количество лиц, назначенных по результатам конкурса, со средним профессиональным, средним техническим образованием, послесредним образованием.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В столбце 834 Формы отчета указывается количество лиц, назначенных по результатам конкурса, с высшим образованием (суммирует данные столбцов 835-848).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В столбцах с 835 по 848 указывается состав победителей, соответствующих одной из представленных специальностей высшего образования (образование; гуманитарные науки; право; искусство; социальные науки, экономика и бизнес; естественные науки; технические науки и технологии; сельскохозяйственные науки; услуги; военное дело и безопасность; здравоохранение и социальное обеспечение (медицина); ветеринария; прочее).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В столбце 849 Формы отчета указывается количество победителей, имеющих более одного высшего образования.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В столбце 850 Формы отчета указывается количество победителей, имеющих послевузовское образование (суммирует данные столбцов 851-853).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В столбцах с 851 по 853 указывается количество победителей, имеющих ученую степень: в столбце 851 - магистратура, в столбце 852 – аспирантура, в столбце 853 - докторантура.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В столбце 854 Формы отчета указывается количество победителей, окончивших Академию государственного управления при Президенте Республики Казахстан.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В столбце 855 Формы отчета указывается количество победителей, имеющих зарубежное образование.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В столбце 856 Формы отчета указывается количество победителей – выпускников международной стипендии "Болашак".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В столбце 857 Формы отчета указывается количество победителей, имеющих ученую степень (суммирует данные столбцов 858-859).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В столбцах с 858 по 859 указывается количество победителей, имеющих ученую степень: в столбце 858 - кандидат наук, в столбце 859 - доктор наук.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В столбце 860 Формы отчета указывается количество победителей, имеющих ученое звание (суммирует данные столбцов 861-862).</w:t>
      </w:r>
    </w:p>
    <w:bookmarkEnd w:id="482"/>
    <w:bookmarkStart w:name="z4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В столбцах с 861 по 862 указывается количество победителей, имеющих ученое звание: в столбце 861 - ассоциорованный профессор (доцент), в столбце 862 - профессор.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В столбце 863 Формы отчета указывается состав лиц, назначенных по результатам конкурса, по стажу государственной службы (суммирует данные столбцов 864-878).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В столбцах с 864 по 878 указывается состав лиц, назначенных по результатам конкурса, по стажу государственной службы: не имеют стаж государственной службы, до 1 года, от 1 до 2 лет, от 2 до 3 лет, от 3 до 5 лет, от 5 до 7 лет, от 7 до 9 лет, от 9 до 11 лет, от 11 до 14 лет, от 14 до 17 лет, от 17 до 20 лет, от 20 до 25 лет, от 25 до 30 лет, от 30 до 40 лет, более 40 лет.</w:t>
      </w:r>
    </w:p>
    <w:bookmarkEnd w:id="485"/>
    <w:bookmarkStart w:name="z4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В столбце 879 Формы отчета указывается средний стаж лиц, назначенных по результатам конкурса.</w:t>
      </w:r>
    </w:p>
    <w:bookmarkEnd w:id="486"/>
    <w:bookmarkStart w:name="z4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В столбце 880 Формы отчета указывается количество вакансий, не занятых в ходе конкурсов (суммирует данные столбцов 881-885).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В столбце 881 Формы отчета указывается количество вакансий, не занятых в ходе конкурсов в связи с отсутствием кандидатов, подавших документы.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В столбце 882 Формы отчета указывается количество вакансий, не занятых в ходе конкурсов в связи с несоответствием кандидатов квалификационным требованиям.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В столбце 883 Формы отчета указывается количество вакансий, не занятых в ходе конкурсов в связи с отсутствием кандидатов, получившие положительное решение конкурсной комиссии (по итогам собеседования).</w:t>
      </w:r>
    </w:p>
    <w:bookmarkEnd w:id="490"/>
    <w:bookmarkStart w:name="z4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В столбце 884 Формы отчета указывается количество вакансий, не занятых в ходе конкурсов в связи с отказом кандидатов, получивших положительное решение конкурсной комиссии, от занятия должности.</w:t>
      </w:r>
    </w:p>
    <w:bookmarkEnd w:id="491"/>
    <w:bookmarkStart w:name="z5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В столбце 885 Формы отчета указывается количество вакансий, не занятых в ходе конкурсов по другим причинам.</w:t>
      </w:r>
    </w:p>
    <w:bookmarkEnd w:id="492"/>
    <w:bookmarkStart w:name="z5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В столбце 886 Формы отчета указывается количество должностей, по которым конкурсы проведены с участием наблюдателей.</w:t>
      </w:r>
    </w:p>
    <w:bookmarkEnd w:id="493"/>
    <w:bookmarkStart w:name="z5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В столбце 887 Формы отчета указывается количество должностей, по которым конкурсы проведены с участием экспертов.</w:t>
      </w:r>
    </w:p>
    <w:bookmarkEnd w:id="494"/>
    <w:bookmarkStart w:name="z5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В столбце 888 Формы отчета указывается количество наблюдателей и экспертов (суммирует данные столбцов 889-897).</w:t>
      </w:r>
    </w:p>
    <w:bookmarkEnd w:id="495"/>
    <w:bookmarkStart w:name="z5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В столбцах 889-897 указывается количество наблюдателей и экспертов: в столбце 889 – депутаты Парламента, в столбце 890 – депутаты маслихатов, в столбце 891 – средства массовой информации, в столбце 892 – общественные объединения (неправительственные организации), в столбце 893 – политические партии, в столбце 894 - коммерческие организации, в столбце 895 – государственные органы, в столбце 896 – уполномоченный орган или его территориальное подразделение, в столбце 897 – иное.</w:t>
      </w:r>
    </w:p>
    <w:bookmarkEnd w:id="496"/>
    <w:bookmarkStart w:name="z5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В столбце 898 Формы отчета указывается количество обжалованных решений конкурсных комиссий (суммирует данные столбцов 899-900).</w:t>
      </w:r>
    </w:p>
    <w:bookmarkEnd w:id="497"/>
    <w:bookmarkStart w:name="z5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В столбцах 899-900 указываются количество обжалованных решений конкурсных комиссий: в столбце 899 - в уполномоченном органе или его территориальном подразделении, в столбце 900 - в судебном порядке.</w:t>
      </w:r>
    </w:p>
    <w:bookmarkEnd w:id="498"/>
    <w:bookmarkStart w:name="z5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В столбце 901 Формы отчета указываются итоги рассмотрения жалоб (суммирует данные столбцов 902, 905).</w:t>
      </w:r>
    </w:p>
    <w:bookmarkEnd w:id="499"/>
    <w:bookmarkStart w:name="z5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В столбце 902 Формы отчета указываются итоги рассмотрения жалоб в уполномоченном органе или его территориальном подразделении (суммирует данные столбцов 903-904).</w:t>
      </w:r>
    </w:p>
    <w:bookmarkEnd w:id="500"/>
    <w:bookmarkStart w:name="z5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В столбце 903 Формы отчета указывается количество решений конкурсных комиссий, отмененных в уполномоченном органе или его территориальном подразделении.</w:t>
      </w:r>
    </w:p>
    <w:bookmarkEnd w:id="501"/>
    <w:bookmarkStart w:name="z5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В столбце 904 Формы отчета указывается количество решений конкурсных комиссий, оставленных в уполномоченном органе или его территориальном подразделении без изменений.</w:t>
      </w:r>
    </w:p>
    <w:bookmarkEnd w:id="502"/>
    <w:bookmarkStart w:name="z5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В столбце 905 Формы отчета указывается итоги рассмотрения жалоб в суде (суммирует данные столбцов 906-907).</w:t>
      </w:r>
    </w:p>
    <w:bookmarkEnd w:id="503"/>
    <w:bookmarkStart w:name="z51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В столбцах 906-907 указываются количество жалоб, рассмотренных в суде: в столбце 906 - количество решений конкурсных комиссий, отмененных судом, в столбце 907 - количество решений конкурсных комиссий, оставлено без изменений.</w:t>
      </w:r>
    </w:p>
    <w:bookmarkEnd w:id="5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 № 205</w:t>
            </w:r>
          </w:p>
        </w:tc>
      </w:tr>
    </w:tbl>
    <w:bookmarkStart w:name="z514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05"/>
    <w:bookmarkStart w:name="z515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государственных служащих, уволенных с государственной службы по отрицательным мотивам"</w:t>
      </w:r>
    </w:p>
    <w:bookmarkEnd w:id="506"/>
    <w:bookmarkStart w:name="z516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ресурсе: www.qyzmet.gov.kz.</w:t>
      </w:r>
    </w:p>
    <w:bookmarkEnd w:id="507"/>
    <w:bookmarkStart w:name="z517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__ квартал 20___ год.</w:t>
      </w:r>
    </w:p>
    <w:bookmarkEnd w:id="508"/>
    <w:bookmarkStart w:name="z51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2-М.</w:t>
      </w:r>
    </w:p>
    <w:bookmarkEnd w:id="509"/>
    <w:bookmarkStart w:name="z51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ежеквартально.</w:t>
      </w:r>
    </w:p>
    <w:bookmarkEnd w:id="510"/>
    <w:bookmarkStart w:name="z52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</w:t>
      </w:r>
    </w:p>
    <w:bookmarkEnd w:id="511"/>
    <w:bookmarkStart w:name="z52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органы, их ведомства, а также территориальные подразделения Агентства Республики Казахстан по делам государственной службы;</w:t>
      </w:r>
    </w:p>
    <w:bookmarkEnd w:id="512"/>
    <w:bookmarkStart w:name="z52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центральных государственных органов и их ведомств, местные исполнительные органы, аппараты маслихатов и ревизионных комиссий областей, городов республиканского значения, столицы.</w:t>
      </w:r>
    </w:p>
    <w:bookmarkEnd w:id="513"/>
    <w:bookmarkStart w:name="z52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</w:t>
      </w:r>
    </w:p>
    <w:bookmarkEnd w:id="514"/>
    <w:bookmarkStart w:name="z52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Агентства Республики Казахстан по делам государственной службы;</w:t>
      </w:r>
    </w:p>
    <w:bookmarkEnd w:id="515"/>
    <w:bookmarkStart w:name="z52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государственной службы.</w:t>
      </w:r>
    </w:p>
    <w:bookmarkEnd w:id="516"/>
    <w:bookmarkStart w:name="z52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</w:t>
      </w:r>
    </w:p>
    <w:bookmarkEnd w:id="517"/>
    <w:bookmarkStart w:name="z52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органы, их ведомства, а также территориальные подразделения Агентства Республики Казахстан по делам государственной службы не позднее 5 - го числа месяца, следующего за отчетным кварталом;</w:t>
      </w:r>
    </w:p>
    <w:bookmarkEnd w:id="518"/>
    <w:bookmarkStart w:name="z52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центральных государственных органов и их ведомств, местные исполнительные органы, аппараты маслихатов и ревизионных комиссий областей, городов республиканского значения, столицы не позднее 1 - го числа месяца, следующего за отчетным кварталом.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2906"/>
        <w:gridCol w:w="1528"/>
        <w:gridCol w:w="572"/>
        <w:gridCol w:w="1367"/>
        <w:gridCol w:w="595"/>
        <w:gridCol w:w="4190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государственного служащего, уволенного по отрицательным мотивам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должности, занимаемой государственным служащим перед увольнением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(распоряжения)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увольнения (коррупционные, дискредитирующие, дисциплинарные взыскания в виде увольнения, другие отрицательные мотивы, с указанием ссылки на норму законодательства)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bookmarkEnd w:id="5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bookmarkEnd w:id="522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________________________________________________________________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_________________________________подпись 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уполномоченное на подписание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____________________________________________________подпись 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  <w:bookmarkEnd w:id="52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государственных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уволенных с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отрицательным мотивам"</w:t>
            </w:r>
          </w:p>
        </w:tc>
      </w:tr>
    </w:tbl>
    <w:bookmarkStart w:name="z534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государственных служащих, уволенных с государственной службы по отрицательным мотивам"</w:t>
      </w:r>
    </w:p>
    <w:bookmarkEnd w:id="524"/>
    <w:bookmarkStart w:name="z535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2-М, периодичность, ежеквартально)</w:t>
      </w:r>
    </w:p>
    <w:bookmarkEnd w:id="525"/>
    <w:bookmarkStart w:name="z536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6"/>
    <w:bookmarkStart w:name="z53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"Отчета о государственных служащих, уволенных с государственной службы по отрицательным мотивам" (далее – Форма отчета).</w:t>
      </w:r>
    </w:p>
    <w:bookmarkEnd w:id="527"/>
    <w:bookmarkStart w:name="z53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разработана в целях ведения мониторинга состояния кадрового состава политических и административных государственных служащих.</w:t>
      </w:r>
    </w:p>
    <w:bookmarkEnd w:id="528"/>
    <w:bookmarkStart w:name="z53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государственными органами с нарастающим итогом на основании данных первичного учета.</w:t>
      </w:r>
    </w:p>
    <w:bookmarkEnd w:id="529"/>
    <w:bookmarkStart w:name="z54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отчета подписывает руководитель государственного органа, либо лицо, исполняющее его обязанности, с указанием его фамилии и инициалов.</w:t>
      </w:r>
    </w:p>
    <w:bookmarkEnd w:id="530"/>
    <w:bookmarkStart w:name="z54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</w:p>
    <w:bookmarkEnd w:id="531"/>
    <w:bookmarkStart w:name="z542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</w:p>
    <w:bookmarkEnd w:id="532"/>
    <w:bookmarkStart w:name="z54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1 Формы отчета указывается нумерация строк (код строки).</w:t>
      </w:r>
    </w:p>
    <w:bookmarkEnd w:id="533"/>
    <w:bookmarkStart w:name="z54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2 Формы отчета указывается наименование государственного органа.</w:t>
      </w:r>
    </w:p>
    <w:bookmarkEnd w:id="534"/>
    <w:bookmarkStart w:name="z54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3 Формы отчета указывается фамилия имя отчество (при его наличии) государственного служащего, уволенного по отрицательным мотивам.</w:t>
      </w:r>
    </w:p>
    <w:bookmarkEnd w:id="535"/>
    <w:bookmarkStart w:name="z54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4 Формы отчета указывается полное наименование должности, занимаемой государственным служащим перед увольнением.</w:t>
      </w:r>
    </w:p>
    <w:bookmarkEnd w:id="536"/>
    <w:bookmarkStart w:name="z54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5 Формы отчета указывается категория должности в соответствии с Реестром должностей политических и административных государственных служащих, утвержденных Указом Президента Республики Казахстан от 29 декабря 2015 года №150.</w:t>
      </w:r>
    </w:p>
    <w:bookmarkEnd w:id="537"/>
    <w:bookmarkStart w:name="z54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6 Формы отчета указывается номер и дата приказа (распоряжения) об увольнении.</w:t>
      </w:r>
    </w:p>
    <w:bookmarkEnd w:id="538"/>
    <w:bookmarkStart w:name="z54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7 Формы отчета указывается дата увольнения.</w:t>
      </w:r>
    </w:p>
    <w:bookmarkEnd w:id="539"/>
    <w:bookmarkStart w:name="z55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8 Формы отчета указывается причина увольнения (коррупционные, дискредитирующие, дисциплинарные взыскания в виде увольнения, другие отрицательные мотивы, с указанием ссылки на норму законодательства).</w:t>
      </w:r>
    </w:p>
    <w:bookmarkEnd w:id="540"/>
    <w:bookmarkStart w:name="z55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"Итого" Формы отчета указывается сумма данных всех строк.</w:t>
      </w:r>
    </w:p>
    <w:bookmarkEnd w:id="5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 № 205</w:t>
            </w:r>
          </w:p>
        </w:tc>
      </w:tr>
    </w:tbl>
    <w:bookmarkStart w:name="z553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42"/>
    <w:bookmarkStart w:name="z554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выпускниках Академии государственного управления при Президенте Республики Казахстан"</w:t>
      </w:r>
    </w:p>
    <w:bookmarkEnd w:id="543"/>
    <w:bookmarkStart w:name="z55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www.qyzmet.gov.kz.</w:t>
      </w:r>
    </w:p>
    <w:bookmarkEnd w:id="544"/>
    <w:bookmarkStart w:name="z556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__ квартал 20___ год.</w:t>
      </w:r>
    </w:p>
    <w:bookmarkEnd w:id="545"/>
    <w:bookmarkStart w:name="z55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3-М.</w:t>
      </w:r>
    </w:p>
    <w:bookmarkEnd w:id="546"/>
    <w:bookmarkStart w:name="z55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ежеквартально.</w:t>
      </w:r>
    </w:p>
    <w:bookmarkEnd w:id="547"/>
    <w:bookmarkStart w:name="z55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</w:t>
      </w:r>
    </w:p>
    <w:bookmarkEnd w:id="548"/>
    <w:bookmarkStart w:name="z56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органы, их ведомства, а также территориальные подразделения Агентства Республики Казахстан по делам государственной службы;</w:t>
      </w:r>
    </w:p>
    <w:bookmarkEnd w:id="549"/>
    <w:bookmarkStart w:name="z56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центральных государственных органов и их ведомств, местные исполнительные органы, аппараты маслихатов и ревизионных комиссий областей, городов республиканского значения, столицы.</w:t>
      </w:r>
    </w:p>
    <w:bookmarkEnd w:id="550"/>
    <w:bookmarkStart w:name="z56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</w:t>
      </w:r>
    </w:p>
    <w:bookmarkEnd w:id="551"/>
    <w:bookmarkStart w:name="z56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Агентства Республики Казахстан по делам государственной службы;</w:t>
      </w:r>
    </w:p>
    <w:bookmarkEnd w:id="552"/>
    <w:bookmarkStart w:name="z56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государственной службы.</w:t>
      </w:r>
    </w:p>
    <w:bookmarkEnd w:id="553"/>
    <w:bookmarkStart w:name="z56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</w:t>
      </w:r>
    </w:p>
    <w:bookmarkEnd w:id="554"/>
    <w:bookmarkStart w:name="z56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органы, их ведомства, а также территориальные подразделения Агентства Республики Казахстан по делам государственной службы не позднее 5 - го числа месяца, следующего за отчетным кварталом;</w:t>
      </w:r>
    </w:p>
    <w:bookmarkEnd w:id="555"/>
    <w:bookmarkStart w:name="z56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центральных государственных органов и их ведомств, местные исполнительные органы, аппараты маслихатов и ревизионных комиссий областей, городов республиканского значения, столицы не позднее 1 - го числа месяца, следующего за отчетным кварталом.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285"/>
        <w:gridCol w:w="3305"/>
        <w:gridCol w:w="1285"/>
        <w:gridCol w:w="1285"/>
        <w:gridCol w:w="1285"/>
        <w:gridCol w:w="1285"/>
        <w:gridCol w:w="1286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обучения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завершения обучения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118"/>
        <w:gridCol w:w="4311"/>
        <w:gridCol w:w="4053"/>
        <w:gridCol w:w="2098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должности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фактической отработки на государственной службе после завершения обучения (для поступивших по категории "государственный служащий")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срок фактической отработки после завершения обучения в государственном органе, направившем на обучение (для поступивших по категории "государственный служащий")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обучения (государственный бюджет, гранты неправительственных организаций, собственные средства)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bookmarkEnd w:id="5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bookmarkEnd w:id="55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________________________________________________________________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_________________________________подпись 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уполномоченное на подписание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____________________________________________________подпись 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  <w:bookmarkEnd w:id="56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выпускниках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Президенте Республики Казахстан"</w:t>
            </w:r>
          </w:p>
        </w:tc>
      </w:tr>
    </w:tbl>
    <w:bookmarkStart w:name="z573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выпускниках Академии государственного управления при Президенте Республики Казахстан"</w:t>
      </w:r>
    </w:p>
    <w:bookmarkEnd w:id="561"/>
    <w:bookmarkStart w:name="z574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3-М, периодичность, ежеквартально)</w:t>
      </w:r>
    </w:p>
    <w:bookmarkEnd w:id="562"/>
    <w:bookmarkStart w:name="z575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63"/>
    <w:bookmarkStart w:name="z57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"Отчета о выпускниках Академии государственного управления при Президента Республики Казахстан" (далее – Форма отчета).</w:t>
      </w:r>
    </w:p>
    <w:bookmarkEnd w:id="564"/>
    <w:bookmarkStart w:name="z57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разработана в целях ведения мониторинга состояния кадрового состава политических и административных государственных служащих.</w:t>
      </w:r>
    </w:p>
    <w:bookmarkEnd w:id="565"/>
    <w:bookmarkStart w:name="z57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предоставляется государственными органами о выпускниках Академии государственного управления при Президенте Республики Казахстан, работающих на государственной службе на момент предоставления отчета.</w:t>
      </w:r>
    </w:p>
    <w:bookmarkEnd w:id="566"/>
    <w:bookmarkStart w:name="z57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отчета подписывает руководитель государственного органа, либо лицо, исполняющее его обязанности, с указанием его фамилии и инициалов.</w:t>
      </w:r>
    </w:p>
    <w:bookmarkEnd w:id="567"/>
    <w:bookmarkStart w:name="z58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</w:p>
    <w:bookmarkEnd w:id="568"/>
    <w:bookmarkStart w:name="z581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</w:p>
    <w:bookmarkEnd w:id="569"/>
    <w:bookmarkStart w:name="z58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1 Формы отчета указывается нумерация строк (код строки).</w:t>
      </w:r>
    </w:p>
    <w:bookmarkEnd w:id="570"/>
    <w:bookmarkStart w:name="z58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2 Формы отчета указывается наименование государственного органа.</w:t>
      </w:r>
    </w:p>
    <w:bookmarkEnd w:id="571"/>
    <w:bookmarkStart w:name="z58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3 указывается фамилия имя отчество (полностью) выпускника Академии государственного управления при Президенте Республики Казахстан.</w:t>
      </w:r>
    </w:p>
    <w:bookmarkEnd w:id="572"/>
    <w:bookmarkStart w:name="z58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4 Формы отчета указывается дата рождения выпускника Академии государственного управления при Президенте Республики Казахстан.</w:t>
      </w:r>
    </w:p>
    <w:bookmarkEnd w:id="573"/>
    <w:bookmarkStart w:name="z58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5 Формы отчета указывается программа обучения.</w:t>
      </w:r>
    </w:p>
    <w:bookmarkEnd w:id="574"/>
    <w:bookmarkStart w:name="z58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6 Формы отчета указывается специальность.</w:t>
      </w:r>
    </w:p>
    <w:bookmarkEnd w:id="575"/>
    <w:bookmarkStart w:name="z58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7 Формы отчета указывается год поступления.</w:t>
      </w:r>
    </w:p>
    <w:bookmarkEnd w:id="576"/>
    <w:bookmarkStart w:name="z58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8 Формы отчета указывается год завершения обучения.</w:t>
      </w:r>
    </w:p>
    <w:bookmarkEnd w:id="577"/>
    <w:bookmarkStart w:name="z59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9 Формы отчета указывается занимаемая должность.</w:t>
      </w:r>
    </w:p>
    <w:bookmarkEnd w:id="578"/>
    <w:bookmarkStart w:name="z59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10 Формы отчета указывается категория должности.</w:t>
      </w:r>
    </w:p>
    <w:bookmarkEnd w:id="579"/>
    <w:bookmarkStart w:name="z59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11 Формы отчета указывается срок фактической отработки на государственной службе после завершения обучения (для поступивших по категории "государственный служащий").</w:t>
      </w:r>
    </w:p>
    <w:bookmarkEnd w:id="580"/>
    <w:bookmarkStart w:name="z59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12 Формы отчета указывается срок фактической отработки после завершения обучения в государственном органе, направившем на обучение (для поступивших по категории "государственный служащий").</w:t>
      </w:r>
    </w:p>
    <w:bookmarkEnd w:id="581"/>
    <w:bookmarkStart w:name="z59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13 Формы отчета указывается источник финансирования обучения (государственный бюджет, гранты неправительственных организаций, собственные средства).</w:t>
      </w:r>
    </w:p>
    <w:bookmarkEnd w:id="582"/>
    <w:bookmarkStart w:name="z59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"Итого" Формы отчета указывается сумма данных всех строк.</w:t>
      </w:r>
    </w:p>
    <w:bookmarkEnd w:id="5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 № 205</w:t>
            </w:r>
          </w:p>
        </w:tc>
      </w:tr>
    </w:tbl>
    <w:bookmarkStart w:name="z597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84"/>
    <w:bookmarkStart w:name="z598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выпускниках международной стипендии "Болашак"</w:t>
      </w:r>
    </w:p>
    <w:bookmarkEnd w:id="585"/>
    <w:bookmarkStart w:name="z599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ресурсе: www.qyzmet.gov.kz.</w:t>
      </w:r>
    </w:p>
    <w:bookmarkEnd w:id="586"/>
    <w:bookmarkStart w:name="z60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квартал 20___ год.</w:t>
      </w:r>
    </w:p>
    <w:bookmarkEnd w:id="587"/>
    <w:bookmarkStart w:name="z60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4-М.</w:t>
      </w:r>
    </w:p>
    <w:bookmarkEnd w:id="588"/>
    <w:bookmarkStart w:name="z60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ежеквартально.</w:t>
      </w:r>
    </w:p>
    <w:bookmarkEnd w:id="589"/>
    <w:bookmarkStart w:name="z60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</w:t>
      </w:r>
    </w:p>
    <w:bookmarkEnd w:id="590"/>
    <w:bookmarkStart w:name="z60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органы, их ведомства, а также территориальные подразделения Агентства Республики Казахстан по делам государственной службы;</w:t>
      </w:r>
    </w:p>
    <w:bookmarkEnd w:id="591"/>
    <w:bookmarkStart w:name="z60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центральных государственных органов и их ведомств, местные исполнительные органы, аппараты маслихатов и ревизионных комиссий областей, городов республиканского значения, столицы.</w:t>
      </w:r>
    </w:p>
    <w:bookmarkEnd w:id="592"/>
    <w:bookmarkStart w:name="z60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</w:t>
      </w:r>
    </w:p>
    <w:bookmarkEnd w:id="593"/>
    <w:bookmarkStart w:name="z60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Агентства Республики Казахстан по делам государственной службы;</w:t>
      </w:r>
    </w:p>
    <w:bookmarkEnd w:id="594"/>
    <w:bookmarkStart w:name="z60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государственной службы.</w:t>
      </w:r>
    </w:p>
    <w:bookmarkEnd w:id="595"/>
    <w:bookmarkStart w:name="z60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</w:t>
      </w:r>
    </w:p>
    <w:bookmarkEnd w:id="596"/>
    <w:bookmarkStart w:name="z61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органы, их ведомства, а также территориальные подразделения Агентства Республики Казахстан по делам государственной службы не позднее 5 - го числа месяца, следующего за отчетным кварталом;</w:t>
      </w:r>
    </w:p>
    <w:bookmarkEnd w:id="597"/>
    <w:bookmarkStart w:name="z61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центральных государственных органов и их ведомств, местные исполнительные органы, аппараты маслихатов и ревизионных комиссий областей, городов республиканского значения, столицы не позднее 1 - го числа месяца, следующего за отчетным кварталом.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1434"/>
        <w:gridCol w:w="3691"/>
        <w:gridCol w:w="1435"/>
        <w:gridCol w:w="1435"/>
        <w:gridCol w:w="1435"/>
        <w:gridCol w:w="1436"/>
      </w:tblGrid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обучения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учебное заведение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обучения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1448"/>
        <w:gridCol w:w="2248"/>
        <w:gridCol w:w="2249"/>
        <w:gridCol w:w="2249"/>
        <w:gridCol w:w="2658"/>
      </w:tblGrid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завершения обучения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должности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фактической отработки после завершения обучения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Отчет предоставляется по выпускникам международной стипендии "Болашак", работающим на государственной службе на момент предоставления отчета.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bookmarkEnd w:id="6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bookmarkEnd w:id="60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________________________________________________________________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_________________________________подпись 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уполномоченное на подписание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____________________________________________________подпись 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  <w:bookmarkEnd w:id="60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выпускниках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стипендии "Болашак""</w:t>
            </w:r>
          </w:p>
        </w:tc>
      </w:tr>
    </w:tbl>
    <w:bookmarkStart w:name="z618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"Отчето выпускниках международной стипендии "Болашак""</w:t>
      </w:r>
    </w:p>
    <w:bookmarkEnd w:id="604"/>
    <w:bookmarkStart w:name="z619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4-М, периодичность, ежеквартально)</w:t>
      </w:r>
    </w:p>
    <w:bookmarkEnd w:id="605"/>
    <w:bookmarkStart w:name="z620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06"/>
    <w:bookmarkStart w:name="z62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"Отчета о выпускниках международной стипендии "Болашак"" (далее – Форма отчета).</w:t>
      </w:r>
    </w:p>
    <w:bookmarkEnd w:id="607"/>
    <w:bookmarkStart w:name="z62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разработана в целях ведения мониторинга состояния кадрового состава политических и административных государственных служащих.</w:t>
      </w:r>
    </w:p>
    <w:bookmarkEnd w:id="608"/>
    <w:bookmarkStart w:name="z62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предоставляется государственными органами о выпускниках международной стипендии "Болашак", работающих на государственной службе на момент предоставления отчета.</w:t>
      </w:r>
    </w:p>
    <w:bookmarkEnd w:id="609"/>
    <w:bookmarkStart w:name="z62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отчета подписывает руководитель государственного органа, либо лицо, исполняющее его обязанности, с указанием его фамилии и инициалов.</w:t>
      </w:r>
    </w:p>
    <w:bookmarkEnd w:id="610"/>
    <w:bookmarkStart w:name="z62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на государственном и русском языках.</w:t>
      </w:r>
    </w:p>
    <w:bookmarkEnd w:id="611"/>
    <w:bookmarkStart w:name="z626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</w:p>
    <w:bookmarkEnd w:id="612"/>
    <w:bookmarkStart w:name="z62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1 Формы отчета указывается нумерация строк (код строки).</w:t>
      </w:r>
    </w:p>
    <w:bookmarkEnd w:id="613"/>
    <w:bookmarkStart w:name="z62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2 Формы отчета указывается наименование государственного органа.</w:t>
      </w:r>
    </w:p>
    <w:bookmarkEnd w:id="614"/>
    <w:bookmarkStart w:name="z62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3 Формы отчета указывается фамилия имя отчество (при его наличии) выпускника международной стипендии "Болашак".</w:t>
      </w:r>
    </w:p>
    <w:bookmarkEnd w:id="615"/>
    <w:bookmarkStart w:name="z63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4 Формы отчета указывается дата рождения выпускника международной стипендии "Болашак".</w:t>
      </w:r>
    </w:p>
    <w:bookmarkEnd w:id="616"/>
    <w:bookmarkStart w:name="z63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5 Формы отчета указывается страна обучения.</w:t>
      </w:r>
    </w:p>
    <w:bookmarkEnd w:id="617"/>
    <w:bookmarkStart w:name="z63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6 Формы отчета указывается наименование высшего учебного заведения, которое он окончил.</w:t>
      </w:r>
    </w:p>
    <w:bookmarkEnd w:id="618"/>
    <w:bookmarkStart w:name="z63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7 Формы отчета указывается программа обучения.</w:t>
      </w:r>
    </w:p>
    <w:bookmarkEnd w:id="619"/>
    <w:bookmarkStart w:name="z63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8 Формы отчета указывается специальность.</w:t>
      </w:r>
    </w:p>
    <w:bookmarkEnd w:id="620"/>
    <w:bookmarkStart w:name="z63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9 Формы отчета указывается год поступления.</w:t>
      </w:r>
    </w:p>
    <w:bookmarkEnd w:id="621"/>
    <w:bookmarkStart w:name="z63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10 Формы отчета указывается год завершения обучения.</w:t>
      </w:r>
    </w:p>
    <w:bookmarkEnd w:id="622"/>
    <w:bookmarkStart w:name="z63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11 Формы отчета указывается занимаемая должность.</w:t>
      </w:r>
    </w:p>
    <w:bookmarkEnd w:id="623"/>
    <w:bookmarkStart w:name="z63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12 Формы отчета указывается категория должности в соответствии с Реестром должностей политических и административных государственных служащих, утвержденных Указом Президента Республики Казахстан от 29 декабря 2015 года №150.</w:t>
      </w:r>
    </w:p>
    <w:bookmarkEnd w:id="624"/>
    <w:bookmarkStart w:name="z63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13 Формы отчета указывается срок фактической отработки после завершения обучения.</w:t>
      </w:r>
    </w:p>
    <w:bookmarkEnd w:id="625"/>
    <w:bookmarkStart w:name="z64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"Итого" Формы отчета указывается сумма данных всех строк.</w:t>
      </w:r>
    </w:p>
    <w:bookmarkEnd w:id="6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