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b15e" w14:textId="3acb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27 ноября 2014 года № 7-1/619 "Об утверждении Правил проведения дезинфекции, дезинсекции, дератизации"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ноября 2019 года № 419. Зарегистрирован в Министерстве юстиции Республики Казахстан 6 декабря 2019 года № 19713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7-1/619 "Об утверждении Правил проведения дезинфекции, дезинсекции, дератизации" (зарегистрирован в Реестре государственной регистрации нормативных правовых актов № 10028, опубликован 13 января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дезинфекции, дезинсекции, дератизации,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проведения дезинфекции, дезинсекции и дератизации применяются ветеринарные препараты, зарегистрированные в Республике Казахстан и (или) государствах-членах Евразийского экономического союза.".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