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e4cf" w14:textId="8f2e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организацией, осуществляющей микрофинансовую деятельность,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222. Зарегистрировано в Министерстве юстиции Республики Казахстан 6 декабря 2019 года № 19710.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1275" w:id="2"/>
    <w:p>
      <w:pPr>
        <w:spacing w:after="0"/>
        <w:ind w:left="0"/>
        <w:jc w:val="both"/>
      </w:pPr>
      <w:r>
        <w:rPr>
          <w:rFonts w:ascii="Times New Roman"/>
          <w:b w:val="false"/>
          <w:i w:val="false"/>
          <w:color w:val="000000"/>
          <w:sz w:val="28"/>
        </w:rPr>
        <w:t xml:space="preserve">
      1) перечень отчетности организации, осуществляющей микрофинансовую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276" w:id="3"/>
    <w:p>
      <w:pPr>
        <w:spacing w:after="0"/>
        <w:ind w:left="0"/>
        <w:jc w:val="both"/>
      </w:pPr>
      <w:r>
        <w:rPr>
          <w:rFonts w:ascii="Times New Roman"/>
          <w:b w:val="false"/>
          <w:i w:val="false"/>
          <w:color w:val="000000"/>
          <w:sz w:val="28"/>
        </w:rPr>
        <w:t xml:space="preserve">
      2) форму отчета о классификации активов по микрокредитам, предоставленным физическим и юридическим лицам,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277" w:id="4"/>
    <w:p>
      <w:pPr>
        <w:spacing w:after="0"/>
        <w:ind w:left="0"/>
        <w:jc w:val="both"/>
      </w:pPr>
      <w:r>
        <w:rPr>
          <w:rFonts w:ascii="Times New Roman"/>
          <w:b w:val="false"/>
          <w:i w:val="false"/>
          <w:color w:val="000000"/>
          <w:sz w:val="28"/>
        </w:rPr>
        <w:t xml:space="preserve">
      3) форму отчета о классификации условных обязательств по предоставленным микрокредитам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278" w:id="5"/>
    <w:p>
      <w:pPr>
        <w:spacing w:after="0"/>
        <w:ind w:left="0"/>
        <w:jc w:val="both"/>
      </w:pPr>
      <w:r>
        <w:rPr>
          <w:rFonts w:ascii="Times New Roman"/>
          <w:b w:val="false"/>
          <w:i w:val="false"/>
          <w:color w:val="000000"/>
          <w:sz w:val="28"/>
        </w:rPr>
        <w:t xml:space="preserve">
      4) форму отчета о результатах осуществления дополнительных видов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279" w:id="6"/>
    <w:p>
      <w:pPr>
        <w:spacing w:after="0"/>
        <w:ind w:left="0"/>
        <w:jc w:val="both"/>
      </w:pPr>
      <w:r>
        <w:rPr>
          <w:rFonts w:ascii="Times New Roman"/>
          <w:b w:val="false"/>
          <w:i w:val="false"/>
          <w:color w:val="000000"/>
          <w:sz w:val="28"/>
        </w:rPr>
        <w:t xml:space="preserve">
      5) форму отчета о микрокредитах, предоставленных электронным способом (онлайн микрокредитах), и выявленных фактах мошенничества по ним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80" w:id="7"/>
    <w:p>
      <w:pPr>
        <w:spacing w:after="0"/>
        <w:ind w:left="0"/>
        <w:jc w:val="both"/>
      </w:pPr>
      <w:r>
        <w:rPr>
          <w:rFonts w:ascii="Times New Roman"/>
          <w:b w:val="false"/>
          <w:i w:val="false"/>
          <w:color w:val="000000"/>
          <w:sz w:val="28"/>
        </w:rPr>
        <w:t xml:space="preserve">
      6) форму отчета о структуре инвестиций в капитал юридических лиц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81" w:id="8"/>
    <w:p>
      <w:pPr>
        <w:spacing w:after="0"/>
        <w:ind w:left="0"/>
        <w:jc w:val="both"/>
      </w:pPr>
      <w:r>
        <w:rPr>
          <w:rFonts w:ascii="Times New Roman"/>
          <w:b w:val="false"/>
          <w:i w:val="false"/>
          <w:color w:val="000000"/>
          <w:sz w:val="28"/>
        </w:rPr>
        <w:t xml:space="preserve">
      7) форму отчета об основных источниках привлеченных денег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282" w:id="9"/>
    <w:p>
      <w:pPr>
        <w:spacing w:after="0"/>
        <w:ind w:left="0"/>
        <w:jc w:val="both"/>
      </w:pPr>
      <w:r>
        <w:rPr>
          <w:rFonts w:ascii="Times New Roman"/>
          <w:b w:val="false"/>
          <w:i w:val="false"/>
          <w:color w:val="000000"/>
          <w:sz w:val="28"/>
        </w:rPr>
        <w:t xml:space="preserve">
      8) форму отчета о микрокредитах, выданных физическим и юридическим лицам кредитным товариществом, в том числе по которым имеется просроченная задолженность,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83" w:id="10"/>
    <w:p>
      <w:pPr>
        <w:spacing w:after="0"/>
        <w:ind w:left="0"/>
        <w:jc w:val="both"/>
      </w:pPr>
      <w:r>
        <w:rPr>
          <w:rFonts w:ascii="Times New Roman"/>
          <w:b w:val="false"/>
          <w:i w:val="false"/>
          <w:color w:val="000000"/>
          <w:sz w:val="28"/>
        </w:rPr>
        <w:t xml:space="preserve">
      9) форму отчета о микрокредитах ломбардов, в том числе по которым имеется просроченная задолженность,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84" w:id="11"/>
    <w:p>
      <w:pPr>
        <w:spacing w:after="0"/>
        <w:ind w:left="0"/>
        <w:jc w:val="both"/>
      </w:pPr>
      <w:r>
        <w:rPr>
          <w:rFonts w:ascii="Times New Roman"/>
          <w:b w:val="false"/>
          <w:i w:val="false"/>
          <w:color w:val="000000"/>
          <w:sz w:val="28"/>
        </w:rPr>
        <w:t xml:space="preserve">
      10) форму отчета об изменениях по предоставленным займам (микрокредитам), в том числе в региональном и отраслевом разрезе,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Национального Банка РК от 25.07.2025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25.07.2025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12"/>
    <w:p>
      <w:pPr>
        <w:spacing w:after="0"/>
        <w:ind w:left="0"/>
        <w:jc w:val="both"/>
      </w:pPr>
      <w:r>
        <w:rPr>
          <w:rFonts w:ascii="Times New Roman"/>
          <w:b w:val="false"/>
          <w:i w:val="false"/>
          <w:color w:val="000000"/>
          <w:sz w:val="28"/>
        </w:rPr>
        <w:t xml:space="preserve">
      13) форму отчета о микрокредитах микрофинансовой организации, в том числе по которым имеется просроченная задолженность,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2"/>
    <w:bookmarkStart w:name="z1288" w:id="13"/>
    <w:p>
      <w:pPr>
        <w:spacing w:after="0"/>
        <w:ind w:left="0"/>
        <w:jc w:val="both"/>
      </w:pPr>
      <w:r>
        <w:rPr>
          <w:rFonts w:ascii="Times New Roman"/>
          <w:b w:val="false"/>
          <w:i w:val="false"/>
          <w:color w:val="000000"/>
          <w:sz w:val="28"/>
        </w:rPr>
        <w:t xml:space="preserve">
      14) Правила представления отчетности организацией, осуществляющей микрофинансовую деятельность,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 изменениями, внесенными постановлением Правления Национального Банка РК от 25.07.2025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ежеквартально, до двадцать пятого числа (включительно) месяца, следующего за отчетным кварталом, отчетность, предусмотренную подпунктами 2), 3), 4), 6), 7) пункта 1 настоящего постановления.</w:t>
      </w:r>
    </w:p>
    <w:bookmarkEnd w:id="14"/>
    <w:bookmarkStart w:name="z1750" w:id="15"/>
    <w:p>
      <w:pPr>
        <w:spacing w:after="0"/>
        <w:ind w:left="0"/>
        <w:jc w:val="both"/>
      </w:pPr>
      <w:r>
        <w:rPr>
          <w:rFonts w:ascii="Times New Roman"/>
          <w:b w:val="false"/>
          <w:i w:val="false"/>
          <w:color w:val="000000"/>
          <w:sz w:val="28"/>
        </w:rPr>
        <w:t>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ежемесячно, до двадцать пятого числа (включительно) месяца, следующего за отчетным месяцем, отчетность, предусмотренную подпунктами 5), 10) и 13) пункта 1 настоящего постановления.</w:t>
      </w:r>
    </w:p>
    <w:bookmarkEnd w:id="15"/>
    <w:bookmarkStart w:name="z1751" w:id="16"/>
    <w:p>
      <w:pPr>
        <w:spacing w:after="0"/>
        <w:ind w:left="0"/>
        <w:jc w:val="both"/>
      </w:pPr>
      <w:r>
        <w:rPr>
          <w:rFonts w:ascii="Times New Roman"/>
          <w:b w:val="false"/>
          <w:i w:val="false"/>
          <w:color w:val="000000"/>
          <w:sz w:val="28"/>
        </w:rPr>
        <w:t>
      Кредитные товарищества представляют в территориальный филиал Национального Банка Республики Казахстан (по месту нахождения кредитного товарищества) ежеквартально, до двадцать пятого числа (включительно) месяца, следующего за отчетным кварталом, отчетность, предусмотренную подпунктами 6), 7), 8) и 10) пункта 1 настоящего постановления.</w:t>
      </w:r>
    </w:p>
    <w:bookmarkEnd w:id="16"/>
    <w:bookmarkStart w:name="z1752" w:id="17"/>
    <w:p>
      <w:pPr>
        <w:spacing w:after="0"/>
        <w:ind w:left="0"/>
        <w:jc w:val="both"/>
      </w:pPr>
      <w:r>
        <w:rPr>
          <w:rFonts w:ascii="Times New Roman"/>
          <w:b w:val="false"/>
          <w:i w:val="false"/>
          <w:color w:val="000000"/>
          <w:sz w:val="28"/>
        </w:rPr>
        <w:t>
      Ломбарды представляют в территориальный филиал Национального Банка Республики Казахстан (по месту нахождения ломбарда) ежеквартально, до двадцать пятого числа (включительно) месяца, следующего за отчетным кварталом, отчетность, предусмотренную подпунктами 6), 7) и 9) пункта 1 настоящего постановления.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25.07.2025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Признать утратившими силу:</w:t>
      </w:r>
    </w:p>
    <w:bookmarkEnd w:id="18"/>
    <w:bookmarkStart w:name="z21"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2016 года № 272 "Об утверждении перечня, форм и сроков отчетности микрофинансовых организаций и Правил их представления" (зарегистрировано в Реестре государственной регистрации нормативных правовых актов под № 14741, опубликовано 9 февраля 2017 года в Эталонном контрольном банке нормативных правовых актов Республики Казахстан);</w:t>
      </w:r>
    </w:p>
    <w:bookmarkEnd w:id="19"/>
    <w:bookmarkStart w:name="z22"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утвержденного постановлением Правления Национального Банка Республики Казахстан от 30 июля 2018 года № 159 "О внесении изменений в некоторые нормативные правовые акты Республики Казахстан по вопросам представления отчетности" (зарегистрировано в Реестре государственной регистрации нормативных правовых актов под № 17391, опубликовано 2 октября 2018 года в Эталонном контрольном банке нормативных правовых актов Республики Казахстан).</w:t>
      </w:r>
    </w:p>
    <w:bookmarkEnd w:id="20"/>
    <w:bookmarkStart w:name="z23" w:id="21"/>
    <w:p>
      <w:pPr>
        <w:spacing w:after="0"/>
        <w:ind w:left="0"/>
        <w:jc w:val="both"/>
      </w:pPr>
      <w:r>
        <w:rPr>
          <w:rFonts w:ascii="Times New Roman"/>
          <w:b w:val="false"/>
          <w:i w:val="false"/>
          <w:color w:val="000000"/>
          <w:sz w:val="28"/>
        </w:rPr>
        <w:t>
      4. Департаменту статистики финансового рынка в установленном законодательством Республики Казахстан порядке обеспечить:</w:t>
      </w:r>
    </w:p>
    <w:bookmarkEnd w:id="21"/>
    <w:bookmarkStart w:name="z24" w:id="2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2"/>
    <w:bookmarkStart w:name="z25" w:id="2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3"/>
    <w:bookmarkStart w:name="z26"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24"/>
    <w:bookmarkStart w:name="z27" w:id="25"/>
    <w:p>
      <w:pPr>
        <w:spacing w:after="0"/>
        <w:ind w:left="0"/>
        <w:jc w:val="both"/>
      </w:pPr>
      <w:r>
        <w:rPr>
          <w:rFonts w:ascii="Times New Roman"/>
          <w:b w:val="false"/>
          <w:i w:val="false"/>
          <w:color w:val="000000"/>
          <w:sz w:val="28"/>
        </w:rPr>
        <w:t>
      5.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5"/>
    <w:bookmarkStart w:name="z28" w:id="2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26"/>
    <w:bookmarkStart w:name="z29" w:id="27"/>
    <w:p>
      <w:pPr>
        <w:spacing w:after="0"/>
        <w:ind w:left="0"/>
        <w:jc w:val="both"/>
      </w:pPr>
      <w:r>
        <w:rPr>
          <w:rFonts w:ascii="Times New Roman"/>
          <w:b w:val="false"/>
          <w:i w:val="false"/>
          <w:color w:val="000000"/>
          <w:sz w:val="28"/>
        </w:rPr>
        <w:t>
      7. Настоящее постановление вводится в действие с 1 января 2020 года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Комитет по статистике</w:t>
            </w:r>
          </w:p>
          <w:p>
            <w:pPr>
              <w:spacing w:after="0"/>
              <w:ind w:left="0"/>
              <w:jc w:val="left"/>
            </w:pPr>
          </w:p>
          <w:p>
            <w:pPr>
              <w:spacing w:after="20"/>
              <w:ind w:left="20"/>
              <w:jc w:val="both"/>
            </w:pPr>
            <w:r>
              <w:rPr>
                <w:rFonts w:ascii="Times New Roman"/>
                <w:b w:val="false"/>
                <w:i/>
                <w:color w:val="000000"/>
                <w:sz w:val="20"/>
              </w:rPr>
              <w:t>Министерства национальной экономики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p>
          <w:p>
            <w:pPr>
              <w:spacing w:after="20"/>
              <w:ind w:left="20"/>
              <w:jc w:val="both"/>
            </w:pPr>
          </w:p>
          <w:p>
            <w:pPr>
              <w:spacing w:after="20"/>
              <w:ind w:left="20"/>
              <w:jc w:val="both"/>
            </w:pPr>
            <w:r>
              <w:rPr>
                <w:rFonts w:ascii="Times New Roman"/>
                <w:b w:val="false"/>
                <w:i/>
                <w:color w:val="000000"/>
                <w:sz w:val="20"/>
              </w:rPr>
              <w:t>"___" _____________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292" w:id="28"/>
    <w:p>
      <w:pPr>
        <w:spacing w:after="0"/>
        <w:ind w:left="0"/>
        <w:jc w:val="left"/>
      </w:pPr>
      <w:r>
        <w:rPr>
          <w:rFonts w:ascii="Times New Roman"/>
          <w:b/>
          <w:i w:val="false"/>
          <w:color w:val="000000"/>
        </w:rPr>
        <w:t xml:space="preserve"> Перечень отчетности организации, осуществляющей микрофинансовую деятельность</w:t>
      </w:r>
    </w:p>
    <w:bookmarkEnd w:id="28"/>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3" w:id="29"/>
    <w:p>
      <w:pPr>
        <w:spacing w:after="0"/>
        <w:ind w:left="0"/>
        <w:jc w:val="both"/>
      </w:pPr>
      <w:r>
        <w:rPr>
          <w:rFonts w:ascii="Times New Roman"/>
          <w:b w:val="false"/>
          <w:i w:val="false"/>
          <w:color w:val="000000"/>
          <w:sz w:val="28"/>
        </w:rPr>
        <w:t>
      Отчетность организации, осуществляющей микрофинансовую деятельность, включает в себя:</w:t>
      </w:r>
    </w:p>
    <w:bookmarkEnd w:id="29"/>
    <w:bookmarkStart w:name="z1754" w:id="30"/>
    <w:p>
      <w:pPr>
        <w:spacing w:after="0"/>
        <w:ind w:left="0"/>
        <w:jc w:val="both"/>
      </w:pPr>
      <w:r>
        <w:rPr>
          <w:rFonts w:ascii="Times New Roman"/>
          <w:b w:val="false"/>
          <w:i w:val="false"/>
          <w:color w:val="000000"/>
          <w:sz w:val="28"/>
        </w:rPr>
        <w:t>
      1) отчет о классификации активов по микрокредитам, предоставленным физическим и юридическим лицам;</w:t>
      </w:r>
    </w:p>
    <w:bookmarkEnd w:id="30"/>
    <w:bookmarkStart w:name="z1755" w:id="31"/>
    <w:p>
      <w:pPr>
        <w:spacing w:after="0"/>
        <w:ind w:left="0"/>
        <w:jc w:val="both"/>
      </w:pPr>
      <w:r>
        <w:rPr>
          <w:rFonts w:ascii="Times New Roman"/>
          <w:b w:val="false"/>
          <w:i w:val="false"/>
          <w:color w:val="000000"/>
          <w:sz w:val="28"/>
        </w:rPr>
        <w:t>
      2) отчет о классификации условных обязательств по предоставленным микрокредитам;</w:t>
      </w:r>
    </w:p>
    <w:bookmarkEnd w:id="31"/>
    <w:bookmarkStart w:name="z1756" w:id="32"/>
    <w:p>
      <w:pPr>
        <w:spacing w:after="0"/>
        <w:ind w:left="0"/>
        <w:jc w:val="both"/>
      </w:pPr>
      <w:r>
        <w:rPr>
          <w:rFonts w:ascii="Times New Roman"/>
          <w:b w:val="false"/>
          <w:i w:val="false"/>
          <w:color w:val="000000"/>
          <w:sz w:val="28"/>
        </w:rPr>
        <w:t>
      3) отчет о результатах осуществления дополнительных видов деятельности;</w:t>
      </w:r>
    </w:p>
    <w:bookmarkEnd w:id="32"/>
    <w:bookmarkStart w:name="z1757" w:id="33"/>
    <w:p>
      <w:pPr>
        <w:spacing w:after="0"/>
        <w:ind w:left="0"/>
        <w:jc w:val="both"/>
      </w:pPr>
      <w:r>
        <w:rPr>
          <w:rFonts w:ascii="Times New Roman"/>
          <w:b w:val="false"/>
          <w:i w:val="false"/>
          <w:color w:val="000000"/>
          <w:sz w:val="28"/>
        </w:rPr>
        <w:t>
      4) отчет о микрокредитах, предоставленных электронным способом (онлайн микрокредитах), и выявленных фактах мошенничества по ним;</w:t>
      </w:r>
    </w:p>
    <w:bookmarkEnd w:id="33"/>
    <w:bookmarkStart w:name="z1758" w:id="34"/>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34"/>
    <w:bookmarkStart w:name="z1759" w:id="35"/>
    <w:p>
      <w:pPr>
        <w:spacing w:after="0"/>
        <w:ind w:left="0"/>
        <w:jc w:val="both"/>
      </w:pPr>
      <w:r>
        <w:rPr>
          <w:rFonts w:ascii="Times New Roman"/>
          <w:b w:val="false"/>
          <w:i w:val="false"/>
          <w:color w:val="000000"/>
          <w:sz w:val="28"/>
        </w:rPr>
        <w:t>
      6) отчет об основных источниках привлеченных денег;</w:t>
      </w:r>
    </w:p>
    <w:bookmarkEnd w:id="35"/>
    <w:bookmarkStart w:name="z1760" w:id="36"/>
    <w:p>
      <w:pPr>
        <w:spacing w:after="0"/>
        <w:ind w:left="0"/>
        <w:jc w:val="both"/>
      </w:pPr>
      <w:r>
        <w:rPr>
          <w:rFonts w:ascii="Times New Roman"/>
          <w:b w:val="false"/>
          <w:i w:val="false"/>
          <w:color w:val="000000"/>
          <w:sz w:val="28"/>
        </w:rPr>
        <w:t>
      7)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bookmarkEnd w:id="36"/>
    <w:bookmarkStart w:name="z1761" w:id="37"/>
    <w:p>
      <w:pPr>
        <w:spacing w:after="0"/>
        <w:ind w:left="0"/>
        <w:jc w:val="both"/>
      </w:pPr>
      <w:r>
        <w:rPr>
          <w:rFonts w:ascii="Times New Roman"/>
          <w:b w:val="false"/>
          <w:i w:val="false"/>
          <w:color w:val="000000"/>
          <w:sz w:val="28"/>
        </w:rPr>
        <w:t>
      8) отчет о микрокредитах ломбардов, в том числе по которым имеется просроченная задолженность;</w:t>
      </w:r>
    </w:p>
    <w:bookmarkEnd w:id="37"/>
    <w:bookmarkStart w:name="z1762" w:id="38"/>
    <w:p>
      <w:pPr>
        <w:spacing w:after="0"/>
        <w:ind w:left="0"/>
        <w:jc w:val="both"/>
      </w:pPr>
      <w:r>
        <w:rPr>
          <w:rFonts w:ascii="Times New Roman"/>
          <w:b w:val="false"/>
          <w:i w:val="false"/>
          <w:color w:val="000000"/>
          <w:sz w:val="28"/>
        </w:rPr>
        <w:t>
      9) отчет об изменениях по предоставленным займам (микрокредитам), в том числе в региональном и отраслевом разрезе;</w:t>
      </w:r>
    </w:p>
    <w:bookmarkEnd w:id="38"/>
    <w:bookmarkStart w:name="z1763" w:id="39"/>
    <w:p>
      <w:pPr>
        <w:spacing w:after="0"/>
        <w:ind w:left="0"/>
        <w:jc w:val="both"/>
      </w:pPr>
      <w:r>
        <w:rPr>
          <w:rFonts w:ascii="Times New Roman"/>
          <w:b w:val="false"/>
          <w:i w:val="false"/>
          <w:color w:val="000000"/>
          <w:sz w:val="28"/>
        </w:rPr>
        <w:t>
      10) отчет о микрокредитах микрофинансовой организации, в том числе по которым имеется просроченная задолженность.</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7" w:id="4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классификации активов по микрокредитам, предоставленным физическим и юридическим лицам</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M_MFO_1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активов по микрокредитам, предоставленным физическим и юридическим лицам,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провизий,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Начисленное вознаграждение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Неустойка (штраф, пеня) за несвоевременное погашение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фактически созданных провизий,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обеспечения исполнения обязательств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классификации активов по микрокредитам, предоставленным физическим и юридическим лицам".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классификации активов</w:t>
            </w:r>
            <w:r>
              <w:br/>
            </w:r>
            <w:r>
              <w:rPr>
                <w:rFonts w:ascii="Times New Roman"/>
                <w:b w:val="false"/>
                <w:i w:val="false"/>
                <w:color w:val="000000"/>
                <w:sz w:val="20"/>
              </w:rPr>
              <w:t>по микрокредитам, предоставленным</w:t>
            </w:r>
            <w:r>
              <w:br/>
            </w:r>
            <w:r>
              <w:rPr>
                <w:rFonts w:ascii="Times New Roman"/>
                <w:b w:val="false"/>
                <w:i w:val="false"/>
                <w:color w:val="000000"/>
                <w:sz w:val="20"/>
              </w:rPr>
              <w:t>физическим и юридическим лицам"</w:t>
            </w:r>
          </w:p>
        </w:tc>
      </w:tr>
    </w:tbl>
    <w:bookmarkStart w:name="z1316" w:id="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1"/>
    <w:bookmarkStart w:name="z1317" w:id="42"/>
    <w:p>
      <w:pPr>
        <w:spacing w:after="0"/>
        <w:ind w:left="0"/>
        <w:jc w:val="left"/>
      </w:pPr>
      <w:r>
        <w:rPr>
          <w:rFonts w:ascii="Times New Roman"/>
          <w:b/>
          <w:i w:val="false"/>
          <w:color w:val="000000"/>
        </w:rPr>
        <w:t xml:space="preserve"> "Отчет о классификации активов по микрокредитам, предоставленным физическим и юридическим лицам" (индекс – M_MFO_1, периодичность формы – ежеквартальная)</w:t>
      </w:r>
    </w:p>
    <w:bookmarkEnd w:id="42"/>
    <w:bookmarkStart w:name="z1318" w:id="43"/>
    <w:p>
      <w:pPr>
        <w:spacing w:after="0"/>
        <w:ind w:left="0"/>
        <w:jc w:val="left"/>
      </w:pPr>
      <w:r>
        <w:rPr>
          <w:rFonts w:ascii="Times New Roman"/>
          <w:b/>
          <w:i w:val="false"/>
          <w:color w:val="000000"/>
        </w:rPr>
        <w:t xml:space="preserve"> Глава 1. Общие положения</w:t>
      </w:r>
    </w:p>
    <w:bookmarkEnd w:id="43"/>
    <w:bookmarkStart w:name="z1764" w:id="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классификации активов по микрокредитам, предоставленным физическим и юридическим лицам" (далее – Форма).</w:t>
      </w:r>
    </w:p>
    <w:bookmarkEnd w:id="44"/>
    <w:bookmarkStart w:name="z1765" w:id="45"/>
    <w:p>
      <w:pPr>
        <w:spacing w:after="0"/>
        <w:ind w:left="0"/>
        <w:jc w:val="both"/>
      </w:pPr>
      <w:r>
        <w:rPr>
          <w:rFonts w:ascii="Times New Roman"/>
          <w:b w:val="false"/>
          <w:i w:val="false"/>
          <w:color w:val="000000"/>
          <w:sz w:val="28"/>
        </w:rPr>
        <w:t>
      2.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
    <w:bookmarkStart w:name="z1766" w:id="4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6"/>
    <w:bookmarkStart w:name="z1767" w:id="47"/>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7"/>
    <w:bookmarkStart w:name="z1768" w:id="48"/>
    <w:p>
      <w:pPr>
        <w:spacing w:after="0"/>
        <w:ind w:left="0"/>
        <w:jc w:val="left"/>
      </w:pPr>
      <w:r>
        <w:rPr>
          <w:rFonts w:ascii="Times New Roman"/>
          <w:b/>
          <w:i w:val="false"/>
          <w:color w:val="000000"/>
        </w:rPr>
        <w:t xml:space="preserve"> Глава 2. Пояснение по заполнению Формы</w:t>
      </w:r>
    </w:p>
    <w:bookmarkEnd w:id="48"/>
    <w:bookmarkStart w:name="z1769" w:id="49"/>
    <w:p>
      <w:pPr>
        <w:spacing w:after="0"/>
        <w:ind w:left="0"/>
        <w:jc w:val="both"/>
      </w:pPr>
      <w:r>
        <w:rPr>
          <w:rFonts w:ascii="Times New Roman"/>
          <w:b w:val="false"/>
          <w:i w:val="false"/>
          <w:color w:val="000000"/>
          <w:sz w:val="28"/>
        </w:rPr>
        <w:t xml:space="preserve">
      5. Классификация активов по микрокредитам, предоставленным физическим и юридическим лицам, осуществляется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w:t>
      </w:r>
    </w:p>
    <w:bookmarkEnd w:id="49"/>
    <w:bookmarkStart w:name="z1770" w:id="50"/>
    <w:p>
      <w:pPr>
        <w:spacing w:after="0"/>
        <w:ind w:left="0"/>
        <w:jc w:val="both"/>
      </w:pPr>
      <w:r>
        <w:rPr>
          <w:rFonts w:ascii="Times New Roman"/>
          <w:b w:val="false"/>
          <w:i w:val="false"/>
          <w:color w:val="000000"/>
          <w:sz w:val="28"/>
        </w:rPr>
        <w:t>
      6. Отнесение к группе активов по микрокредитам, предоставленным физическим и юридическим лицам, согласно классификации, определяется в зависимости от валовой балансовой стоимости актива.</w:t>
      </w:r>
    </w:p>
    <w:bookmarkEnd w:id="50"/>
    <w:bookmarkStart w:name="z1771" w:id="51"/>
    <w:p>
      <w:pPr>
        <w:spacing w:after="0"/>
        <w:ind w:left="0"/>
        <w:jc w:val="both"/>
      </w:pPr>
      <w:r>
        <w:rPr>
          <w:rFonts w:ascii="Times New Roman"/>
          <w:b w:val="false"/>
          <w:i w:val="false"/>
          <w:color w:val="000000"/>
          <w:sz w:val="28"/>
        </w:rPr>
        <w:t>
      7. В графе 4 указывается остаток задолженности по основному долгу по состоянию на отчетную дату.</w:t>
      </w:r>
    </w:p>
    <w:bookmarkEnd w:id="51"/>
    <w:bookmarkStart w:name="z1772" w:id="52"/>
    <w:p>
      <w:pPr>
        <w:spacing w:after="0"/>
        <w:ind w:left="0"/>
        <w:jc w:val="both"/>
      </w:pPr>
      <w:r>
        <w:rPr>
          <w:rFonts w:ascii="Times New Roman"/>
          <w:b w:val="false"/>
          <w:i w:val="false"/>
          <w:color w:val="000000"/>
          <w:sz w:val="28"/>
        </w:rPr>
        <w:t>
      8. В графе 5 учитывается сумма остатков начисленного, но не погашенного (не полученного) вознаграждения, по состоянию на отчетную дату.</w:t>
      </w:r>
    </w:p>
    <w:bookmarkEnd w:id="52"/>
    <w:bookmarkStart w:name="z1773" w:id="53"/>
    <w:p>
      <w:pPr>
        <w:spacing w:after="0"/>
        <w:ind w:left="0"/>
        <w:jc w:val="both"/>
      </w:pPr>
      <w:r>
        <w:rPr>
          <w:rFonts w:ascii="Times New Roman"/>
          <w:b w:val="false"/>
          <w:i w:val="false"/>
          <w:color w:val="000000"/>
          <w:sz w:val="28"/>
        </w:rPr>
        <w:t>
      9. В графе 6 указывается сумма дисконта (с минусом) или премии.</w:t>
      </w:r>
    </w:p>
    <w:bookmarkEnd w:id="53"/>
    <w:bookmarkStart w:name="z1774" w:id="54"/>
    <w:p>
      <w:pPr>
        <w:spacing w:after="0"/>
        <w:ind w:left="0"/>
        <w:jc w:val="both"/>
      </w:pPr>
      <w:r>
        <w:rPr>
          <w:rFonts w:ascii="Times New Roman"/>
          <w:b w:val="false"/>
          <w:i w:val="false"/>
          <w:color w:val="000000"/>
          <w:sz w:val="28"/>
        </w:rPr>
        <w:t>
      10. В графе 7 указывается сумма остатков начисленной неустойки (штрафа, пени) за несвоевременное погашение, учитываемая на балансе, по состоянию на отчетную дату. По показателю в графе 7 не допускается отражение отрицательного значения.</w:t>
      </w:r>
    </w:p>
    <w:bookmarkEnd w:id="54"/>
    <w:bookmarkStart w:name="z1775" w:id="55"/>
    <w:p>
      <w:pPr>
        <w:spacing w:after="0"/>
        <w:ind w:left="0"/>
        <w:jc w:val="both"/>
      </w:pPr>
      <w:r>
        <w:rPr>
          <w:rFonts w:ascii="Times New Roman"/>
          <w:b w:val="false"/>
          <w:i w:val="false"/>
          <w:color w:val="000000"/>
          <w:sz w:val="28"/>
        </w:rPr>
        <w:t>
      11. В графе 8 указывается сумма фактически созданных провизий – сумма оценочного резерва под ожидаемые и имеющиеся кредитные убытки по активам по микрокредитам, предоставленным физическим и юридическим лицам, учитываемым по амортизированной стоимости актива по микрокредиту, предоставленному физическим и юридическим лицам,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 по микрокредитам, предоставленным физическим и юридическим лицам, по состоянию на отчетную дату.</w:t>
      </w:r>
    </w:p>
    <w:bookmarkEnd w:id="55"/>
    <w:bookmarkStart w:name="z1776" w:id="56"/>
    <w:p>
      <w:pPr>
        <w:spacing w:after="0"/>
        <w:ind w:left="0"/>
        <w:jc w:val="both"/>
      </w:pPr>
      <w:r>
        <w:rPr>
          <w:rFonts w:ascii="Times New Roman"/>
          <w:b w:val="false"/>
          <w:i w:val="false"/>
          <w:color w:val="000000"/>
          <w:sz w:val="28"/>
        </w:rPr>
        <w:t>
      12. В графе 9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56"/>
    <w:bookmarkStart w:name="z1777" w:id="57"/>
    <w:p>
      <w:pPr>
        <w:spacing w:after="0"/>
        <w:ind w:left="0"/>
        <w:jc w:val="both"/>
      </w:pPr>
      <w:r>
        <w:rPr>
          <w:rFonts w:ascii="Times New Roman"/>
          <w:b w:val="false"/>
          <w:i w:val="false"/>
          <w:color w:val="000000"/>
          <w:sz w:val="28"/>
        </w:rPr>
        <w:t>
      13. В строке 900 подводятся итоги по стандартным, сомнительным и безнадежным активам по микрокредитам, предоставленным физическим и юридическим лицам.</w:t>
      </w:r>
    </w:p>
    <w:bookmarkEnd w:id="57"/>
    <w:bookmarkStart w:name="z1778" w:id="58"/>
    <w:p>
      <w:pPr>
        <w:spacing w:after="0"/>
        <w:ind w:left="0"/>
        <w:jc w:val="both"/>
      </w:pPr>
      <w:r>
        <w:rPr>
          <w:rFonts w:ascii="Times New Roman"/>
          <w:b w:val="false"/>
          <w:i w:val="false"/>
          <w:color w:val="000000"/>
          <w:sz w:val="28"/>
        </w:rPr>
        <w:t>
      14. В случае отсутствия сведений Форма представляется с нулевыми значениями.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335" w:id="59"/>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 классификации условных обязательств по предоставленным микрокредитам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UVO_MFO_1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условных обязательств по предоставленным микрокредитам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условных обязательств по предоставленным микрокредитам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провизий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фактически созданных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классификации условных обязательств по предоставленным микрокредитам".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классификации условных</w:t>
            </w:r>
            <w:r>
              <w:br/>
            </w:r>
            <w:r>
              <w:rPr>
                <w:rFonts w:ascii="Times New Roman"/>
                <w:b w:val="false"/>
                <w:i w:val="false"/>
                <w:color w:val="000000"/>
                <w:sz w:val="20"/>
              </w:rPr>
              <w:t>обязательств по предоставленным</w:t>
            </w:r>
            <w:r>
              <w:br/>
            </w:r>
            <w:r>
              <w:rPr>
                <w:rFonts w:ascii="Times New Roman"/>
                <w:b w:val="false"/>
                <w:i w:val="false"/>
                <w:color w:val="000000"/>
                <w:sz w:val="20"/>
              </w:rPr>
              <w:t>микрокредитам"</w:t>
            </w:r>
          </w:p>
        </w:tc>
      </w:tr>
    </w:tbl>
    <w:bookmarkStart w:name="z1344" w:id="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0"/>
    <w:bookmarkStart w:name="z1345" w:id="61"/>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 (индекс – UVO_MFO_1, периодичность формы – ежеквартальная)</w:t>
      </w:r>
    </w:p>
    <w:bookmarkEnd w:id="61"/>
    <w:bookmarkStart w:name="z1346" w:id="62"/>
    <w:p>
      <w:pPr>
        <w:spacing w:after="0"/>
        <w:ind w:left="0"/>
        <w:jc w:val="left"/>
      </w:pPr>
      <w:r>
        <w:rPr>
          <w:rFonts w:ascii="Times New Roman"/>
          <w:b/>
          <w:i w:val="false"/>
          <w:color w:val="000000"/>
        </w:rPr>
        <w:t xml:space="preserve"> Глава 1. Общие положения</w:t>
      </w:r>
    </w:p>
    <w:bookmarkEnd w:id="62"/>
    <w:bookmarkStart w:name="z1779" w:id="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классификации условных обязательств по предоставленным микрокредитам" (далее – Форма).</w:t>
      </w:r>
    </w:p>
    <w:bookmarkEnd w:id="63"/>
    <w:bookmarkStart w:name="z1780" w:id="64"/>
    <w:p>
      <w:pPr>
        <w:spacing w:after="0"/>
        <w:ind w:left="0"/>
        <w:jc w:val="both"/>
      </w:pPr>
      <w:r>
        <w:rPr>
          <w:rFonts w:ascii="Times New Roman"/>
          <w:b w:val="false"/>
          <w:i w:val="false"/>
          <w:color w:val="000000"/>
          <w:sz w:val="28"/>
        </w:rPr>
        <w:t>
      2. Форма заполняется ежеквартально микрофинансовой организацией.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4"/>
    <w:bookmarkStart w:name="z1781" w:id="6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65"/>
    <w:bookmarkStart w:name="z1782" w:id="66"/>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66"/>
    <w:bookmarkStart w:name="z1783" w:id="67"/>
    <w:p>
      <w:pPr>
        <w:spacing w:after="0"/>
        <w:ind w:left="0"/>
        <w:jc w:val="left"/>
      </w:pPr>
      <w:r>
        <w:rPr>
          <w:rFonts w:ascii="Times New Roman"/>
          <w:b/>
          <w:i w:val="false"/>
          <w:color w:val="000000"/>
        </w:rPr>
        <w:t xml:space="preserve"> Глава 2. Пояснение по заполнению Формы</w:t>
      </w:r>
    </w:p>
    <w:bookmarkEnd w:id="67"/>
    <w:bookmarkStart w:name="z1784" w:id="68"/>
    <w:p>
      <w:pPr>
        <w:spacing w:after="0"/>
        <w:ind w:left="0"/>
        <w:jc w:val="both"/>
      </w:pPr>
      <w:r>
        <w:rPr>
          <w:rFonts w:ascii="Times New Roman"/>
          <w:b w:val="false"/>
          <w:i w:val="false"/>
          <w:color w:val="000000"/>
          <w:sz w:val="28"/>
        </w:rPr>
        <w:t xml:space="preserve">
      5. Классификация условных обязательств по предоставленным микрокредитам осуществляется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w:t>
      </w:r>
    </w:p>
    <w:bookmarkEnd w:id="68"/>
    <w:bookmarkStart w:name="z1785" w:id="69"/>
    <w:p>
      <w:pPr>
        <w:spacing w:after="0"/>
        <w:ind w:left="0"/>
        <w:jc w:val="both"/>
      </w:pPr>
      <w:r>
        <w:rPr>
          <w:rFonts w:ascii="Times New Roman"/>
          <w:b w:val="false"/>
          <w:i w:val="false"/>
          <w:color w:val="000000"/>
          <w:sz w:val="28"/>
        </w:rPr>
        <w:t>
      6. Отнесение к группе условных обязательств по предоставленным микрокредитам согласно классификации определяется в зависимости от уровня созданных провизий к совокупной задолженности перед микрофинансовой организацией.</w:t>
      </w:r>
    </w:p>
    <w:bookmarkEnd w:id="69"/>
    <w:bookmarkStart w:name="z1786" w:id="70"/>
    <w:p>
      <w:pPr>
        <w:spacing w:after="0"/>
        <w:ind w:left="0"/>
        <w:jc w:val="both"/>
      </w:pPr>
      <w:r>
        <w:rPr>
          <w:rFonts w:ascii="Times New Roman"/>
          <w:b w:val="false"/>
          <w:i w:val="false"/>
          <w:color w:val="000000"/>
          <w:sz w:val="28"/>
        </w:rPr>
        <w:t>
      7. В строке 9 подводятся итоги по стандартным, сомнительным и безнадежным условным обязательствам по предоставленным микрокредитам.</w:t>
      </w:r>
    </w:p>
    <w:bookmarkEnd w:id="70"/>
    <w:bookmarkStart w:name="z1787" w:id="71"/>
    <w:p>
      <w:pPr>
        <w:spacing w:after="0"/>
        <w:ind w:left="0"/>
        <w:jc w:val="both"/>
      </w:pPr>
      <w:r>
        <w:rPr>
          <w:rFonts w:ascii="Times New Roman"/>
          <w:b w:val="false"/>
          <w:i w:val="false"/>
          <w:color w:val="000000"/>
          <w:sz w:val="28"/>
        </w:rPr>
        <w:t>
      8. В случае отсутствия сведений Форма представляется с нулевыми значениями.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 результатах осуществления дополнительных видов деятельности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DVD_MFO_1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дополнительного вида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на конец отчетного периода,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количество договоров, заключенных в отчетном периоде,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контрагентов на конец отчетного периода,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клиентов на конец отчетного периода,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(ый) прибыль (убыток), полученная (ый) от дополнительного (ых) вида (ов) деятельности,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инвестирование собственных активов в ценные бумаги и иные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вопросам, связанным с деятельностью по предоставлению микрокредитов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имущественный наем (аренду) собственного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собственного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лизинговой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литературы по вопросам деятельности микрофинансовых организаций на любых видах носителей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платежного агента и платежного субагента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страхования от имени и по поручению страховых организаций-резидентов Республики Казахстан в качестве страхового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агента системы электронных денег в соответствии с законодательством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факторинговые операции: приобретение прав требования платежа с покупателя товаров (работ, услуг) с принятием риска неплатежа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форфейтинговые операции (форфейтирование): оплата долгового обязательства покупателя товаров (работ, услуг) путем покупки векселя без оборота на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поручительств и иных обязательств, предусматривающих исполнение в денежной форме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дополнительным видам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Адрес________________________________________________________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осуществления дополнительных видов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результатах осуществления</w:t>
            </w:r>
            <w:r>
              <w:br/>
            </w:r>
            <w:r>
              <w:rPr>
                <w:rFonts w:ascii="Times New Roman"/>
                <w:b w:val="false"/>
                <w:i w:val="false"/>
                <w:color w:val="000000"/>
                <w:sz w:val="20"/>
              </w:rPr>
              <w:t>дополнительных видов деятельности"</w:t>
            </w:r>
          </w:p>
        </w:tc>
      </w:tr>
    </w:tbl>
    <w:bookmarkStart w:name="z1365" w:id="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осуществления дополнительных видов деятельности" (индекс – DVD_MFO_1, периодичность формы– ежеквартальная)</w:t>
      </w:r>
    </w:p>
    <w:bookmarkEnd w:id="72"/>
    <w:bookmarkStart w:name="z1366" w:id="73"/>
    <w:p>
      <w:pPr>
        <w:spacing w:after="0"/>
        <w:ind w:left="0"/>
        <w:jc w:val="left"/>
      </w:pPr>
      <w:r>
        <w:rPr>
          <w:rFonts w:ascii="Times New Roman"/>
          <w:b/>
          <w:i w:val="false"/>
          <w:color w:val="000000"/>
        </w:rPr>
        <w:t xml:space="preserve"> Глава 1. Общие положения</w:t>
      </w:r>
    </w:p>
    <w:bookmarkEnd w:id="73"/>
    <w:bookmarkStart w:name="z1788" w:id="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осуществления дополнительных видов деятельности" (далее – Форма).</w:t>
      </w:r>
    </w:p>
    <w:bookmarkEnd w:id="74"/>
    <w:bookmarkStart w:name="z1789" w:id="75"/>
    <w:p>
      <w:pPr>
        <w:spacing w:after="0"/>
        <w:ind w:left="0"/>
        <w:jc w:val="both"/>
      </w:pPr>
      <w:r>
        <w:rPr>
          <w:rFonts w:ascii="Times New Roman"/>
          <w:b w:val="false"/>
          <w:i w:val="false"/>
          <w:color w:val="000000"/>
          <w:sz w:val="28"/>
        </w:rPr>
        <w:t>
      2.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5"/>
    <w:bookmarkStart w:name="z1790" w:id="7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6"/>
    <w:bookmarkStart w:name="z1791" w:id="77"/>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77"/>
    <w:bookmarkStart w:name="z1792" w:id="78"/>
    <w:p>
      <w:pPr>
        <w:spacing w:after="0"/>
        <w:ind w:left="0"/>
        <w:jc w:val="left"/>
      </w:pPr>
      <w:r>
        <w:rPr>
          <w:rFonts w:ascii="Times New Roman"/>
          <w:b/>
          <w:i w:val="false"/>
          <w:color w:val="000000"/>
        </w:rPr>
        <w:t xml:space="preserve"> Глава 2. Пояснение по заполнению Формы</w:t>
      </w:r>
    </w:p>
    <w:bookmarkEnd w:id="78"/>
    <w:bookmarkStart w:name="z1793" w:id="79"/>
    <w:p>
      <w:pPr>
        <w:spacing w:after="0"/>
        <w:ind w:left="0"/>
        <w:jc w:val="both"/>
      </w:pPr>
      <w:r>
        <w:rPr>
          <w:rFonts w:ascii="Times New Roman"/>
          <w:b w:val="false"/>
          <w:i w:val="false"/>
          <w:color w:val="000000"/>
          <w:sz w:val="28"/>
        </w:rPr>
        <w:t xml:space="preserve">
      5. В графе 2 отражены наименования дополнительных видов деятельности,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 Закона Республики Казахстан "О микрофинансовой деятельности".</w:t>
      </w:r>
    </w:p>
    <w:bookmarkEnd w:id="79"/>
    <w:bookmarkStart w:name="z1794" w:id="80"/>
    <w:p>
      <w:pPr>
        <w:spacing w:after="0"/>
        <w:ind w:left="0"/>
        <w:jc w:val="both"/>
      </w:pPr>
      <w:r>
        <w:rPr>
          <w:rFonts w:ascii="Times New Roman"/>
          <w:b w:val="false"/>
          <w:i w:val="false"/>
          <w:color w:val="000000"/>
          <w:sz w:val="28"/>
        </w:rPr>
        <w:t>
      6. Графа 3 предназначена для отражения сведений по количеству договоров (в единицах), действующих на конец отчетного периода.</w:t>
      </w:r>
    </w:p>
    <w:bookmarkEnd w:id="80"/>
    <w:bookmarkStart w:name="z1795" w:id="81"/>
    <w:p>
      <w:pPr>
        <w:spacing w:after="0"/>
        <w:ind w:left="0"/>
        <w:jc w:val="both"/>
      </w:pPr>
      <w:r>
        <w:rPr>
          <w:rFonts w:ascii="Times New Roman"/>
          <w:b w:val="false"/>
          <w:i w:val="false"/>
          <w:color w:val="000000"/>
          <w:sz w:val="28"/>
        </w:rPr>
        <w:t>
      7. Графа 4 предназначена для отражения сведений по количеству договоров (в единицах), заключенных в отчетном периоде.</w:t>
      </w:r>
    </w:p>
    <w:bookmarkEnd w:id="81"/>
    <w:bookmarkStart w:name="z1796" w:id="82"/>
    <w:p>
      <w:pPr>
        <w:spacing w:after="0"/>
        <w:ind w:left="0"/>
        <w:jc w:val="both"/>
      </w:pPr>
      <w:r>
        <w:rPr>
          <w:rFonts w:ascii="Times New Roman"/>
          <w:b w:val="false"/>
          <w:i w:val="false"/>
          <w:color w:val="000000"/>
          <w:sz w:val="28"/>
        </w:rPr>
        <w:t>
      8. Графа 5 предназначена для отражения сведений по количеству контрагентов (в единицах), действующих на конец отчетного периода.</w:t>
      </w:r>
    </w:p>
    <w:bookmarkEnd w:id="82"/>
    <w:bookmarkStart w:name="z1797" w:id="83"/>
    <w:p>
      <w:pPr>
        <w:spacing w:after="0"/>
        <w:ind w:left="0"/>
        <w:jc w:val="both"/>
      </w:pPr>
      <w:r>
        <w:rPr>
          <w:rFonts w:ascii="Times New Roman"/>
          <w:b w:val="false"/>
          <w:i w:val="false"/>
          <w:color w:val="000000"/>
          <w:sz w:val="28"/>
        </w:rPr>
        <w:t>
      9. Графа 6 предназначена для отражения сведений по количеству клиентов (в единицах), действующих на конец отчетного периода.</w:t>
      </w:r>
    </w:p>
    <w:bookmarkEnd w:id="83"/>
    <w:bookmarkStart w:name="z1798" w:id="84"/>
    <w:p>
      <w:pPr>
        <w:spacing w:after="0"/>
        <w:ind w:left="0"/>
        <w:jc w:val="both"/>
      </w:pPr>
      <w:r>
        <w:rPr>
          <w:rFonts w:ascii="Times New Roman"/>
          <w:b w:val="false"/>
          <w:i w:val="false"/>
          <w:color w:val="000000"/>
          <w:sz w:val="28"/>
        </w:rPr>
        <w:t>
      10. Графа 7 предназначена для отражения сведений о чистой прибыли (убытке), полученной от дополнительного (-ых) вида (ов) деятельности в отчетном периоде.</w:t>
      </w:r>
    </w:p>
    <w:bookmarkEnd w:id="84"/>
    <w:bookmarkStart w:name="z1799" w:id="85"/>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9" w:id="86"/>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предоставленных электронным способом (онлайн микрокредитах), и выявленных фактах мошенничества по ним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FRD_MFO_1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до 25 (двадцать пятого) числа (включительно) месяца, следующего за отчетным месяцем</w:t>
      </w:r>
    </w:p>
    <w:p>
      <w:pPr>
        <w:spacing w:after="0"/>
        <w:ind w:left="0"/>
        <w:jc w:val="both"/>
      </w:pPr>
      <w:r>
        <w:rPr>
          <w:rFonts w:ascii="Times New Roman"/>
          <w:b w:val="false"/>
          <w:i w:val="false"/>
          <w:color w:val="000000"/>
          <w:sz w:val="28"/>
        </w:rPr>
        <w:t>
      Бизнес - идентификационный номер: 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выданных микрокредитов с начала отчетного года с нарастающим итогом,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электронным способом (далее - онлайн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микрофинансовой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информации от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мероприятия,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начисление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приостановлена претензионно-исковая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начисление вознаграждения и приостановлена претензионно-исковая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корректировка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списана в полном или частичном объеме задолженность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корректировка кредитной истории и списана в полном или частичном объеме задолженность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иные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проведены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взыскание в связи с отменой представления либо постановлением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с начала года с нарастающим итогом,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задолженности (основной долг) на отчетную дату,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на отчетную дату,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предоставленных электронным способом (онлайн микрокредитах), и выявленных фактах мошенничества по ним".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предоставленных</w:t>
            </w:r>
            <w:r>
              <w:br/>
            </w:r>
            <w:r>
              <w:rPr>
                <w:rFonts w:ascii="Times New Roman"/>
                <w:b w:val="false"/>
                <w:i w:val="false"/>
                <w:color w:val="000000"/>
                <w:sz w:val="20"/>
              </w:rPr>
              <w:t>электронным способом</w:t>
            </w:r>
            <w:r>
              <w:br/>
            </w:r>
            <w:r>
              <w:rPr>
                <w:rFonts w:ascii="Times New Roman"/>
                <w:b w:val="false"/>
                <w:i w:val="false"/>
                <w:color w:val="000000"/>
                <w:sz w:val="20"/>
              </w:rPr>
              <w:t>(онлайн микрокредитах), и</w:t>
            </w:r>
            <w:r>
              <w:br/>
            </w:r>
            <w:r>
              <w:rPr>
                <w:rFonts w:ascii="Times New Roman"/>
                <w:b w:val="false"/>
                <w:i w:val="false"/>
                <w:color w:val="000000"/>
                <w:sz w:val="20"/>
              </w:rPr>
              <w:t>выявленных фактах мошенничества</w:t>
            </w:r>
            <w:r>
              <w:br/>
            </w:r>
            <w:r>
              <w:rPr>
                <w:rFonts w:ascii="Times New Roman"/>
                <w:b w:val="false"/>
                <w:i w:val="false"/>
                <w:color w:val="000000"/>
                <w:sz w:val="20"/>
              </w:rPr>
              <w:t>по ним"</w:t>
            </w:r>
          </w:p>
        </w:tc>
      </w:tr>
    </w:tbl>
    <w:bookmarkStart w:name="z1386" w:id="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7"/>
    <w:bookmarkStart w:name="z1387" w:id="88"/>
    <w:p>
      <w:pPr>
        <w:spacing w:after="0"/>
        <w:ind w:left="0"/>
        <w:jc w:val="left"/>
      </w:pPr>
      <w:r>
        <w:rPr>
          <w:rFonts w:ascii="Times New Roman"/>
          <w:b/>
          <w:i w:val="false"/>
          <w:color w:val="000000"/>
        </w:rPr>
        <w:t xml:space="preserve"> "Отчет о микрокредитах, предоставленных электронным способом (онлайн микрокредитах), и выявленных фактах мошенничества по ним" (индекс – FRD_MFO_1, периодичность формы – ежемесячная)</w:t>
      </w:r>
    </w:p>
    <w:bookmarkEnd w:id="88"/>
    <w:bookmarkStart w:name="z1388" w:id="89"/>
    <w:p>
      <w:pPr>
        <w:spacing w:after="0"/>
        <w:ind w:left="0"/>
        <w:jc w:val="left"/>
      </w:pPr>
      <w:r>
        <w:rPr>
          <w:rFonts w:ascii="Times New Roman"/>
          <w:b/>
          <w:i w:val="false"/>
          <w:color w:val="000000"/>
        </w:rPr>
        <w:t xml:space="preserve"> Глава 1. Общие положения</w:t>
      </w:r>
    </w:p>
    <w:bookmarkEnd w:id="89"/>
    <w:bookmarkStart w:name="z1800" w:id="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предоставленных электронным способом (онлайн микрокредитах), и выявленных фактах мошенничества по ним" (далее – Форма).</w:t>
      </w:r>
    </w:p>
    <w:bookmarkEnd w:id="90"/>
    <w:bookmarkStart w:name="z1801" w:id="91"/>
    <w:p>
      <w:pPr>
        <w:spacing w:after="0"/>
        <w:ind w:left="0"/>
        <w:jc w:val="both"/>
      </w:pPr>
      <w:r>
        <w:rPr>
          <w:rFonts w:ascii="Times New Roman"/>
          <w:b w:val="false"/>
          <w:i w:val="false"/>
          <w:color w:val="000000"/>
          <w:sz w:val="28"/>
        </w:rPr>
        <w:t>
      2.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1"/>
    <w:bookmarkStart w:name="z1802" w:id="9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2"/>
    <w:bookmarkStart w:name="z1803" w:id="93"/>
    <w:p>
      <w:pPr>
        <w:spacing w:after="0"/>
        <w:ind w:left="0"/>
        <w:jc w:val="both"/>
      </w:pPr>
      <w:r>
        <w:rPr>
          <w:rFonts w:ascii="Times New Roman"/>
          <w:b w:val="false"/>
          <w:i w:val="false"/>
          <w:color w:val="000000"/>
          <w:sz w:val="28"/>
        </w:rPr>
        <w:t xml:space="preserve">
      4. Сведения по микрокредитам, предоставленным электронным способом (онлайн микрокредитах) (далее – онлайн микрокредиты), указываются в соответствии с Правилами предоставления микрокредитов электронным способом,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(далее – Правила № 217).</w:t>
      </w:r>
    </w:p>
    <w:bookmarkEnd w:id="93"/>
    <w:bookmarkStart w:name="z1804" w:id="94"/>
    <w:p>
      <w:pPr>
        <w:spacing w:after="0"/>
        <w:ind w:left="0"/>
        <w:jc w:val="both"/>
      </w:pPr>
      <w:r>
        <w:rPr>
          <w:rFonts w:ascii="Times New Roman"/>
          <w:b w:val="false"/>
          <w:i w:val="false"/>
          <w:color w:val="000000"/>
          <w:sz w:val="28"/>
        </w:rPr>
        <w:t>
      5.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94"/>
    <w:bookmarkStart w:name="z1805" w:id="95"/>
    <w:p>
      <w:pPr>
        <w:spacing w:after="0"/>
        <w:ind w:left="0"/>
        <w:jc w:val="left"/>
      </w:pPr>
      <w:r>
        <w:rPr>
          <w:rFonts w:ascii="Times New Roman"/>
          <w:b/>
          <w:i w:val="false"/>
          <w:color w:val="000000"/>
        </w:rPr>
        <w:t xml:space="preserve"> Глава 2. Пояснение по заполнению Формы</w:t>
      </w:r>
    </w:p>
    <w:bookmarkEnd w:id="95"/>
    <w:bookmarkStart w:name="z1806" w:id="96"/>
    <w:p>
      <w:pPr>
        <w:spacing w:after="0"/>
        <w:ind w:left="0"/>
        <w:jc w:val="both"/>
      </w:pPr>
      <w:r>
        <w:rPr>
          <w:rFonts w:ascii="Times New Roman"/>
          <w:b w:val="false"/>
          <w:i w:val="false"/>
          <w:color w:val="000000"/>
          <w:sz w:val="28"/>
        </w:rPr>
        <w:t xml:space="preserve">
      6. В разделе 1 отчета (строки 1, 1.1, 1.1.1, 1.1.1.1, 1.1.2, 1.1.2.1, 1.2, 1.2.1, 1.3, 1.3.1) отражаются данные обо всех мирокредитах, выданных электронным способом,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№217, в том числе по которым выявлены факты мошенничества.</w:t>
      </w:r>
    </w:p>
    <w:bookmarkEnd w:id="96"/>
    <w:bookmarkStart w:name="z1807" w:id="97"/>
    <w:p>
      <w:pPr>
        <w:spacing w:after="0"/>
        <w:ind w:left="0"/>
        <w:jc w:val="both"/>
      </w:pPr>
      <w:r>
        <w:rPr>
          <w:rFonts w:ascii="Times New Roman"/>
          <w:b w:val="false"/>
          <w:i w:val="false"/>
          <w:color w:val="000000"/>
          <w:sz w:val="28"/>
        </w:rPr>
        <w:t>
      7. В графе 5 "Остаток задолженности (основной долг) на отчетную дату" отражается остаток задолженности по основному долгу по онлайн микрокредитам по состоянию на конец отчетного периода.</w:t>
      </w:r>
    </w:p>
    <w:bookmarkEnd w:id="97"/>
    <w:bookmarkStart w:name="z1808" w:id="98"/>
    <w:p>
      <w:pPr>
        <w:spacing w:after="0"/>
        <w:ind w:left="0"/>
        <w:jc w:val="both"/>
      </w:pPr>
      <w:r>
        <w:rPr>
          <w:rFonts w:ascii="Times New Roman"/>
          <w:b w:val="false"/>
          <w:i w:val="false"/>
          <w:color w:val="000000"/>
          <w:sz w:val="28"/>
        </w:rPr>
        <w:t>
      8. Раздел 2 (строки 2, 2.1, 2.2, 2.3, 2.4, 2.5) и раздел 3 отчета (строки 3, 3.1, 3.1.1, 3.1.2, 3.1.3, 3.1.4, 3.1.5, 3.1.6, 3.2, 3.3) содержат сведения по микрокредитам, по которым выявлены факты мошенничества в разрезе способов выявления фактов мошенничества и принятых мер, в связи с чем строка 2 должна быть равна строке 3.</w:t>
      </w:r>
    </w:p>
    <w:bookmarkEnd w:id="98"/>
    <w:bookmarkStart w:name="z1809" w:id="99"/>
    <w:p>
      <w:pPr>
        <w:spacing w:after="0"/>
        <w:ind w:left="0"/>
        <w:jc w:val="both"/>
      </w:pPr>
      <w:r>
        <w:rPr>
          <w:rFonts w:ascii="Times New Roman"/>
          <w:b w:val="false"/>
          <w:i w:val="false"/>
          <w:color w:val="000000"/>
          <w:sz w:val="28"/>
        </w:rPr>
        <w:t>
      9. На каждую отчетную дату статус проведенных мероприятий в рамках выявленных фактов мошенничества необходимо обновлять, исходя из фактически имеющейся информации или проведенных мер на отчетную дату.</w:t>
      </w:r>
    </w:p>
    <w:bookmarkEnd w:id="99"/>
    <w:bookmarkStart w:name="z1810" w:id="100"/>
    <w:p>
      <w:pPr>
        <w:spacing w:after="0"/>
        <w:ind w:left="0"/>
        <w:jc w:val="both"/>
      </w:pPr>
      <w:r>
        <w:rPr>
          <w:rFonts w:ascii="Times New Roman"/>
          <w:b w:val="false"/>
          <w:i w:val="false"/>
          <w:color w:val="000000"/>
          <w:sz w:val="28"/>
        </w:rPr>
        <w:t>
      10. В строке 1 отражается сумма строк 1.1, 1.2 и 1.3.</w:t>
      </w:r>
    </w:p>
    <w:bookmarkEnd w:id="100"/>
    <w:bookmarkStart w:name="z1811" w:id="101"/>
    <w:p>
      <w:pPr>
        <w:spacing w:after="0"/>
        <w:ind w:left="0"/>
        <w:jc w:val="both"/>
      </w:pPr>
      <w:r>
        <w:rPr>
          <w:rFonts w:ascii="Times New Roman"/>
          <w:b w:val="false"/>
          <w:i w:val="false"/>
          <w:color w:val="000000"/>
          <w:sz w:val="28"/>
        </w:rPr>
        <w:t>
      11. В строке 1.1 отражается сумма строк 1.1.1 и 1.1.2.</w:t>
      </w:r>
    </w:p>
    <w:bookmarkEnd w:id="101"/>
    <w:bookmarkStart w:name="z1812" w:id="102"/>
    <w:p>
      <w:pPr>
        <w:spacing w:after="0"/>
        <w:ind w:left="0"/>
        <w:jc w:val="both"/>
      </w:pPr>
      <w:r>
        <w:rPr>
          <w:rFonts w:ascii="Times New Roman"/>
          <w:b w:val="false"/>
          <w:i w:val="false"/>
          <w:color w:val="000000"/>
          <w:sz w:val="28"/>
        </w:rPr>
        <w:t>
      12. В строке 2 отражается сумма строк 2.1, 2.2, 2.3, 2.4, 2.5.</w:t>
      </w:r>
    </w:p>
    <w:bookmarkEnd w:id="102"/>
    <w:bookmarkStart w:name="z1813" w:id="103"/>
    <w:p>
      <w:pPr>
        <w:spacing w:after="0"/>
        <w:ind w:left="0"/>
        <w:jc w:val="both"/>
      </w:pPr>
      <w:r>
        <w:rPr>
          <w:rFonts w:ascii="Times New Roman"/>
          <w:b w:val="false"/>
          <w:i w:val="false"/>
          <w:color w:val="000000"/>
          <w:sz w:val="28"/>
        </w:rPr>
        <w:t>
      13. В строке 3 отражается сумма строк 3.1, 3.2 и 3.3.</w:t>
      </w:r>
    </w:p>
    <w:bookmarkEnd w:id="103"/>
    <w:bookmarkStart w:name="z1814" w:id="104"/>
    <w:p>
      <w:pPr>
        <w:spacing w:after="0"/>
        <w:ind w:left="0"/>
        <w:jc w:val="both"/>
      </w:pPr>
      <w:r>
        <w:rPr>
          <w:rFonts w:ascii="Times New Roman"/>
          <w:b w:val="false"/>
          <w:i w:val="false"/>
          <w:color w:val="000000"/>
          <w:sz w:val="28"/>
        </w:rPr>
        <w:t>
      14. В строке 3.1 отражается сумма строк 3.1.1, 3.1.2, 3.1.3, 3.1.4, 3.1.5, 3.1.6 и 3.1.7.</w:t>
      </w:r>
    </w:p>
    <w:bookmarkEnd w:id="104"/>
    <w:bookmarkStart w:name="z1815" w:id="105"/>
    <w:p>
      <w:pPr>
        <w:spacing w:after="0"/>
        <w:ind w:left="0"/>
        <w:jc w:val="both"/>
      </w:pPr>
      <w:r>
        <w:rPr>
          <w:rFonts w:ascii="Times New Roman"/>
          <w:b w:val="false"/>
          <w:i w:val="false"/>
          <w:color w:val="000000"/>
          <w:sz w:val="28"/>
        </w:rPr>
        <w:t>
      15. В строках 3.1.1, 3.1.2, 3.1.3 не требуется отражение сведений по микрокредитам, по которым проведены мероприятия, указанные в строках 3.1.4, 3.1.5, 3.1.6.</w:t>
      </w:r>
    </w:p>
    <w:bookmarkEnd w:id="105"/>
    <w:bookmarkStart w:name="z1816" w:id="106"/>
    <w:p>
      <w:pPr>
        <w:spacing w:after="0"/>
        <w:ind w:left="0"/>
        <w:jc w:val="both"/>
      </w:pPr>
      <w:r>
        <w:rPr>
          <w:rFonts w:ascii="Times New Roman"/>
          <w:b w:val="false"/>
          <w:i w:val="false"/>
          <w:color w:val="000000"/>
          <w:sz w:val="28"/>
        </w:rPr>
        <w:t>
      16. В случае отсутствия сведений Форма представляется с нулевыми значениями.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8" w:id="107"/>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0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структуре инвестиций в капитал юридических лиц</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IKUL_MFO_KT_L_1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 ломбард</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 </w:t>
      </w:r>
    </w:p>
    <w:p>
      <w:pPr>
        <w:spacing w:after="0"/>
        <w:ind w:left="0"/>
        <w:jc w:val="both"/>
      </w:pPr>
      <w:r>
        <w:rPr>
          <w:rFonts w:ascii="Times New Roman"/>
          <w:b w:val="false"/>
          <w:i w:val="false"/>
          <w:color w:val="000000"/>
          <w:sz w:val="28"/>
        </w:rPr>
        <w:t>
      Бизнес - идентификационный номер: _______________________________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p>
            <w:pPr>
              <w:spacing w:after="20"/>
              <w:ind w:left="20"/>
              <w:jc w:val="both"/>
            </w:pPr>
            <w:r>
              <w:rPr>
                <w:rFonts w:ascii="Times New Roman"/>
                <w:b w:val="false"/>
                <w:i w:val="false"/>
                <w:color w:val="000000"/>
                <w:sz w:val="20"/>
              </w:rPr>
              <w:t>
</w:t>
            </w:r>
            <w:r>
              <w:rPr>
                <w:rFonts w:ascii="Times New Roman"/>
                <w:b/>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капитал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участия в уставном капитале юридического лица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инвестиций в капитал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структуре инвестиций</w:t>
            </w:r>
            <w:r>
              <w:br/>
            </w:r>
            <w:r>
              <w:rPr>
                <w:rFonts w:ascii="Times New Roman"/>
                <w:b w:val="false"/>
                <w:i w:val="false"/>
                <w:color w:val="000000"/>
                <w:sz w:val="20"/>
              </w:rPr>
              <w:t>в капитал юридических лиц"</w:t>
            </w:r>
          </w:p>
        </w:tc>
      </w:tr>
    </w:tbl>
    <w:bookmarkStart w:name="z1416" w:id="1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8"/>
    <w:bookmarkStart w:name="z1417" w:id="109"/>
    <w:p>
      <w:pPr>
        <w:spacing w:after="0"/>
        <w:ind w:left="0"/>
        <w:jc w:val="left"/>
      </w:pPr>
      <w:r>
        <w:rPr>
          <w:rFonts w:ascii="Times New Roman"/>
          <w:b/>
          <w:i w:val="false"/>
          <w:color w:val="000000"/>
        </w:rPr>
        <w:t xml:space="preserve"> "Отчет о структуре инвестиций в капитал юридических лиц" (индекс – IKUL_MFO_KT_L_1, периодичность формы – ежеквартальная)</w:t>
      </w:r>
    </w:p>
    <w:bookmarkEnd w:id="109"/>
    <w:bookmarkStart w:name="z1418" w:id="110"/>
    <w:p>
      <w:pPr>
        <w:spacing w:after="0"/>
        <w:ind w:left="0"/>
        <w:jc w:val="left"/>
      </w:pPr>
      <w:r>
        <w:rPr>
          <w:rFonts w:ascii="Times New Roman"/>
          <w:b/>
          <w:i w:val="false"/>
          <w:color w:val="000000"/>
        </w:rPr>
        <w:t xml:space="preserve"> Глава 1. Общие положения</w:t>
      </w:r>
    </w:p>
    <w:bookmarkEnd w:id="110"/>
    <w:bookmarkStart w:name="z1817" w:id="1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инвестиций в капитал юридических лиц" (далее – Форма).</w:t>
      </w:r>
    </w:p>
    <w:bookmarkEnd w:id="111"/>
    <w:bookmarkStart w:name="z1818" w:id="112"/>
    <w:p>
      <w:pPr>
        <w:spacing w:after="0"/>
        <w:ind w:left="0"/>
        <w:jc w:val="both"/>
      </w:pPr>
      <w:r>
        <w:rPr>
          <w:rFonts w:ascii="Times New Roman"/>
          <w:b w:val="false"/>
          <w:i w:val="false"/>
          <w:color w:val="000000"/>
          <w:sz w:val="28"/>
        </w:rPr>
        <w:t>
      2.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2"/>
    <w:bookmarkStart w:name="z1819" w:id="11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13"/>
    <w:bookmarkStart w:name="z1820" w:id="114"/>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14"/>
    <w:bookmarkStart w:name="z1821" w:id="115"/>
    <w:p>
      <w:pPr>
        <w:spacing w:after="0"/>
        <w:ind w:left="0"/>
        <w:jc w:val="left"/>
      </w:pPr>
      <w:r>
        <w:rPr>
          <w:rFonts w:ascii="Times New Roman"/>
          <w:b/>
          <w:i w:val="false"/>
          <w:color w:val="000000"/>
        </w:rPr>
        <w:t xml:space="preserve"> Глава 2. Пояснение по заполнению Формы</w:t>
      </w:r>
    </w:p>
    <w:bookmarkEnd w:id="115"/>
    <w:bookmarkStart w:name="z1822" w:id="116"/>
    <w:p>
      <w:pPr>
        <w:spacing w:after="0"/>
        <w:ind w:left="0"/>
        <w:jc w:val="both"/>
      </w:pPr>
      <w:r>
        <w:rPr>
          <w:rFonts w:ascii="Times New Roman"/>
          <w:b w:val="false"/>
          <w:i w:val="false"/>
          <w:color w:val="000000"/>
          <w:sz w:val="28"/>
        </w:rPr>
        <w:t>
      5. Все данные Формы представляются в разрезе простых и привилегированных акций, вкладов и паев, а также облигаций юридических лиц, в капитале которых участвует микрофинансовая организация, кредитное товарищество или ломбард.</w:t>
      </w:r>
    </w:p>
    <w:bookmarkEnd w:id="116"/>
    <w:bookmarkStart w:name="z1823" w:id="117"/>
    <w:p>
      <w:pPr>
        <w:spacing w:after="0"/>
        <w:ind w:left="0"/>
        <w:jc w:val="both"/>
      </w:pPr>
      <w:r>
        <w:rPr>
          <w:rFonts w:ascii="Times New Roman"/>
          <w:b w:val="false"/>
          <w:i w:val="false"/>
          <w:color w:val="000000"/>
          <w:sz w:val="28"/>
        </w:rPr>
        <w:t>
      6. В строке 40 указываются облигации юридических лиц, выпущенные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117"/>
    <w:bookmarkStart w:name="z1824" w:id="118"/>
    <w:p>
      <w:pPr>
        <w:spacing w:after="0"/>
        <w:ind w:left="0"/>
        <w:jc w:val="both"/>
      </w:pPr>
      <w:r>
        <w:rPr>
          <w:rFonts w:ascii="Times New Roman"/>
          <w:b w:val="false"/>
          <w:i w:val="false"/>
          <w:color w:val="000000"/>
          <w:sz w:val="28"/>
        </w:rPr>
        <w:t>
      7. В графе 5 указывается сумма балансовой стоимости, по которой финансовый актив признается на балансе с учетом начисленных доходов, после вычета сформированных по ним резервов (провизий).</w:t>
      </w:r>
    </w:p>
    <w:bookmarkEnd w:id="118"/>
    <w:bookmarkStart w:name="z1825" w:id="119"/>
    <w:p>
      <w:pPr>
        <w:spacing w:after="0"/>
        <w:ind w:left="0"/>
        <w:jc w:val="both"/>
      </w:pPr>
      <w:r>
        <w:rPr>
          <w:rFonts w:ascii="Times New Roman"/>
          <w:b w:val="false"/>
          <w:i w:val="false"/>
          <w:color w:val="000000"/>
          <w:sz w:val="28"/>
        </w:rPr>
        <w:t>
      8. В графе 6 указывается количество (штук) простых акций, привилегированных акций и облигаций юридических лиц, в капитале которых участвует микрофинансовая организация, кредитное товарищество или ломбард.</w:t>
      </w:r>
    </w:p>
    <w:bookmarkEnd w:id="119"/>
    <w:bookmarkStart w:name="z1826" w:id="120"/>
    <w:p>
      <w:pPr>
        <w:spacing w:after="0"/>
        <w:ind w:left="0"/>
        <w:jc w:val="both"/>
      </w:pPr>
      <w:r>
        <w:rPr>
          <w:rFonts w:ascii="Times New Roman"/>
          <w:b w:val="false"/>
          <w:i w:val="false"/>
          <w:color w:val="000000"/>
          <w:sz w:val="28"/>
        </w:rPr>
        <w:t>
      9. В графе 7 указывается значение доли участия в уставном капитале юридического лица в процентах с двумя знаками после запятой.</w:t>
      </w:r>
    </w:p>
    <w:bookmarkEnd w:id="120"/>
    <w:bookmarkStart w:name="z1827" w:id="121"/>
    <w:p>
      <w:pPr>
        <w:spacing w:after="0"/>
        <w:ind w:left="0"/>
        <w:jc w:val="both"/>
      </w:pPr>
      <w:r>
        <w:rPr>
          <w:rFonts w:ascii="Times New Roman"/>
          <w:b w:val="false"/>
          <w:i w:val="false"/>
          <w:color w:val="000000"/>
          <w:sz w:val="28"/>
        </w:rPr>
        <w:t>
      10. В графе 8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с законодательством Республики Казахстан.</w:t>
      </w:r>
    </w:p>
    <w:bookmarkEnd w:id="121"/>
    <w:bookmarkStart w:name="z1828" w:id="122"/>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2" w:id="12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об основных источниках привлеченных денег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OI_MFO_KT_L_1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 ломбард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юридического лица или фамилия, имя и отчество (при наличии) физического лица -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регистрации кредитора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Выпущенные в обращение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Субординированный долг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______________________________________ ___________________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источниках привлеченных денег".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основных источниках</w:t>
            </w:r>
            <w:r>
              <w:br/>
            </w:r>
            <w:r>
              <w:rPr>
                <w:rFonts w:ascii="Times New Roman"/>
                <w:b w:val="false"/>
                <w:i w:val="false"/>
                <w:color w:val="000000"/>
                <w:sz w:val="20"/>
              </w:rPr>
              <w:t>привлеченных денег</w:t>
            </w:r>
          </w:p>
        </w:tc>
      </w:tr>
    </w:tbl>
    <w:bookmarkStart w:name="z1443"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24"/>
    <w:bookmarkStart w:name="z1444" w:id="125"/>
    <w:p>
      <w:pPr>
        <w:spacing w:after="0"/>
        <w:ind w:left="0"/>
        <w:jc w:val="left"/>
      </w:pPr>
      <w:r>
        <w:rPr>
          <w:rFonts w:ascii="Times New Roman"/>
          <w:b/>
          <w:i w:val="false"/>
          <w:color w:val="000000"/>
        </w:rPr>
        <w:t xml:space="preserve"> "Отчет об основных источниках привлеченных денег" </w:t>
      </w:r>
      <w:r>
        <w:br/>
      </w:r>
      <w:r>
        <w:rPr>
          <w:rFonts w:ascii="Times New Roman"/>
          <w:b/>
          <w:i w:val="false"/>
          <w:color w:val="000000"/>
        </w:rPr>
        <w:t>(индекс – OI_MFO_KT_L_1, периодичность формы – ежеквартальная)</w:t>
      </w:r>
    </w:p>
    <w:bookmarkEnd w:id="125"/>
    <w:bookmarkStart w:name="z1445" w:id="126"/>
    <w:p>
      <w:pPr>
        <w:spacing w:after="0"/>
        <w:ind w:left="0"/>
        <w:jc w:val="left"/>
      </w:pPr>
      <w:r>
        <w:rPr>
          <w:rFonts w:ascii="Times New Roman"/>
          <w:b/>
          <w:i w:val="false"/>
          <w:color w:val="000000"/>
        </w:rPr>
        <w:t xml:space="preserve"> Глава 1. Общие положения</w:t>
      </w:r>
    </w:p>
    <w:bookmarkEnd w:id="126"/>
    <w:bookmarkStart w:name="z1829" w:id="1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источниках привлеченных денег" (далее – Форма).</w:t>
      </w:r>
    </w:p>
    <w:bookmarkEnd w:id="127"/>
    <w:bookmarkStart w:name="z1830" w:id="128"/>
    <w:p>
      <w:pPr>
        <w:spacing w:after="0"/>
        <w:ind w:left="0"/>
        <w:jc w:val="both"/>
      </w:pPr>
      <w:r>
        <w:rPr>
          <w:rFonts w:ascii="Times New Roman"/>
          <w:b w:val="false"/>
          <w:i w:val="false"/>
          <w:color w:val="000000"/>
          <w:sz w:val="28"/>
        </w:rPr>
        <w:t>
      2.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8"/>
    <w:bookmarkStart w:name="z1831" w:id="12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29"/>
    <w:bookmarkStart w:name="z1832" w:id="130"/>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кредитного товарищества, ломбарда,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30"/>
    <w:bookmarkStart w:name="z1833" w:id="131"/>
    <w:p>
      <w:pPr>
        <w:spacing w:after="0"/>
        <w:ind w:left="0"/>
        <w:jc w:val="left"/>
      </w:pPr>
      <w:r>
        <w:rPr>
          <w:rFonts w:ascii="Times New Roman"/>
          <w:b/>
          <w:i w:val="false"/>
          <w:color w:val="000000"/>
        </w:rPr>
        <w:t xml:space="preserve"> Глава 2. Пояснение по заполнению Формы</w:t>
      </w:r>
    </w:p>
    <w:bookmarkEnd w:id="131"/>
    <w:bookmarkStart w:name="z1834" w:id="132"/>
    <w:p>
      <w:pPr>
        <w:spacing w:after="0"/>
        <w:ind w:left="0"/>
        <w:jc w:val="both"/>
      </w:pPr>
      <w:r>
        <w:rPr>
          <w:rFonts w:ascii="Times New Roman"/>
          <w:b w:val="false"/>
          <w:i w:val="false"/>
          <w:color w:val="000000"/>
          <w:sz w:val="28"/>
        </w:rPr>
        <w:t>
      5. При заполнении Формы микрофинансовая организация, кредитное товарищество, ломбард раскрывают 10 (десять) крупнейших кредиторов – физических и (или) юридических лиц, от которых в совокупности имеется наибольшая сумма привлеченных денег. Сведения указываются в порядке убывания по совокупной сумме привлеченных денег (по балансовой стоимости привлеченных денег микрофинансовой организации, кредитного товарищества или ломбарда) от каждого кредитора.</w:t>
      </w:r>
    </w:p>
    <w:bookmarkEnd w:id="132"/>
    <w:bookmarkStart w:name="z1835" w:id="133"/>
    <w:p>
      <w:pPr>
        <w:spacing w:after="0"/>
        <w:ind w:left="0"/>
        <w:jc w:val="both"/>
      </w:pPr>
      <w:r>
        <w:rPr>
          <w:rFonts w:ascii="Times New Roman"/>
          <w:b w:val="false"/>
          <w:i w:val="false"/>
          <w:color w:val="000000"/>
          <w:sz w:val="28"/>
        </w:rPr>
        <w:t>
      6. В графе 3 указывается идентификационный номер основного кредитора: Бизнес - идентификационный номер для юридического лица,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 (при наличии).</w:t>
      </w:r>
    </w:p>
    <w:bookmarkEnd w:id="133"/>
    <w:bookmarkStart w:name="z1836" w:id="134"/>
    <w:p>
      <w:pPr>
        <w:spacing w:after="0"/>
        <w:ind w:left="0"/>
        <w:jc w:val="both"/>
      </w:pPr>
      <w:r>
        <w:rPr>
          <w:rFonts w:ascii="Times New Roman"/>
          <w:b w:val="false"/>
          <w:i w:val="false"/>
          <w:color w:val="000000"/>
          <w:sz w:val="28"/>
        </w:rPr>
        <w:t>
      7. В графах 5, 9, 13, 17, 21, 25 и 29 указываются суммы балансовой стоимости привлеченных денег микрофинансовой организацией, кредитным товариществом или ломбардом.</w:t>
      </w:r>
    </w:p>
    <w:bookmarkEnd w:id="134"/>
    <w:bookmarkStart w:name="z1837" w:id="135"/>
    <w:p>
      <w:pPr>
        <w:spacing w:after="0"/>
        <w:ind w:left="0"/>
        <w:jc w:val="both"/>
      </w:pPr>
      <w:r>
        <w:rPr>
          <w:rFonts w:ascii="Times New Roman"/>
          <w:b w:val="false"/>
          <w:i w:val="false"/>
          <w:color w:val="000000"/>
          <w:sz w:val="28"/>
        </w:rPr>
        <w:t>
      8. В графах 13 и 14 указывается информация из проспекта эмиссии ценных бумаг.</w:t>
      </w:r>
    </w:p>
    <w:bookmarkEnd w:id="135"/>
    <w:bookmarkStart w:name="z1838" w:id="136"/>
    <w:p>
      <w:pPr>
        <w:spacing w:after="0"/>
        <w:ind w:left="0"/>
        <w:jc w:val="both"/>
      </w:pPr>
      <w:r>
        <w:rPr>
          <w:rFonts w:ascii="Times New Roman"/>
          <w:b w:val="false"/>
          <w:i w:val="false"/>
          <w:color w:val="000000"/>
          <w:sz w:val="28"/>
        </w:rPr>
        <w:t xml:space="preserve">
      9. В графах 17 и 18 понятие субординированного долга применяется в значении, определенном в пунктах 6 и 7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w:t>
      </w:r>
    </w:p>
    <w:bookmarkEnd w:id="136"/>
    <w:bookmarkStart w:name="z1839" w:id="137"/>
    <w:p>
      <w:pPr>
        <w:spacing w:after="0"/>
        <w:ind w:left="0"/>
        <w:jc w:val="both"/>
      </w:pPr>
      <w:r>
        <w:rPr>
          <w:rFonts w:ascii="Times New Roman"/>
          <w:b w:val="false"/>
          <w:i w:val="false"/>
          <w:color w:val="000000"/>
          <w:sz w:val="28"/>
        </w:rPr>
        <w:t>
      10. В графах 7, 11, 15, 19, 23, 27, 31 указываются коды валют в соответствии с национальным классификатором Республики Казахстан НК РК 07 ISO 4217 "Коды для представления валют и фондов".</w:t>
      </w:r>
    </w:p>
    <w:bookmarkEnd w:id="137"/>
    <w:bookmarkStart w:name="z1840" w:id="138"/>
    <w:p>
      <w:pPr>
        <w:spacing w:after="0"/>
        <w:ind w:left="0"/>
        <w:jc w:val="both"/>
      </w:pPr>
      <w:r>
        <w:rPr>
          <w:rFonts w:ascii="Times New Roman"/>
          <w:b w:val="false"/>
          <w:i w:val="false"/>
          <w:color w:val="000000"/>
          <w:sz w:val="28"/>
        </w:rPr>
        <w:t>
      11. В графе 33 указываются наименования прочих источников.</w:t>
      </w:r>
    </w:p>
    <w:bookmarkEnd w:id="138"/>
    <w:bookmarkStart w:name="z1841" w:id="139"/>
    <w:p>
      <w:pPr>
        <w:spacing w:after="0"/>
        <w:ind w:left="0"/>
        <w:jc w:val="both"/>
      </w:pPr>
      <w:r>
        <w:rPr>
          <w:rFonts w:ascii="Times New Roman"/>
          <w:b w:val="false"/>
          <w:i w:val="false"/>
          <w:color w:val="000000"/>
          <w:sz w:val="28"/>
        </w:rPr>
        <w:t>
      12. В графе 34 указывается суммарное значение граф 5, 9, 13, 17, 21, 25 и 29.</w:t>
      </w:r>
    </w:p>
    <w:bookmarkEnd w:id="139"/>
    <w:bookmarkStart w:name="z1842" w:id="140"/>
    <w:p>
      <w:pPr>
        <w:spacing w:after="0"/>
        <w:ind w:left="0"/>
        <w:jc w:val="both"/>
      </w:pPr>
      <w:r>
        <w:rPr>
          <w:rFonts w:ascii="Times New Roman"/>
          <w:b w:val="false"/>
          <w:i w:val="false"/>
          <w:color w:val="000000"/>
          <w:sz w:val="28"/>
        </w:rPr>
        <w:t>
      13. В графах 8, 12, 16, 20, 24, 28, 32 указываются средневзвешенные годовые номинальные ставки вознаграждения по совокупной сумме обязательств по тем кредиторам, к кому это применимо.</w:t>
      </w:r>
    </w:p>
    <w:bookmarkEnd w:id="140"/>
    <w:bookmarkStart w:name="z1843" w:id="141"/>
    <w:p>
      <w:pPr>
        <w:spacing w:after="0"/>
        <w:ind w:left="0"/>
        <w:jc w:val="both"/>
      </w:pPr>
      <w:r>
        <w:rPr>
          <w:rFonts w:ascii="Times New Roman"/>
          <w:b w:val="false"/>
          <w:i w:val="false"/>
          <w:color w:val="000000"/>
          <w:sz w:val="28"/>
        </w:rPr>
        <w:t>
      14. В случае отсутствия сведений Форма представляется с нулевыми значениями.</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9" w:id="142"/>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выданных физическим и юридическим лицам кредитным товариществом, в том числе по которым имеется просроченная задолженность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MP_KT_1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кредитное товарищество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юридических лиц в разрезе категорий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учитываемая(ые) при расчете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обеспечения исполнения обязательства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единиц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уникальных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исполнения обязательства,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xml:space="preserve">
      Исполнитель____________________________ ____________________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выданных</w:t>
            </w:r>
            <w:r>
              <w:br/>
            </w:r>
            <w:r>
              <w:rPr>
                <w:rFonts w:ascii="Times New Roman"/>
                <w:b w:val="false"/>
                <w:i w:val="false"/>
                <w:color w:val="000000"/>
                <w:sz w:val="20"/>
              </w:rPr>
              <w:t>физическим и юридическим лицам</w:t>
            </w:r>
            <w:r>
              <w:br/>
            </w:r>
            <w:r>
              <w:rPr>
                <w:rFonts w:ascii="Times New Roman"/>
                <w:b w:val="false"/>
                <w:i w:val="false"/>
                <w:color w:val="000000"/>
                <w:sz w:val="20"/>
              </w:rPr>
              <w:t>кредитным товариществом,</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1469" w:id="1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43"/>
    <w:bookmarkStart w:name="z1470" w:id="144"/>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 товариществом, в том числе по которым имеется просроченная задолженность" (индекс – MP_KT_1, периодичность формы – ежеквартальная)</w:t>
      </w:r>
    </w:p>
    <w:bookmarkEnd w:id="144"/>
    <w:bookmarkStart w:name="z1471" w:id="145"/>
    <w:p>
      <w:pPr>
        <w:spacing w:after="0"/>
        <w:ind w:left="0"/>
        <w:jc w:val="left"/>
      </w:pPr>
      <w:r>
        <w:rPr>
          <w:rFonts w:ascii="Times New Roman"/>
          <w:b/>
          <w:i w:val="false"/>
          <w:color w:val="000000"/>
        </w:rPr>
        <w:t xml:space="preserve"> Глава 1. Общие положения</w:t>
      </w:r>
    </w:p>
    <w:bookmarkEnd w:id="145"/>
    <w:bookmarkStart w:name="z1844" w:id="1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выданных физическим и юридическим лицам кредитным товариществом, в том числе по которым имеется просроченная задолженность" (далее – Форма).</w:t>
      </w:r>
    </w:p>
    <w:bookmarkEnd w:id="146"/>
    <w:bookmarkStart w:name="z1845" w:id="147"/>
    <w:p>
      <w:pPr>
        <w:spacing w:after="0"/>
        <w:ind w:left="0"/>
        <w:jc w:val="both"/>
      </w:pPr>
      <w:r>
        <w:rPr>
          <w:rFonts w:ascii="Times New Roman"/>
          <w:b w:val="false"/>
          <w:i w:val="false"/>
          <w:color w:val="000000"/>
          <w:sz w:val="28"/>
        </w:rPr>
        <w:t>
      2. Форма заполняется кредитным товариществом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7"/>
    <w:bookmarkStart w:name="z1846" w:id="14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48"/>
    <w:bookmarkStart w:name="z1847" w:id="149"/>
    <w:p>
      <w:pPr>
        <w:spacing w:after="0"/>
        <w:ind w:left="0"/>
        <w:jc w:val="both"/>
      </w:pPr>
      <w:r>
        <w:rPr>
          <w:rFonts w:ascii="Times New Roman"/>
          <w:b w:val="false"/>
          <w:i w:val="false"/>
          <w:color w:val="000000"/>
          <w:sz w:val="28"/>
        </w:rPr>
        <w:t>
      4. Отчетность, подписанная руководителем кредитного товарищества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49"/>
    <w:bookmarkStart w:name="z1848" w:id="150"/>
    <w:p>
      <w:pPr>
        <w:spacing w:after="0"/>
        <w:ind w:left="0"/>
        <w:jc w:val="left"/>
      </w:pPr>
      <w:r>
        <w:rPr>
          <w:rFonts w:ascii="Times New Roman"/>
          <w:b/>
          <w:i w:val="false"/>
          <w:color w:val="000000"/>
        </w:rPr>
        <w:t xml:space="preserve"> Глава 2. Пояснение по заполнению Формы</w:t>
      </w:r>
    </w:p>
    <w:bookmarkEnd w:id="150"/>
    <w:bookmarkStart w:name="z1849" w:id="151"/>
    <w:p>
      <w:pPr>
        <w:spacing w:after="0"/>
        <w:ind w:left="0"/>
        <w:jc w:val="both"/>
      </w:pPr>
      <w:r>
        <w:rPr>
          <w:rFonts w:ascii="Times New Roman"/>
          <w:b w:val="false"/>
          <w:i w:val="false"/>
          <w:color w:val="000000"/>
          <w:sz w:val="28"/>
        </w:rPr>
        <w:t>
      5. В Форме указываются сведения о микрокредитах, выданных физическим и юридическим лицам кредитным товариществом, по которым имеется просроченная задолженность по основному долгу и (или) начисленному вознаграждению, а также микрокредиты, по которым отсутствует просроченная задолженность по основному долгу и (или) начисленному вознаграждению, по целям кредитования.</w:t>
      </w:r>
    </w:p>
    <w:bookmarkEnd w:id="151"/>
    <w:bookmarkStart w:name="z1850" w:id="152"/>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152"/>
    <w:bookmarkStart w:name="z1851" w:id="153"/>
    <w:p>
      <w:pPr>
        <w:spacing w:after="0"/>
        <w:ind w:left="0"/>
        <w:jc w:val="both"/>
      </w:pPr>
      <w:r>
        <w:rPr>
          <w:rFonts w:ascii="Times New Roman"/>
          <w:b w:val="false"/>
          <w:i w:val="false"/>
          <w:color w:val="000000"/>
          <w:sz w:val="28"/>
        </w:rPr>
        <w:t>
      7. В строке 1 указываются микрокредиты, выданные физическим лицам.</w:t>
      </w:r>
    </w:p>
    <w:bookmarkEnd w:id="153"/>
    <w:bookmarkStart w:name="z1852" w:id="154"/>
    <w:p>
      <w:pPr>
        <w:spacing w:after="0"/>
        <w:ind w:left="0"/>
        <w:jc w:val="both"/>
      </w:pPr>
      <w:r>
        <w:rPr>
          <w:rFonts w:ascii="Times New Roman"/>
          <w:b w:val="false"/>
          <w:i w:val="false"/>
          <w:color w:val="000000"/>
          <w:sz w:val="28"/>
        </w:rPr>
        <w:t>
      8. В строке 1, за исключением графы 13, отражается сумма значений строк 1.1 и 1.2.</w:t>
      </w:r>
    </w:p>
    <w:bookmarkEnd w:id="154"/>
    <w:bookmarkStart w:name="z1853" w:id="155"/>
    <w:p>
      <w:pPr>
        <w:spacing w:after="0"/>
        <w:ind w:left="0"/>
        <w:jc w:val="both"/>
      </w:pPr>
      <w:r>
        <w:rPr>
          <w:rFonts w:ascii="Times New Roman"/>
          <w:b w:val="false"/>
          <w:i w:val="false"/>
          <w:color w:val="000000"/>
          <w:sz w:val="28"/>
        </w:rPr>
        <w:t>
      9. В строках 1.1. и 1.2. отражаются сведения по микрокредитам, выданным физическим лицам, не зарегистрированным в качестве индивидуального предпринимателя.</w:t>
      </w:r>
    </w:p>
    <w:bookmarkEnd w:id="155"/>
    <w:bookmarkStart w:name="z1854" w:id="156"/>
    <w:p>
      <w:pPr>
        <w:spacing w:after="0"/>
        <w:ind w:left="0"/>
        <w:jc w:val="both"/>
      </w:pPr>
      <w:r>
        <w:rPr>
          <w:rFonts w:ascii="Times New Roman"/>
          <w:b w:val="false"/>
          <w:i w:val="false"/>
          <w:color w:val="000000"/>
          <w:sz w:val="28"/>
        </w:rPr>
        <w:t>
      10. В строке 1.1, за исключением графы 13, отражается сумма значений строк 1.1.1 и 1.1.2.</w:t>
      </w:r>
    </w:p>
    <w:bookmarkEnd w:id="156"/>
    <w:bookmarkStart w:name="z1855" w:id="157"/>
    <w:p>
      <w:pPr>
        <w:spacing w:after="0"/>
        <w:ind w:left="0"/>
        <w:jc w:val="both"/>
      </w:pPr>
      <w:r>
        <w:rPr>
          <w:rFonts w:ascii="Times New Roman"/>
          <w:b w:val="false"/>
          <w:i w:val="false"/>
          <w:color w:val="000000"/>
          <w:sz w:val="28"/>
        </w:rPr>
        <w:t>
      11. В строке 1.1.1, за исключением графы 13, отражается сумма значений строк 1.1.1.1 и 1.1.1.2.</w:t>
      </w:r>
    </w:p>
    <w:bookmarkEnd w:id="157"/>
    <w:bookmarkStart w:name="z1856" w:id="158"/>
    <w:p>
      <w:pPr>
        <w:spacing w:after="0"/>
        <w:ind w:left="0"/>
        <w:jc w:val="both"/>
      </w:pPr>
      <w:r>
        <w:rPr>
          <w:rFonts w:ascii="Times New Roman"/>
          <w:b w:val="false"/>
          <w:i w:val="false"/>
          <w:color w:val="000000"/>
          <w:sz w:val="28"/>
        </w:rPr>
        <w:t>
      12. В строке 1.1.1.2, за исключением графы 13, отражается сумма значений строк 1.1.1.2.1, 1.1.1.2.2, 1.1.1.2.3 и 1.1.1.2.4.</w:t>
      </w:r>
    </w:p>
    <w:bookmarkEnd w:id="158"/>
    <w:bookmarkStart w:name="z1857" w:id="159"/>
    <w:p>
      <w:pPr>
        <w:spacing w:after="0"/>
        <w:ind w:left="0"/>
        <w:jc w:val="both"/>
      </w:pPr>
      <w:r>
        <w:rPr>
          <w:rFonts w:ascii="Times New Roman"/>
          <w:b w:val="false"/>
          <w:i w:val="false"/>
          <w:color w:val="000000"/>
          <w:sz w:val="28"/>
        </w:rPr>
        <w:t>
      13. В строке 1.1.2, за исключением графы 13, отражается сумма значений 1.1.2.1 и 1.1.2.2</w:t>
      </w:r>
    </w:p>
    <w:bookmarkEnd w:id="159"/>
    <w:bookmarkStart w:name="z1858" w:id="160"/>
    <w:p>
      <w:pPr>
        <w:spacing w:after="0"/>
        <w:ind w:left="0"/>
        <w:jc w:val="both"/>
      </w:pPr>
      <w:r>
        <w:rPr>
          <w:rFonts w:ascii="Times New Roman"/>
          <w:b w:val="false"/>
          <w:i w:val="false"/>
          <w:color w:val="000000"/>
          <w:sz w:val="28"/>
        </w:rPr>
        <w:t>
      14. В строке 1.1.2.2, за исключением графы 13, отражается сумма значений 1.1.2.2.1, 1.1.2.2.2, 1.1.2.2.3 и 1.1.2.2.4.</w:t>
      </w:r>
    </w:p>
    <w:bookmarkEnd w:id="160"/>
    <w:bookmarkStart w:name="z1859" w:id="161"/>
    <w:p>
      <w:pPr>
        <w:spacing w:after="0"/>
        <w:ind w:left="0"/>
        <w:jc w:val="both"/>
      </w:pPr>
      <w:r>
        <w:rPr>
          <w:rFonts w:ascii="Times New Roman"/>
          <w:b w:val="false"/>
          <w:i w:val="false"/>
          <w:color w:val="000000"/>
          <w:sz w:val="28"/>
        </w:rPr>
        <w:t>
      15. В строке 1.2, за исключением графы 13, отражается сумма значений строк 1.2.1 и 1.2.2.</w:t>
      </w:r>
    </w:p>
    <w:bookmarkEnd w:id="161"/>
    <w:bookmarkStart w:name="z1860" w:id="162"/>
    <w:p>
      <w:pPr>
        <w:spacing w:after="0"/>
        <w:ind w:left="0"/>
        <w:jc w:val="both"/>
      </w:pPr>
      <w:r>
        <w:rPr>
          <w:rFonts w:ascii="Times New Roman"/>
          <w:b w:val="false"/>
          <w:i w:val="false"/>
          <w:color w:val="000000"/>
          <w:sz w:val="28"/>
        </w:rPr>
        <w:t>
      16. В строке 1.2.1, за исключением графы 13, отражается сумма значений строк 1.2.1.1 и 1.2.1.2.</w:t>
      </w:r>
    </w:p>
    <w:bookmarkEnd w:id="162"/>
    <w:bookmarkStart w:name="z1861" w:id="163"/>
    <w:p>
      <w:pPr>
        <w:spacing w:after="0"/>
        <w:ind w:left="0"/>
        <w:jc w:val="both"/>
      </w:pPr>
      <w:r>
        <w:rPr>
          <w:rFonts w:ascii="Times New Roman"/>
          <w:b w:val="false"/>
          <w:i w:val="false"/>
          <w:color w:val="000000"/>
          <w:sz w:val="28"/>
        </w:rPr>
        <w:t>
      17. В строке 1.2.1.2, за исключением графы 13, отражается сумма значений строк 1.2.1.2.1, 1.2.1.2.2, 1.2.1.2.3 и 1.2.1.2.4</w:t>
      </w:r>
    </w:p>
    <w:bookmarkEnd w:id="163"/>
    <w:bookmarkStart w:name="z1862" w:id="164"/>
    <w:p>
      <w:pPr>
        <w:spacing w:after="0"/>
        <w:ind w:left="0"/>
        <w:jc w:val="both"/>
      </w:pPr>
      <w:r>
        <w:rPr>
          <w:rFonts w:ascii="Times New Roman"/>
          <w:b w:val="false"/>
          <w:i w:val="false"/>
          <w:color w:val="000000"/>
          <w:sz w:val="28"/>
        </w:rPr>
        <w:t>
      18. В строке 1.2.2, за исключением графы 13, отражается сумма значений строк 1.2.2.1 и 1.2.2.2.</w:t>
      </w:r>
    </w:p>
    <w:bookmarkEnd w:id="164"/>
    <w:bookmarkStart w:name="z1863" w:id="165"/>
    <w:p>
      <w:pPr>
        <w:spacing w:after="0"/>
        <w:ind w:left="0"/>
        <w:jc w:val="both"/>
      </w:pPr>
      <w:r>
        <w:rPr>
          <w:rFonts w:ascii="Times New Roman"/>
          <w:b w:val="false"/>
          <w:i w:val="false"/>
          <w:color w:val="000000"/>
          <w:sz w:val="28"/>
        </w:rPr>
        <w:t>
      19. В строке 1.2.2.2, за исключением графы 13, отражается сумма значений строк 1.2.2.2.1, 1.2.2.2.2, 1.2.2.2.3 и 1.2.2.2.4</w:t>
      </w:r>
    </w:p>
    <w:bookmarkEnd w:id="165"/>
    <w:bookmarkStart w:name="z1864" w:id="166"/>
    <w:p>
      <w:pPr>
        <w:spacing w:after="0"/>
        <w:ind w:left="0"/>
        <w:jc w:val="both"/>
      </w:pPr>
      <w:r>
        <w:rPr>
          <w:rFonts w:ascii="Times New Roman"/>
          <w:b w:val="false"/>
          <w:i w:val="false"/>
          <w:color w:val="000000"/>
          <w:sz w:val="28"/>
        </w:rPr>
        <w:t>
      20. В строке 2, за исключением графы 13, указываются микрокредиты выданные индивидуальным предпринимателям.</w:t>
      </w:r>
    </w:p>
    <w:bookmarkEnd w:id="166"/>
    <w:bookmarkStart w:name="z1865" w:id="167"/>
    <w:p>
      <w:pPr>
        <w:spacing w:after="0"/>
        <w:ind w:left="0"/>
        <w:jc w:val="both"/>
      </w:pPr>
      <w:r>
        <w:rPr>
          <w:rFonts w:ascii="Times New Roman"/>
          <w:b w:val="false"/>
          <w:i w:val="false"/>
          <w:color w:val="000000"/>
          <w:sz w:val="28"/>
        </w:rPr>
        <w:t>
      21. В строке 2, за исключением графы 13, отражается сумма значений строк 2.1 и 2.2.</w:t>
      </w:r>
    </w:p>
    <w:bookmarkEnd w:id="167"/>
    <w:bookmarkStart w:name="z1866" w:id="168"/>
    <w:p>
      <w:pPr>
        <w:spacing w:after="0"/>
        <w:ind w:left="0"/>
        <w:jc w:val="both"/>
      </w:pPr>
      <w:r>
        <w:rPr>
          <w:rFonts w:ascii="Times New Roman"/>
          <w:b w:val="false"/>
          <w:i w:val="false"/>
          <w:color w:val="000000"/>
          <w:sz w:val="28"/>
        </w:rPr>
        <w:t>
      22. В строке 2.1, за исключением графы 13, отражается сумма значений строк 2.1.1 и 2.1.2.</w:t>
      </w:r>
    </w:p>
    <w:bookmarkEnd w:id="168"/>
    <w:bookmarkStart w:name="z1867" w:id="169"/>
    <w:p>
      <w:pPr>
        <w:spacing w:after="0"/>
        <w:ind w:left="0"/>
        <w:jc w:val="both"/>
      </w:pPr>
      <w:r>
        <w:rPr>
          <w:rFonts w:ascii="Times New Roman"/>
          <w:b w:val="false"/>
          <w:i w:val="false"/>
          <w:color w:val="000000"/>
          <w:sz w:val="28"/>
        </w:rPr>
        <w:t>
      23. В строке 2.1.2, за исключением графы 13, отражается сумма значений строк 2.1.2.1, 2.1.2.2, 2.1.2.3 и 2.1.2.4.</w:t>
      </w:r>
    </w:p>
    <w:bookmarkEnd w:id="169"/>
    <w:bookmarkStart w:name="z1868" w:id="170"/>
    <w:p>
      <w:pPr>
        <w:spacing w:after="0"/>
        <w:ind w:left="0"/>
        <w:jc w:val="both"/>
      </w:pPr>
      <w:r>
        <w:rPr>
          <w:rFonts w:ascii="Times New Roman"/>
          <w:b w:val="false"/>
          <w:i w:val="false"/>
          <w:color w:val="000000"/>
          <w:sz w:val="28"/>
        </w:rPr>
        <w:t>
      24. В строке 2.2, за исключением графы 13, отражается сумма значений строк 2.2.1 и 2.2.2.</w:t>
      </w:r>
    </w:p>
    <w:bookmarkEnd w:id="170"/>
    <w:bookmarkStart w:name="z1869" w:id="171"/>
    <w:p>
      <w:pPr>
        <w:spacing w:after="0"/>
        <w:ind w:left="0"/>
        <w:jc w:val="both"/>
      </w:pPr>
      <w:r>
        <w:rPr>
          <w:rFonts w:ascii="Times New Roman"/>
          <w:b w:val="false"/>
          <w:i w:val="false"/>
          <w:color w:val="000000"/>
          <w:sz w:val="28"/>
        </w:rPr>
        <w:t>
      25. В строке 2.2.2, за исключением графы 13, отражается сумма значений 2.2.2.1, 2.2.2.2, 2.2.2.3 и 2.2.2.4</w:t>
      </w:r>
    </w:p>
    <w:bookmarkEnd w:id="171"/>
    <w:bookmarkStart w:name="z1870" w:id="172"/>
    <w:p>
      <w:pPr>
        <w:spacing w:after="0"/>
        <w:ind w:left="0"/>
        <w:jc w:val="both"/>
      </w:pPr>
      <w:r>
        <w:rPr>
          <w:rFonts w:ascii="Times New Roman"/>
          <w:b w:val="false"/>
          <w:i w:val="false"/>
          <w:color w:val="000000"/>
          <w:sz w:val="28"/>
        </w:rPr>
        <w:t>
      26. В строке 3 указываются микрокредиты, выданные юридическим лицам.</w:t>
      </w:r>
    </w:p>
    <w:bookmarkEnd w:id="172"/>
    <w:bookmarkStart w:name="z1871" w:id="173"/>
    <w:p>
      <w:pPr>
        <w:spacing w:after="0"/>
        <w:ind w:left="0"/>
        <w:jc w:val="both"/>
      </w:pPr>
      <w:r>
        <w:rPr>
          <w:rFonts w:ascii="Times New Roman"/>
          <w:b w:val="false"/>
          <w:i w:val="false"/>
          <w:color w:val="000000"/>
          <w:sz w:val="28"/>
        </w:rPr>
        <w:t>
      27. В строке 3, за исключением графы 13, отражается сумма значений строк 3.1 и 3.2.</w:t>
      </w:r>
    </w:p>
    <w:bookmarkEnd w:id="173"/>
    <w:bookmarkStart w:name="z1872" w:id="174"/>
    <w:p>
      <w:pPr>
        <w:spacing w:after="0"/>
        <w:ind w:left="0"/>
        <w:jc w:val="both"/>
      </w:pPr>
      <w:r>
        <w:rPr>
          <w:rFonts w:ascii="Times New Roman"/>
          <w:b w:val="false"/>
          <w:i w:val="false"/>
          <w:color w:val="000000"/>
          <w:sz w:val="28"/>
        </w:rPr>
        <w:t>
      28. В строке 3.1, за исключением графы 13, отражается сумма значений строк 3.1.1 и 3.1.2.</w:t>
      </w:r>
    </w:p>
    <w:bookmarkEnd w:id="174"/>
    <w:bookmarkStart w:name="z1873" w:id="175"/>
    <w:p>
      <w:pPr>
        <w:spacing w:after="0"/>
        <w:ind w:left="0"/>
        <w:jc w:val="both"/>
      </w:pPr>
      <w:r>
        <w:rPr>
          <w:rFonts w:ascii="Times New Roman"/>
          <w:b w:val="false"/>
          <w:i w:val="false"/>
          <w:color w:val="000000"/>
          <w:sz w:val="28"/>
        </w:rPr>
        <w:t>
      29. В строке 3.1.2, за исключением графы 13, отражается сумма значений строк 3.1.2.1, 3.1.2.2, 3.1.2.3 и 3.1.2.4.</w:t>
      </w:r>
    </w:p>
    <w:bookmarkEnd w:id="175"/>
    <w:bookmarkStart w:name="z1874" w:id="176"/>
    <w:p>
      <w:pPr>
        <w:spacing w:after="0"/>
        <w:ind w:left="0"/>
        <w:jc w:val="both"/>
      </w:pPr>
      <w:r>
        <w:rPr>
          <w:rFonts w:ascii="Times New Roman"/>
          <w:b w:val="false"/>
          <w:i w:val="false"/>
          <w:color w:val="000000"/>
          <w:sz w:val="28"/>
        </w:rPr>
        <w:t>
      30. В строке 3.2, за исключением графы 13, отражается сумма значений строк 3.2.1 и 3.2.2.</w:t>
      </w:r>
    </w:p>
    <w:bookmarkEnd w:id="176"/>
    <w:bookmarkStart w:name="z1875" w:id="177"/>
    <w:p>
      <w:pPr>
        <w:spacing w:after="0"/>
        <w:ind w:left="0"/>
        <w:jc w:val="both"/>
      </w:pPr>
      <w:r>
        <w:rPr>
          <w:rFonts w:ascii="Times New Roman"/>
          <w:b w:val="false"/>
          <w:i w:val="false"/>
          <w:color w:val="000000"/>
          <w:sz w:val="28"/>
        </w:rPr>
        <w:t>
      31. В строке 3.2.2, за исключением графы 13, отражается сумма значений строк 3.2.2.1, 3.2.2.2, 3.2.2.3 и 3.2.2.4.</w:t>
      </w:r>
    </w:p>
    <w:bookmarkEnd w:id="177"/>
    <w:bookmarkStart w:name="z1876" w:id="178"/>
    <w:p>
      <w:pPr>
        <w:spacing w:after="0"/>
        <w:ind w:left="0"/>
        <w:jc w:val="both"/>
      </w:pPr>
      <w:r>
        <w:rPr>
          <w:rFonts w:ascii="Times New Roman"/>
          <w:b w:val="false"/>
          <w:i w:val="false"/>
          <w:color w:val="000000"/>
          <w:sz w:val="28"/>
        </w:rPr>
        <w:t>
      32. В строке 3.3 указываются микрокредиты юридических лиц в разрезе категорий субъектов предпринимательства.</w:t>
      </w:r>
    </w:p>
    <w:bookmarkEnd w:id="178"/>
    <w:bookmarkStart w:name="z1877" w:id="179"/>
    <w:p>
      <w:pPr>
        <w:spacing w:after="0"/>
        <w:ind w:left="0"/>
        <w:jc w:val="both"/>
      </w:pPr>
      <w:r>
        <w:rPr>
          <w:rFonts w:ascii="Times New Roman"/>
          <w:b w:val="false"/>
          <w:i w:val="false"/>
          <w:color w:val="000000"/>
          <w:sz w:val="28"/>
        </w:rPr>
        <w:t>
      33. В строке 3.3, за исключением графы 13, отражается сумма значений строк 3.3.1, 3.3.2 и 3.3.3.</w:t>
      </w:r>
    </w:p>
    <w:bookmarkEnd w:id="179"/>
    <w:bookmarkStart w:name="z1878" w:id="180"/>
    <w:p>
      <w:pPr>
        <w:spacing w:after="0"/>
        <w:ind w:left="0"/>
        <w:jc w:val="both"/>
      </w:pPr>
      <w:r>
        <w:rPr>
          <w:rFonts w:ascii="Times New Roman"/>
          <w:b w:val="false"/>
          <w:i w:val="false"/>
          <w:color w:val="000000"/>
          <w:sz w:val="28"/>
        </w:rPr>
        <w:t>
      34. В строках 1, 2 и 3 микрокредиты указываются без учета операции "обратное репо", сумма операций "обратное репо" указывается в строке 4.</w:t>
      </w:r>
    </w:p>
    <w:bookmarkEnd w:id="180"/>
    <w:bookmarkStart w:name="z1879" w:id="181"/>
    <w:p>
      <w:pPr>
        <w:spacing w:after="0"/>
        <w:ind w:left="0"/>
        <w:jc w:val="both"/>
      </w:pPr>
      <w:r>
        <w:rPr>
          <w:rFonts w:ascii="Times New Roman"/>
          <w:b w:val="false"/>
          <w:i w:val="false"/>
          <w:color w:val="000000"/>
          <w:sz w:val="28"/>
        </w:rPr>
        <w:t>
      35. В строке 5, за исключением графы 13, отражается сумма значений строк 5.1 и 5.2</w:t>
      </w:r>
    </w:p>
    <w:bookmarkEnd w:id="181"/>
    <w:bookmarkStart w:name="z1880" w:id="182"/>
    <w:p>
      <w:pPr>
        <w:spacing w:after="0"/>
        <w:ind w:left="0"/>
        <w:jc w:val="both"/>
      </w:pPr>
      <w:r>
        <w:rPr>
          <w:rFonts w:ascii="Times New Roman"/>
          <w:b w:val="false"/>
          <w:i w:val="false"/>
          <w:color w:val="000000"/>
          <w:sz w:val="28"/>
        </w:rPr>
        <w:t>
      36. В строке 5.1, за исключением графы 13, отражается сумм зачений 1.1.1.1, 1.1.2.1, 1.2.1.1, 1.2.2.1, 2.1.1, 2.2.1, 3.1.1 и 3.2.1.</w:t>
      </w:r>
    </w:p>
    <w:bookmarkEnd w:id="182"/>
    <w:bookmarkStart w:name="z1881" w:id="183"/>
    <w:p>
      <w:pPr>
        <w:spacing w:after="0"/>
        <w:ind w:left="0"/>
        <w:jc w:val="both"/>
      </w:pPr>
      <w:r>
        <w:rPr>
          <w:rFonts w:ascii="Times New Roman"/>
          <w:b w:val="false"/>
          <w:i w:val="false"/>
          <w:color w:val="000000"/>
          <w:sz w:val="28"/>
        </w:rPr>
        <w:t>
      37. В строке 5.2, за исключением графы 13, отражается сумма значений строк 5.3, 5.4, 5.5 и 5.6.</w:t>
      </w:r>
    </w:p>
    <w:bookmarkEnd w:id="183"/>
    <w:bookmarkStart w:name="z1882" w:id="184"/>
    <w:p>
      <w:pPr>
        <w:spacing w:after="0"/>
        <w:ind w:left="0"/>
        <w:jc w:val="both"/>
      </w:pPr>
      <w:r>
        <w:rPr>
          <w:rFonts w:ascii="Times New Roman"/>
          <w:b w:val="false"/>
          <w:i w:val="false"/>
          <w:color w:val="000000"/>
          <w:sz w:val="28"/>
        </w:rPr>
        <w:t>
      38. В строке 5.3, за исключением графы 13, отражается сумма значений строк 1.1.1.2.1, 1.1.2.2.1, 1.2.1.2.1, 1.2.2.2.1, 2.1.2.1, 2.2.2.1, 3.1.2.1 и 3.2.2.1.</w:t>
      </w:r>
    </w:p>
    <w:bookmarkEnd w:id="184"/>
    <w:bookmarkStart w:name="z1883" w:id="185"/>
    <w:p>
      <w:pPr>
        <w:spacing w:after="0"/>
        <w:ind w:left="0"/>
        <w:jc w:val="both"/>
      </w:pPr>
      <w:r>
        <w:rPr>
          <w:rFonts w:ascii="Times New Roman"/>
          <w:b w:val="false"/>
          <w:i w:val="false"/>
          <w:color w:val="000000"/>
          <w:sz w:val="28"/>
        </w:rPr>
        <w:t>
      39. В строке 5.4, за исключением графы 13, отражается сумма значений строк 1.1.1.2.2, 1.1.2.2.2, 1.2.1.2.2, 1.2.2.2.2, 2.1.2.2, 2.2.2.2, 3.1.2.2 и 3.2.2.2.</w:t>
      </w:r>
    </w:p>
    <w:bookmarkEnd w:id="185"/>
    <w:bookmarkStart w:name="z1884" w:id="186"/>
    <w:p>
      <w:pPr>
        <w:spacing w:after="0"/>
        <w:ind w:left="0"/>
        <w:jc w:val="both"/>
      </w:pPr>
      <w:r>
        <w:rPr>
          <w:rFonts w:ascii="Times New Roman"/>
          <w:b w:val="false"/>
          <w:i w:val="false"/>
          <w:color w:val="000000"/>
          <w:sz w:val="28"/>
        </w:rPr>
        <w:t>
      40. В строке 5.5, за исключением графы 13, отражается сумма значений строк 1.1.1.2.3, 1.1.2.2.3, 1.2.1.2.3, 1.2.2.2.3, 2.1.2.3, 2.2.2.3, 3.1.2.3 и 3.2.2.3.</w:t>
      </w:r>
    </w:p>
    <w:bookmarkEnd w:id="186"/>
    <w:bookmarkStart w:name="z1885" w:id="187"/>
    <w:p>
      <w:pPr>
        <w:spacing w:after="0"/>
        <w:ind w:left="0"/>
        <w:jc w:val="both"/>
      </w:pPr>
      <w:r>
        <w:rPr>
          <w:rFonts w:ascii="Times New Roman"/>
          <w:b w:val="false"/>
          <w:i w:val="false"/>
          <w:color w:val="000000"/>
          <w:sz w:val="28"/>
        </w:rPr>
        <w:t>
      41. В строке 5.6, за исключением графы 13, отражается сумма значений строк 1.1.1.2.4, 1.1.2.2.4, 1.2.1.2.4, 1.2.2.2.4, 2.1.2.4, 2.2.2.4, 3.1.2.4 и 3.2.2.4.</w:t>
      </w:r>
    </w:p>
    <w:bookmarkEnd w:id="187"/>
    <w:bookmarkStart w:name="z1886" w:id="188"/>
    <w:p>
      <w:pPr>
        <w:spacing w:after="0"/>
        <w:ind w:left="0"/>
        <w:jc w:val="both"/>
      </w:pPr>
      <w:r>
        <w:rPr>
          <w:rFonts w:ascii="Times New Roman"/>
          <w:b w:val="false"/>
          <w:i w:val="false"/>
          <w:color w:val="000000"/>
          <w:sz w:val="28"/>
        </w:rPr>
        <w:t>
      42. В графе 3 отражается сумма граф 4, 5, 6, 7, 8 с учетом знаков в графе 5 и 7 и за вычетом значения графы 9.</w:t>
      </w:r>
    </w:p>
    <w:bookmarkEnd w:id="188"/>
    <w:bookmarkStart w:name="z1887" w:id="189"/>
    <w:p>
      <w:pPr>
        <w:spacing w:after="0"/>
        <w:ind w:left="0"/>
        <w:jc w:val="both"/>
      </w:pPr>
      <w:r>
        <w:rPr>
          <w:rFonts w:ascii="Times New Roman"/>
          <w:b w:val="false"/>
          <w:i w:val="false"/>
          <w:color w:val="000000"/>
          <w:sz w:val="28"/>
        </w:rPr>
        <w:t>
      43. В графе 5 дисконт указывается со знаком минус.</w:t>
      </w:r>
    </w:p>
    <w:bookmarkEnd w:id="189"/>
    <w:bookmarkStart w:name="z1888" w:id="190"/>
    <w:p>
      <w:pPr>
        <w:spacing w:after="0"/>
        <w:ind w:left="0"/>
        <w:jc w:val="both"/>
      </w:pPr>
      <w:r>
        <w:rPr>
          <w:rFonts w:ascii="Times New Roman"/>
          <w:b w:val="false"/>
          <w:i w:val="false"/>
          <w:color w:val="000000"/>
          <w:sz w:val="28"/>
        </w:rPr>
        <w:t>
      44. В графе 7 отрицательная корректировка указывается со знаком минус.</w:t>
      </w:r>
    </w:p>
    <w:bookmarkEnd w:id="190"/>
    <w:bookmarkStart w:name="z1889" w:id="191"/>
    <w:p>
      <w:pPr>
        <w:spacing w:after="0"/>
        <w:ind w:left="0"/>
        <w:jc w:val="both"/>
      </w:pPr>
      <w:r>
        <w:rPr>
          <w:rFonts w:ascii="Times New Roman"/>
          <w:b w:val="false"/>
          <w:i w:val="false"/>
          <w:color w:val="000000"/>
          <w:sz w:val="28"/>
        </w:rPr>
        <w:t>
      45. В графе 9 сумма резервов (провизий) указывается в абсолютном значении и со знаком плюс.</w:t>
      </w:r>
    </w:p>
    <w:bookmarkEnd w:id="191"/>
    <w:bookmarkStart w:name="z1890" w:id="192"/>
    <w:p>
      <w:pPr>
        <w:spacing w:after="0"/>
        <w:ind w:left="0"/>
        <w:jc w:val="both"/>
      </w:pPr>
      <w:r>
        <w:rPr>
          <w:rFonts w:ascii="Times New Roman"/>
          <w:b w:val="false"/>
          <w:i w:val="false"/>
          <w:color w:val="000000"/>
          <w:sz w:val="28"/>
        </w:rPr>
        <w:t>
      46. В графах 10, 11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192"/>
    <w:bookmarkStart w:name="z1891" w:id="193"/>
    <w:p>
      <w:pPr>
        <w:spacing w:after="0"/>
        <w:ind w:left="0"/>
        <w:jc w:val="both"/>
      </w:pPr>
      <w:r>
        <w:rPr>
          <w:rFonts w:ascii="Times New Roman"/>
          <w:b w:val="false"/>
          <w:i w:val="false"/>
          <w:color w:val="000000"/>
          <w:sz w:val="28"/>
        </w:rPr>
        <w:t>
      47. В графе 12 отражается количество договоров о предоставлении микрокредита.</w:t>
      </w:r>
    </w:p>
    <w:bookmarkEnd w:id="193"/>
    <w:bookmarkStart w:name="z1892" w:id="194"/>
    <w:p>
      <w:pPr>
        <w:spacing w:after="0"/>
        <w:ind w:left="0"/>
        <w:jc w:val="both"/>
      </w:pPr>
      <w:r>
        <w:rPr>
          <w:rFonts w:ascii="Times New Roman"/>
          <w:b w:val="false"/>
          <w:i w:val="false"/>
          <w:color w:val="000000"/>
          <w:sz w:val="28"/>
        </w:rPr>
        <w:t>
      48. В графе 13 отражается фактическое количество заемщиков без дублирования заемщиков при наличии у одного заемщика нескольких договоров о предоставлении микрокредита.</w:t>
      </w:r>
    </w:p>
    <w:bookmarkEnd w:id="194"/>
    <w:bookmarkStart w:name="z1893" w:id="195"/>
    <w:p>
      <w:pPr>
        <w:spacing w:after="0"/>
        <w:ind w:left="0"/>
        <w:jc w:val="both"/>
      </w:pPr>
      <w:r>
        <w:rPr>
          <w:rFonts w:ascii="Times New Roman"/>
          <w:b w:val="false"/>
          <w:i w:val="false"/>
          <w:color w:val="000000"/>
          <w:sz w:val="28"/>
        </w:rPr>
        <w:t>
      49. В случае отсутствия сведений Форма представляется с нулевыми значениями.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7" w:id="196"/>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9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микрокредитах ломбардов, в том числе по которым имеется просроченная задолженность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PM_L_1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ломбард</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(основной долг)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физических лиц, в том числе под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 из них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ювелирных изделий,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бытовой техники,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Кредиты выданные в отчетном периоде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кредитного портфеля (основного долга) в отчетном периоде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повлиявшие на изменение кредитного портфеля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микрокредитов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(эффективная), в процентах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отчетную дату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отчетную дату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о предоставлении микрокредита,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 (ые) при расчете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Наименование_________________________________________________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Исполнитель_____________________________________ ____________</w:t>
      </w:r>
    </w:p>
    <w:p>
      <w:pPr>
        <w:spacing w:after="0"/>
        <w:ind w:left="0"/>
        <w:jc w:val="both"/>
      </w:pPr>
      <w:r>
        <w:rPr>
          <w:rFonts w:ascii="Times New Roman"/>
          <w:b w:val="false"/>
          <w:i w:val="false"/>
          <w:color w:val="000000"/>
          <w:sz w:val="28"/>
        </w:rPr>
        <w:t xml:space="preserve">
             `фамилия, имя и отчество (при его наличии) телефон </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ломбардов, в том числе по которым имеется просроченная задолженность".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ломбардов,</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1027" w:id="1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97"/>
    <w:bookmarkStart w:name="z1028" w:id="198"/>
    <w:p>
      <w:pPr>
        <w:spacing w:after="0"/>
        <w:ind w:left="0"/>
        <w:jc w:val="left"/>
      </w:pPr>
      <w:r>
        <w:rPr>
          <w:rFonts w:ascii="Times New Roman"/>
          <w:b/>
          <w:i w:val="false"/>
          <w:color w:val="000000"/>
        </w:rPr>
        <w:t xml:space="preserve"> "Отчет о микрокредитах ломбардов, в том числе по которым имеется просроченная задолженность" (индекс – PM_L_1, периодичность формы– ежеквартальная)</w:t>
      </w:r>
    </w:p>
    <w:bookmarkEnd w:id="198"/>
    <w:bookmarkStart w:name="z1029" w:id="199"/>
    <w:p>
      <w:pPr>
        <w:spacing w:after="0"/>
        <w:ind w:left="0"/>
        <w:jc w:val="left"/>
      </w:pPr>
      <w:r>
        <w:rPr>
          <w:rFonts w:ascii="Times New Roman"/>
          <w:b/>
          <w:i w:val="false"/>
          <w:color w:val="000000"/>
        </w:rPr>
        <w:t xml:space="preserve"> Глава 1. Общие положения</w:t>
      </w:r>
    </w:p>
    <w:bookmarkEnd w:id="199"/>
    <w:bookmarkStart w:name="z1894" w:id="2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ломбардов, в том числе по которым имеется просроченная задолженность" (далее – Форма).</w:t>
      </w:r>
    </w:p>
    <w:bookmarkEnd w:id="200"/>
    <w:bookmarkStart w:name="z1895" w:id="201"/>
    <w:p>
      <w:pPr>
        <w:spacing w:after="0"/>
        <w:ind w:left="0"/>
        <w:jc w:val="both"/>
      </w:pPr>
      <w:r>
        <w:rPr>
          <w:rFonts w:ascii="Times New Roman"/>
          <w:b w:val="false"/>
          <w:i w:val="false"/>
          <w:color w:val="000000"/>
          <w:sz w:val="28"/>
        </w:rPr>
        <w:t>
      2. Форма заполняется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1"/>
    <w:bookmarkStart w:name="z1896" w:id="20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02"/>
    <w:bookmarkStart w:name="z1897" w:id="203"/>
    <w:p>
      <w:pPr>
        <w:spacing w:after="0"/>
        <w:ind w:left="0"/>
        <w:jc w:val="both"/>
      </w:pPr>
      <w:r>
        <w:rPr>
          <w:rFonts w:ascii="Times New Roman"/>
          <w:b w:val="false"/>
          <w:i w:val="false"/>
          <w:color w:val="000000"/>
          <w:sz w:val="28"/>
        </w:rPr>
        <w:t>
      4. Отчетность, подписанная руководителем ломбарда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03"/>
    <w:bookmarkStart w:name="z1898" w:id="204"/>
    <w:p>
      <w:pPr>
        <w:spacing w:after="0"/>
        <w:ind w:left="0"/>
        <w:jc w:val="left"/>
      </w:pPr>
      <w:r>
        <w:rPr>
          <w:rFonts w:ascii="Times New Roman"/>
          <w:b/>
          <w:i w:val="false"/>
          <w:color w:val="000000"/>
        </w:rPr>
        <w:t xml:space="preserve"> Глава 2. Пояснение по заполнению Формы</w:t>
      </w:r>
    </w:p>
    <w:bookmarkEnd w:id="204"/>
    <w:bookmarkStart w:name="z1899" w:id="205"/>
    <w:p>
      <w:pPr>
        <w:spacing w:after="0"/>
        <w:ind w:left="0"/>
        <w:jc w:val="both"/>
      </w:pPr>
      <w:r>
        <w:rPr>
          <w:rFonts w:ascii="Times New Roman"/>
          <w:b w:val="false"/>
          <w:i w:val="false"/>
          <w:color w:val="000000"/>
          <w:sz w:val="28"/>
        </w:rPr>
        <w:t>
      5. В Форме указываются сведения о микрокредитах, по которым имеется просроченная задолженность по основному долгу и (или) начисленному вознаграждению, а также о микрокредитах, по которым отсутствует просроченная задолженность по основному долгу и (или) начисленному вознаграждению.</w:t>
      </w:r>
    </w:p>
    <w:bookmarkEnd w:id="205"/>
    <w:bookmarkStart w:name="z1900" w:id="206"/>
    <w:p>
      <w:pPr>
        <w:spacing w:after="0"/>
        <w:ind w:left="0"/>
        <w:jc w:val="both"/>
      </w:pPr>
      <w:r>
        <w:rPr>
          <w:rFonts w:ascii="Times New Roman"/>
          <w:b w:val="false"/>
          <w:i w:val="false"/>
          <w:color w:val="000000"/>
          <w:sz w:val="28"/>
        </w:rPr>
        <w:t>
      6. Кредитный портфель включает в себя все виды ссуд клиентам и аналогичные им операции.</w:t>
      </w:r>
    </w:p>
    <w:bookmarkEnd w:id="206"/>
    <w:bookmarkStart w:name="z1901" w:id="207"/>
    <w:p>
      <w:pPr>
        <w:spacing w:after="0"/>
        <w:ind w:left="0"/>
        <w:jc w:val="both"/>
      </w:pPr>
      <w:r>
        <w:rPr>
          <w:rFonts w:ascii="Times New Roman"/>
          <w:b w:val="false"/>
          <w:i w:val="false"/>
          <w:color w:val="000000"/>
          <w:sz w:val="28"/>
        </w:rPr>
        <w:t>
      7.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207"/>
    <w:bookmarkStart w:name="z1902" w:id="208"/>
    <w:p>
      <w:pPr>
        <w:spacing w:after="0"/>
        <w:ind w:left="0"/>
        <w:jc w:val="both"/>
      </w:pPr>
      <w:r>
        <w:rPr>
          <w:rFonts w:ascii="Times New Roman"/>
          <w:b w:val="false"/>
          <w:i w:val="false"/>
          <w:color w:val="000000"/>
          <w:sz w:val="28"/>
        </w:rPr>
        <w:t>
      8. В графе 5 указываются данные по средневзвешенной ставки,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208"/>
    <w:bookmarkStart w:name="z1903" w:id="209"/>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209"/>
    <w:bookmarkStart w:name="z1904" w:id="210"/>
    <w:p>
      <w:pPr>
        <w:spacing w:after="0"/>
        <w:ind w:left="0"/>
        <w:jc w:val="both"/>
      </w:pPr>
      <w:r>
        <w:rPr>
          <w:rFonts w:ascii="Times New Roman"/>
          <w:b w:val="false"/>
          <w:i w:val="false"/>
          <w:color w:val="000000"/>
          <w:sz w:val="28"/>
        </w:rPr>
        <w:t>
      Средневзвешенная процентная ставка =</w:t>
      </w:r>
    </w:p>
    <w:bookmarkEnd w:id="210"/>
    <w:p>
      <w:pPr>
        <w:spacing w:after="0"/>
        <w:ind w:left="0"/>
        <w:jc w:val="both"/>
      </w:pPr>
      <w:r>
        <w:drawing>
          <wp:inline distT="0" distB="0" distL="0" distR="0">
            <wp:extent cx="240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5" w:id="211"/>
    <w:p>
      <w:pPr>
        <w:spacing w:after="0"/>
        <w:ind w:left="0"/>
        <w:jc w:val="both"/>
      </w:pPr>
      <w:r>
        <w:rPr>
          <w:rFonts w:ascii="Times New Roman"/>
          <w:b w:val="false"/>
          <w:i w:val="false"/>
          <w:color w:val="000000"/>
          <w:sz w:val="28"/>
        </w:rPr>
        <w:t>
      где:</w:t>
      </w:r>
    </w:p>
    <w:bookmarkEnd w:id="211"/>
    <w:bookmarkStart w:name="z1906" w:id="212"/>
    <w:p>
      <w:pPr>
        <w:spacing w:after="0"/>
        <w:ind w:left="0"/>
        <w:jc w:val="both"/>
      </w:pPr>
      <w:r>
        <w:rPr>
          <w:rFonts w:ascii="Times New Roman"/>
          <w:b w:val="false"/>
          <w:i w:val="false"/>
          <w:color w:val="000000"/>
          <w:sz w:val="28"/>
        </w:rPr>
        <w:t>
      i1….in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212"/>
    <w:bookmarkStart w:name="z1907" w:id="213"/>
    <w:p>
      <w:pPr>
        <w:spacing w:after="0"/>
        <w:ind w:left="0"/>
        <w:jc w:val="both"/>
      </w:pPr>
      <w:r>
        <w:rPr>
          <w:rFonts w:ascii="Times New Roman"/>
          <w:b w:val="false"/>
          <w:i w:val="false"/>
          <w:color w:val="000000"/>
          <w:sz w:val="28"/>
        </w:rPr>
        <w:t>
      Q1…Qn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213"/>
    <w:bookmarkStart w:name="z1908" w:id="214"/>
    <w:p>
      <w:pPr>
        <w:spacing w:after="0"/>
        <w:ind w:left="0"/>
        <w:jc w:val="both"/>
      </w:pPr>
      <w:r>
        <w:rPr>
          <w:rFonts w:ascii="Times New Roman"/>
          <w:b w:val="false"/>
          <w:i w:val="false"/>
          <w:color w:val="000000"/>
          <w:sz w:val="28"/>
        </w:rPr>
        <w:t>
      9. В графе 6 указываются данные по средневзвешенной годовой эффективной ставки вознаграждения. В расчет годовой эффективной ставки вознаграждения по договору о предоставлении микрокредита включаются все платежи заемщика по основному долгу и вознаграждению, а также комиссии и иные платежи за весь период действия договора о предоставлении микрокредита.</w:t>
      </w:r>
    </w:p>
    <w:bookmarkEnd w:id="214"/>
    <w:bookmarkStart w:name="z1909" w:id="215"/>
    <w:p>
      <w:pPr>
        <w:spacing w:after="0"/>
        <w:ind w:left="0"/>
        <w:jc w:val="both"/>
      </w:pPr>
      <w:r>
        <w:rPr>
          <w:rFonts w:ascii="Times New Roman"/>
          <w:b w:val="false"/>
          <w:i w:val="false"/>
          <w:color w:val="000000"/>
          <w:sz w:val="28"/>
        </w:rPr>
        <w:t>
      Годовая эффективная ставка вознаграждения по договору займа рассчитывается по следующей формуле:</w:t>
      </w:r>
    </w:p>
    <w:bookmarkEnd w:id="215"/>
    <w:bookmarkStart w:name="z1910"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1" w:id="217"/>
    <w:p>
      <w:pPr>
        <w:spacing w:after="0"/>
        <w:ind w:left="0"/>
        <w:jc w:val="both"/>
      </w:pPr>
      <w:r>
        <w:rPr>
          <w:rFonts w:ascii="Times New Roman"/>
          <w:b w:val="false"/>
          <w:i w:val="false"/>
          <w:color w:val="000000"/>
          <w:sz w:val="28"/>
        </w:rPr>
        <w:t>
      где:</w:t>
      </w:r>
    </w:p>
    <w:bookmarkEnd w:id="217"/>
    <w:bookmarkStart w:name="z1912" w:id="218"/>
    <w:p>
      <w:pPr>
        <w:spacing w:after="0"/>
        <w:ind w:left="0"/>
        <w:jc w:val="both"/>
      </w:pPr>
      <w:r>
        <w:rPr>
          <w:rFonts w:ascii="Times New Roman"/>
          <w:b w:val="false"/>
          <w:i w:val="false"/>
          <w:color w:val="000000"/>
          <w:sz w:val="28"/>
        </w:rPr>
        <w:t>
      n - порядковый номер последней выплаты заемщику;</w:t>
      </w:r>
    </w:p>
    <w:bookmarkEnd w:id="218"/>
    <w:bookmarkStart w:name="z1913" w:id="219"/>
    <w:p>
      <w:pPr>
        <w:spacing w:after="0"/>
        <w:ind w:left="0"/>
        <w:jc w:val="both"/>
      </w:pPr>
      <w:r>
        <w:rPr>
          <w:rFonts w:ascii="Times New Roman"/>
          <w:b w:val="false"/>
          <w:i w:val="false"/>
          <w:color w:val="000000"/>
          <w:sz w:val="28"/>
        </w:rPr>
        <w:t>
      j - порядковый номер выплаты заемщику;</w:t>
      </w:r>
    </w:p>
    <w:bookmarkEnd w:id="219"/>
    <w:bookmarkStart w:name="z1914" w:id="220"/>
    <w:p>
      <w:pPr>
        <w:spacing w:after="0"/>
        <w:ind w:left="0"/>
        <w:jc w:val="both"/>
      </w:pPr>
      <w:r>
        <w:rPr>
          <w:rFonts w:ascii="Times New Roman"/>
          <w:b w:val="false"/>
          <w:i w:val="false"/>
          <w:color w:val="000000"/>
          <w:sz w:val="28"/>
        </w:rPr>
        <w:t>
      Sj - сумма j-той выплаты заемщику;</w:t>
      </w:r>
    </w:p>
    <w:bookmarkEnd w:id="220"/>
    <w:bookmarkStart w:name="z1915" w:id="221"/>
    <w:p>
      <w:pPr>
        <w:spacing w:after="0"/>
        <w:ind w:left="0"/>
        <w:jc w:val="both"/>
      </w:pPr>
      <w:r>
        <w:rPr>
          <w:rFonts w:ascii="Times New Roman"/>
          <w:b w:val="false"/>
          <w:i w:val="false"/>
          <w:color w:val="000000"/>
          <w:sz w:val="28"/>
        </w:rPr>
        <w:t>
      APR - годовая эффективная ставка вознаграждения;</w:t>
      </w:r>
    </w:p>
    <w:bookmarkEnd w:id="221"/>
    <w:bookmarkStart w:name="z1916" w:id="222"/>
    <w:p>
      <w:pPr>
        <w:spacing w:after="0"/>
        <w:ind w:left="0"/>
        <w:jc w:val="both"/>
      </w:pPr>
      <w:r>
        <w:rPr>
          <w:rFonts w:ascii="Times New Roman"/>
          <w:b w:val="false"/>
          <w:i w:val="false"/>
          <w:color w:val="000000"/>
          <w:sz w:val="28"/>
        </w:rPr>
        <w:t>
      tj - период времени со дня предоставления займа до момента j-той выплаты заемщику (в днях);</w:t>
      </w:r>
    </w:p>
    <w:bookmarkEnd w:id="222"/>
    <w:bookmarkStart w:name="z1917" w:id="223"/>
    <w:p>
      <w:pPr>
        <w:spacing w:after="0"/>
        <w:ind w:left="0"/>
        <w:jc w:val="both"/>
      </w:pPr>
      <w:r>
        <w:rPr>
          <w:rFonts w:ascii="Times New Roman"/>
          <w:b w:val="false"/>
          <w:i w:val="false"/>
          <w:color w:val="000000"/>
          <w:sz w:val="28"/>
        </w:rPr>
        <w:t>
      m - порядковый номер последнего платежа заемщика;</w:t>
      </w:r>
    </w:p>
    <w:bookmarkEnd w:id="223"/>
    <w:bookmarkStart w:name="z1918" w:id="224"/>
    <w:p>
      <w:pPr>
        <w:spacing w:after="0"/>
        <w:ind w:left="0"/>
        <w:jc w:val="both"/>
      </w:pPr>
      <w:r>
        <w:rPr>
          <w:rFonts w:ascii="Times New Roman"/>
          <w:b w:val="false"/>
          <w:i w:val="false"/>
          <w:color w:val="000000"/>
          <w:sz w:val="28"/>
        </w:rPr>
        <w:t>
      і - порядковый номер платежа заемщика;</w:t>
      </w:r>
    </w:p>
    <w:bookmarkEnd w:id="224"/>
    <w:bookmarkStart w:name="z1919" w:id="225"/>
    <w:p>
      <w:pPr>
        <w:spacing w:after="0"/>
        <w:ind w:left="0"/>
        <w:jc w:val="both"/>
      </w:pPr>
      <w:r>
        <w:rPr>
          <w:rFonts w:ascii="Times New Roman"/>
          <w:b w:val="false"/>
          <w:i w:val="false"/>
          <w:color w:val="000000"/>
          <w:sz w:val="28"/>
        </w:rPr>
        <w:t>
      Pi - сумма і-того платежа заемщика;</w:t>
      </w:r>
    </w:p>
    <w:bookmarkEnd w:id="225"/>
    <w:bookmarkStart w:name="z1920" w:id="226"/>
    <w:p>
      <w:pPr>
        <w:spacing w:after="0"/>
        <w:ind w:left="0"/>
        <w:jc w:val="both"/>
      </w:pPr>
      <w:r>
        <w:rPr>
          <w:rFonts w:ascii="Times New Roman"/>
          <w:b w:val="false"/>
          <w:i w:val="false"/>
          <w:color w:val="000000"/>
          <w:sz w:val="28"/>
        </w:rPr>
        <w:t>
      ti - период времени со дня предоставления займа до момента і-того платежа заемщика (в днях).</w:t>
      </w:r>
    </w:p>
    <w:bookmarkEnd w:id="226"/>
    <w:bookmarkStart w:name="z1921" w:id="227"/>
    <w:p>
      <w:pPr>
        <w:spacing w:after="0"/>
        <w:ind w:left="0"/>
        <w:jc w:val="both"/>
      </w:pPr>
      <w:r>
        <w:rPr>
          <w:rFonts w:ascii="Times New Roman"/>
          <w:b w:val="false"/>
          <w:i w:val="false"/>
          <w:color w:val="000000"/>
          <w:sz w:val="28"/>
        </w:rPr>
        <w:t>
      10. В графе 7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227"/>
    <w:bookmarkStart w:name="z1922" w:id="228"/>
    <w:p>
      <w:pPr>
        <w:spacing w:after="0"/>
        <w:ind w:left="0"/>
        <w:jc w:val="both"/>
      </w:pPr>
      <w:r>
        <w:rPr>
          <w:rFonts w:ascii="Times New Roman"/>
          <w:b w:val="false"/>
          <w:i w:val="false"/>
          <w:color w:val="000000"/>
          <w:sz w:val="28"/>
        </w:rPr>
        <w:t>
      11. В графе 8 указываются сведения, не учтенные в графах 4 и 7,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228"/>
    <w:bookmarkStart w:name="z1923" w:id="229"/>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229"/>
    <w:bookmarkStart w:name="z1924" w:id="230"/>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230"/>
    <w:bookmarkStart w:name="z1925" w:id="231"/>
    <w:p>
      <w:pPr>
        <w:spacing w:after="0"/>
        <w:ind w:left="0"/>
        <w:jc w:val="both"/>
      </w:pPr>
      <w:r>
        <w:rPr>
          <w:rFonts w:ascii="Times New Roman"/>
          <w:b w:val="false"/>
          <w:i w:val="false"/>
          <w:color w:val="000000"/>
          <w:sz w:val="28"/>
        </w:rPr>
        <w:t>
      Показатель в графе 8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231"/>
    <w:bookmarkStart w:name="z1926" w:id="232"/>
    <w:p>
      <w:pPr>
        <w:spacing w:after="0"/>
        <w:ind w:left="0"/>
        <w:jc w:val="both"/>
      </w:pPr>
      <w:r>
        <w:rPr>
          <w:rFonts w:ascii="Times New Roman"/>
          <w:b w:val="false"/>
          <w:i w:val="false"/>
          <w:color w:val="000000"/>
          <w:sz w:val="28"/>
        </w:rPr>
        <w:t>
      12. В графе 9 отражается сумма граф 10, 11, 12, 13, 14 с учетом знаков в графе 11 и 13 и за вычетом графы 15.</w:t>
      </w:r>
    </w:p>
    <w:bookmarkEnd w:id="232"/>
    <w:bookmarkStart w:name="z1927" w:id="233"/>
    <w:p>
      <w:pPr>
        <w:spacing w:after="0"/>
        <w:ind w:left="0"/>
        <w:jc w:val="both"/>
      </w:pPr>
      <w:r>
        <w:rPr>
          <w:rFonts w:ascii="Times New Roman"/>
          <w:b w:val="false"/>
          <w:i w:val="false"/>
          <w:color w:val="000000"/>
          <w:sz w:val="28"/>
        </w:rPr>
        <w:t>
      13. В графе 10 указывается остаток основного долга по микрокредиту на отчетную дату.</w:t>
      </w:r>
    </w:p>
    <w:bookmarkEnd w:id="233"/>
    <w:bookmarkStart w:name="z1928" w:id="234"/>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пени и штрафа по микрокредиту.</w:t>
      </w:r>
    </w:p>
    <w:bookmarkEnd w:id="234"/>
    <w:bookmarkStart w:name="z1929" w:id="235"/>
    <w:p>
      <w:pPr>
        <w:spacing w:after="0"/>
        <w:ind w:left="0"/>
        <w:jc w:val="both"/>
      </w:pPr>
      <w:r>
        <w:rPr>
          <w:rFonts w:ascii="Times New Roman"/>
          <w:b w:val="false"/>
          <w:i w:val="false"/>
          <w:color w:val="000000"/>
          <w:sz w:val="28"/>
        </w:rPr>
        <w:t>
      14. В графе 11 дисконт указывается со знаком минус.</w:t>
      </w:r>
    </w:p>
    <w:bookmarkEnd w:id="235"/>
    <w:bookmarkStart w:name="z1930" w:id="236"/>
    <w:p>
      <w:pPr>
        <w:spacing w:after="0"/>
        <w:ind w:left="0"/>
        <w:jc w:val="both"/>
      </w:pPr>
      <w:r>
        <w:rPr>
          <w:rFonts w:ascii="Times New Roman"/>
          <w:b w:val="false"/>
          <w:i w:val="false"/>
          <w:color w:val="000000"/>
          <w:sz w:val="28"/>
        </w:rPr>
        <w:t>
      15. В графе 12 учитывается сумма начисленного, но не погашенного (не полученного) вознаграждения.</w:t>
      </w:r>
    </w:p>
    <w:bookmarkEnd w:id="236"/>
    <w:bookmarkStart w:name="z1931" w:id="237"/>
    <w:p>
      <w:pPr>
        <w:spacing w:after="0"/>
        <w:ind w:left="0"/>
        <w:jc w:val="both"/>
      </w:pPr>
      <w:r>
        <w:rPr>
          <w:rFonts w:ascii="Times New Roman"/>
          <w:b w:val="false"/>
          <w:i w:val="false"/>
          <w:color w:val="000000"/>
          <w:sz w:val="28"/>
        </w:rPr>
        <w:t>
      16. В графе 13 отрицательная корректировка указывается со знаком минус.</w:t>
      </w:r>
    </w:p>
    <w:bookmarkEnd w:id="237"/>
    <w:bookmarkStart w:name="z1932" w:id="238"/>
    <w:p>
      <w:pPr>
        <w:spacing w:after="0"/>
        <w:ind w:left="0"/>
        <w:jc w:val="both"/>
      </w:pPr>
      <w:r>
        <w:rPr>
          <w:rFonts w:ascii="Times New Roman"/>
          <w:b w:val="false"/>
          <w:i w:val="false"/>
          <w:color w:val="000000"/>
          <w:sz w:val="28"/>
        </w:rPr>
        <w:t>
      17. В графе 14 отражается неустойка (штраф, пеня), учитываемая(ые) при расчете балансовой стоимости.</w:t>
      </w:r>
    </w:p>
    <w:bookmarkEnd w:id="238"/>
    <w:bookmarkStart w:name="z1933" w:id="239"/>
    <w:p>
      <w:pPr>
        <w:spacing w:after="0"/>
        <w:ind w:left="0"/>
        <w:jc w:val="both"/>
      </w:pPr>
      <w:r>
        <w:rPr>
          <w:rFonts w:ascii="Times New Roman"/>
          <w:b w:val="false"/>
          <w:i w:val="false"/>
          <w:color w:val="000000"/>
          <w:sz w:val="28"/>
        </w:rPr>
        <w:t>
      18. В графе 15 сумма резервов (провизий) указывается в абсолютном значении и со знаком плюс.</w:t>
      </w:r>
    </w:p>
    <w:bookmarkEnd w:id="239"/>
    <w:bookmarkStart w:name="z1934" w:id="240"/>
    <w:p>
      <w:pPr>
        <w:spacing w:after="0"/>
        <w:ind w:left="0"/>
        <w:jc w:val="both"/>
      </w:pPr>
      <w:r>
        <w:rPr>
          <w:rFonts w:ascii="Times New Roman"/>
          <w:b w:val="false"/>
          <w:i w:val="false"/>
          <w:color w:val="000000"/>
          <w:sz w:val="28"/>
        </w:rPr>
        <w:t>
      19. В графе 16 отражается количество договоров о предоставлении микрокредита.</w:t>
      </w:r>
    </w:p>
    <w:bookmarkEnd w:id="240"/>
    <w:bookmarkStart w:name="z1935" w:id="241"/>
    <w:p>
      <w:pPr>
        <w:spacing w:after="0"/>
        <w:ind w:left="0"/>
        <w:jc w:val="both"/>
      </w:pPr>
      <w:r>
        <w:rPr>
          <w:rFonts w:ascii="Times New Roman"/>
          <w:b w:val="false"/>
          <w:i w:val="false"/>
          <w:color w:val="000000"/>
          <w:sz w:val="28"/>
        </w:rPr>
        <w:t>
      20. В графе 17 отражается фактическое количество заемщиков без дублирования заемщиков при наличии у одного заемщика нескольких договоров о предоставлении микрокредита.</w:t>
      </w:r>
    </w:p>
    <w:bookmarkEnd w:id="241"/>
    <w:bookmarkStart w:name="z1936" w:id="242"/>
    <w:p>
      <w:pPr>
        <w:spacing w:after="0"/>
        <w:ind w:left="0"/>
        <w:jc w:val="both"/>
      </w:pPr>
      <w:r>
        <w:rPr>
          <w:rFonts w:ascii="Times New Roman"/>
          <w:b w:val="false"/>
          <w:i w:val="false"/>
          <w:color w:val="000000"/>
          <w:sz w:val="28"/>
        </w:rPr>
        <w:t>
      21. В случае отсутствия сведений Форма представляется с нулевыми значениями.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0" w:id="24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4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об изменениях по предоставленным займам (микрокредитам), в том числе в региональном и отраслевом разрезе</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PMM_MFO_KT_1</w:t>
      </w:r>
    </w:p>
    <w:p>
      <w:pPr>
        <w:spacing w:after="0"/>
        <w:ind w:left="0"/>
        <w:jc w:val="both"/>
      </w:pPr>
      <w:r>
        <w:rPr>
          <w:rFonts w:ascii="Times New Roman"/>
          <w:b w:val="false"/>
          <w:i w:val="false"/>
          <w:color w:val="000000"/>
          <w:sz w:val="28"/>
        </w:rPr>
        <w:t>
      Периодичность: ежеквартальная, ежемесячная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микрофинансовая организация – ежемесячно, до 25 (двадцать пятого) числа (включительно) месяца, следующего за отчетным месяцем;</w:t>
      </w:r>
    </w:p>
    <w:p>
      <w:pPr>
        <w:spacing w:after="0"/>
        <w:ind w:left="0"/>
        <w:jc w:val="both"/>
      </w:pPr>
      <w:r>
        <w:rPr>
          <w:rFonts w:ascii="Times New Roman"/>
          <w:b w:val="false"/>
          <w:i w:val="false"/>
          <w:color w:val="000000"/>
          <w:sz w:val="28"/>
        </w:rPr>
        <w:t>
      кредитное товарищество – ежеквартально, до 25 (двадцать пятого)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начало отчетного периода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Кредиты, выданные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(эффективная),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N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N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на цели, связанные с осуществлением предпринимательской деятельности,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N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на цели, не связанные с осуществлением предпринимательской деятельности,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земли/земельных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рефинансирования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на срок до 45 дней и в размере до 45 МРП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кредитного портфеля (основного долга)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повлиявшие на изменение кредитного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конец периода (основной долг)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Исполнитель____________________________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изменениях по предоставленным займам (микрокредитам), в том числе в региональном и отраслевом разрезе".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изменениях по</w:t>
            </w:r>
            <w:r>
              <w:br/>
            </w:r>
            <w:r>
              <w:rPr>
                <w:rFonts w:ascii="Times New Roman"/>
                <w:b w:val="false"/>
                <w:i w:val="false"/>
                <w:color w:val="000000"/>
                <w:sz w:val="20"/>
              </w:rPr>
              <w:t>предоставленным займам</w:t>
            </w:r>
            <w:r>
              <w:br/>
            </w:r>
            <w:r>
              <w:rPr>
                <w:rFonts w:ascii="Times New Roman"/>
                <w:b w:val="false"/>
                <w:i w:val="false"/>
                <w:color w:val="000000"/>
                <w:sz w:val="20"/>
              </w:rPr>
              <w:t>(микрокредитам), в том числе</w:t>
            </w:r>
            <w:r>
              <w:br/>
            </w:r>
            <w:r>
              <w:rPr>
                <w:rFonts w:ascii="Times New Roman"/>
                <w:b w:val="false"/>
                <w:i w:val="false"/>
                <w:color w:val="000000"/>
                <w:sz w:val="20"/>
              </w:rPr>
              <w:t>в региональном и отраслевом разрезе"</w:t>
            </w:r>
          </w:p>
        </w:tc>
      </w:tr>
    </w:tbl>
    <w:bookmarkStart w:name="z1519" w:id="2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44"/>
    <w:bookmarkStart w:name="z1520" w:id="245"/>
    <w:p>
      <w:pPr>
        <w:spacing w:after="0"/>
        <w:ind w:left="0"/>
        <w:jc w:val="left"/>
      </w:pPr>
      <w:r>
        <w:rPr>
          <w:rFonts w:ascii="Times New Roman"/>
          <w:b/>
          <w:i w:val="false"/>
          <w:color w:val="000000"/>
        </w:rPr>
        <w:t xml:space="preserve"> "Отчет об изменениях по предоставленным займам (микрокредитам), в том числе в региональном и отраслевом разрезе" (индекс – PMM_MFO_KT_1, периодичность формы – ежеквартальная, ежемесячная)</w:t>
      </w:r>
    </w:p>
    <w:bookmarkEnd w:id="245"/>
    <w:bookmarkStart w:name="z1521" w:id="246"/>
    <w:p>
      <w:pPr>
        <w:spacing w:after="0"/>
        <w:ind w:left="0"/>
        <w:jc w:val="left"/>
      </w:pPr>
      <w:r>
        <w:rPr>
          <w:rFonts w:ascii="Times New Roman"/>
          <w:b/>
          <w:i w:val="false"/>
          <w:color w:val="000000"/>
        </w:rPr>
        <w:t xml:space="preserve"> Глава 1. Общие положения</w:t>
      </w:r>
    </w:p>
    <w:bookmarkEnd w:id="246"/>
    <w:bookmarkStart w:name="z1937" w:id="2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изменениях по предоставленным займам (микрокредитам), в том числе в региональном и отраслевом разрезе" (далее – Форма).</w:t>
      </w:r>
    </w:p>
    <w:bookmarkEnd w:id="247"/>
    <w:bookmarkStart w:name="z1938" w:id="248"/>
    <w:p>
      <w:pPr>
        <w:spacing w:after="0"/>
        <w:ind w:left="0"/>
        <w:jc w:val="both"/>
      </w:pPr>
      <w:r>
        <w:rPr>
          <w:rFonts w:ascii="Times New Roman"/>
          <w:b w:val="false"/>
          <w:i w:val="false"/>
          <w:color w:val="000000"/>
          <w:sz w:val="28"/>
        </w:rPr>
        <w:t>
      2. Форма заполняется микрофинансовой организацией ежемесячно, кредитным товариществом –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8"/>
    <w:bookmarkStart w:name="z1939" w:id="24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49"/>
    <w:bookmarkStart w:name="z1940" w:id="250"/>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кредитного товарищества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50"/>
    <w:bookmarkStart w:name="z1941" w:id="251"/>
    <w:p>
      <w:pPr>
        <w:spacing w:after="0"/>
        <w:ind w:left="0"/>
        <w:jc w:val="left"/>
      </w:pPr>
      <w:r>
        <w:rPr>
          <w:rFonts w:ascii="Times New Roman"/>
          <w:b/>
          <w:i w:val="false"/>
          <w:color w:val="000000"/>
        </w:rPr>
        <w:t xml:space="preserve"> Глава 2. Пояснение по заполнению Формы</w:t>
      </w:r>
    </w:p>
    <w:bookmarkEnd w:id="251"/>
    <w:bookmarkStart w:name="z1942" w:id="252"/>
    <w:p>
      <w:pPr>
        <w:spacing w:after="0"/>
        <w:ind w:left="0"/>
        <w:jc w:val="both"/>
      </w:pPr>
      <w:r>
        <w:rPr>
          <w:rFonts w:ascii="Times New Roman"/>
          <w:b w:val="false"/>
          <w:i w:val="false"/>
          <w:color w:val="000000"/>
          <w:sz w:val="28"/>
        </w:rPr>
        <w:t>
      5. Форма предназначена для предоставления сведений по основному долгу по договорам о предоставлении микрокредита, заключенным в отчетном периоде, и (или) действовавшим, и (или) прекратившим действие в отчетном периоде, включая сведения о займах, переданных/уступленных коллекторским агентствам.</w:t>
      </w:r>
    </w:p>
    <w:bookmarkEnd w:id="252"/>
    <w:bookmarkStart w:name="z1943" w:id="253"/>
    <w:p>
      <w:pPr>
        <w:spacing w:after="0"/>
        <w:ind w:left="0"/>
        <w:jc w:val="both"/>
      </w:pPr>
      <w:r>
        <w:rPr>
          <w:rFonts w:ascii="Times New Roman"/>
          <w:b w:val="false"/>
          <w:i w:val="false"/>
          <w:color w:val="000000"/>
          <w:sz w:val="28"/>
        </w:rPr>
        <w:t>
      6. В Форме отражаются данные по кредитному портфелю (основному долгу), в разрезе объема выданных микрокредитов, средневзвешенных ставок вознаграждения по ним (номинальная и эффективная), объемов погашения основного долга в отчетном периоде, операций, повлиявших на изменение кредитного портфеля, заемщиков микрофинансовых организаций и кредитных товариществ – юридических лиц, физических лиц, зарегистрированных в качестве индивидуальных предпринимателей, и физических лиц, не зарегистрированных в качестве индивидуальных предпринимателей, в региональном и отраслевом разрезе.</w:t>
      </w:r>
    </w:p>
    <w:bookmarkEnd w:id="253"/>
    <w:bookmarkStart w:name="z1944" w:id="254"/>
    <w:p>
      <w:pPr>
        <w:spacing w:after="0"/>
        <w:ind w:left="0"/>
        <w:jc w:val="both"/>
      </w:pPr>
      <w:r>
        <w:rPr>
          <w:rFonts w:ascii="Times New Roman"/>
          <w:b w:val="false"/>
          <w:i w:val="false"/>
          <w:color w:val="000000"/>
          <w:sz w:val="28"/>
        </w:rPr>
        <w:t>
      7. Основной долг – сумма непогашенного долга, подлежащая уплате заемщиком микрофинансовой организации, кредитному товариществу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254"/>
    <w:bookmarkStart w:name="z1945" w:id="255"/>
    <w:p>
      <w:pPr>
        <w:spacing w:after="0"/>
        <w:ind w:left="0"/>
        <w:jc w:val="both"/>
      </w:pPr>
      <w:r>
        <w:rPr>
          <w:rFonts w:ascii="Times New Roman"/>
          <w:b w:val="false"/>
          <w:i w:val="false"/>
          <w:color w:val="000000"/>
          <w:sz w:val="28"/>
        </w:rPr>
        <w:t>
      8. Кредитный портфель включает в себя все виды ссуд клиентам (юридическим и физическим лицам) и аналогичные им операции.</w:t>
      </w:r>
    </w:p>
    <w:bookmarkEnd w:id="255"/>
    <w:bookmarkStart w:name="z1946" w:id="256"/>
    <w:p>
      <w:pPr>
        <w:spacing w:after="0"/>
        <w:ind w:left="0"/>
        <w:jc w:val="both"/>
      </w:pPr>
      <w:r>
        <w:rPr>
          <w:rFonts w:ascii="Times New Roman"/>
          <w:b w:val="false"/>
          <w:i w:val="false"/>
          <w:color w:val="000000"/>
          <w:sz w:val="28"/>
        </w:rPr>
        <w:t>
      9. По микрокредитам, выданным юридическим лицам, а также физическим лицам на цели, связанные с предпринимательской деятельностью, в том числе зарегистрированным в качестве индивидуальных предпринимателей, вид экономической деятельности заемщиков указывается в соответствии с национальным классификатором Республики Казахстан НК РК 03-2019 "Общий классификатор видов экономической деятельности", утвержденным приказом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w:t>
      </w:r>
    </w:p>
    <w:bookmarkEnd w:id="256"/>
    <w:bookmarkStart w:name="z1947" w:id="257"/>
    <w:p>
      <w:pPr>
        <w:spacing w:after="0"/>
        <w:ind w:left="0"/>
        <w:jc w:val="both"/>
      </w:pPr>
      <w:r>
        <w:rPr>
          <w:rFonts w:ascii="Times New Roman"/>
          <w:b w:val="false"/>
          <w:i w:val="false"/>
          <w:color w:val="000000"/>
          <w:sz w:val="28"/>
        </w:rPr>
        <w:t>
      10. В Форме заемщики группируются по местонахождению; в графе 2 регион местонахождения заемщиков указывается в соответствии с национальным классификатором Республики Казахстан НК РК 11 "Классификатор административно-территориальных объектов", утвержденным приказом Комитета технического регулирования и метрологии Министерства торговли и интеграции Республики Казахстан от 16 января 2025 года № 2-НҚ.</w:t>
      </w:r>
    </w:p>
    <w:bookmarkEnd w:id="257"/>
    <w:bookmarkStart w:name="z1948" w:id="258"/>
    <w:p>
      <w:pPr>
        <w:spacing w:after="0"/>
        <w:ind w:left="0"/>
        <w:jc w:val="both"/>
      </w:pPr>
      <w:r>
        <w:rPr>
          <w:rFonts w:ascii="Times New Roman"/>
          <w:b w:val="false"/>
          <w:i w:val="false"/>
          <w:color w:val="000000"/>
          <w:sz w:val="28"/>
        </w:rPr>
        <w:t>
      11. В графах 3 и 9 указываются сведения по сумме остатков основного долга на начало и конец отчетного периода, соответственно.</w:t>
      </w:r>
    </w:p>
    <w:bookmarkEnd w:id="258"/>
    <w:bookmarkStart w:name="z1949" w:id="259"/>
    <w:p>
      <w:pPr>
        <w:spacing w:after="0"/>
        <w:ind w:left="0"/>
        <w:jc w:val="both"/>
      </w:pPr>
      <w:r>
        <w:rPr>
          <w:rFonts w:ascii="Times New Roman"/>
          <w:b w:val="false"/>
          <w:i w:val="false"/>
          <w:color w:val="000000"/>
          <w:sz w:val="28"/>
        </w:rPr>
        <w:t>
      12.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259"/>
    <w:bookmarkStart w:name="z1950" w:id="260"/>
    <w:p>
      <w:pPr>
        <w:spacing w:after="0"/>
        <w:ind w:left="0"/>
        <w:jc w:val="both"/>
      </w:pPr>
      <w:r>
        <w:rPr>
          <w:rFonts w:ascii="Times New Roman"/>
          <w:b w:val="false"/>
          <w:i w:val="false"/>
          <w:color w:val="000000"/>
          <w:sz w:val="28"/>
        </w:rPr>
        <w:t>
      13. В графах 5 и 6 средневзвешенная ставка – это ставка, взвешенная по объему выданных микрокредитов за отчетный период.</w:t>
      </w:r>
    </w:p>
    <w:bookmarkEnd w:id="260"/>
    <w:bookmarkStart w:name="z1951" w:id="261"/>
    <w:p>
      <w:pPr>
        <w:spacing w:after="0"/>
        <w:ind w:left="0"/>
        <w:jc w:val="both"/>
      </w:pPr>
      <w:r>
        <w:rPr>
          <w:rFonts w:ascii="Times New Roman"/>
          <w:b w:val="false"/>
          <w:i w:val="false"/>
          <w:color w:val="000000"/>
          <w:sz w:val="28"/>
        </w:rPr>
        <w:t>
      14. Графа 5 предназначена для отражения средневзвешенной годовой номинальной ставки вознаграждения по выданным микрокредитам,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261"/>
    <w:bookmarkStart w:name="z1952" w:id="262"/>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262"/>
    <w:bookmarkStart w:name="z1953" w:id="263"/>
    <w:p>
      <w:pPr>
        <w:spacing w:after="0"/>
        <w:ind w:left="0"/>
        <w:jc w:val="both"/>
      </w:pPr>
      <w:r>
        <w:rPr>
          <w:rFonts w:ascii="Times New Roman"/>
          <w:b w:val="false"/>
          <w:i w:val="false"/>
          <w:color w:val="000000"/>
          <w:sz w:val="28"/>
        </w:rPr>
        <w:t>
      Средневзвешенная процентная ставка =</w:t>
      </w:r>
    </w:p>
    <w:bookmarkEnd w:id="263"/>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954" w:id="264"/>
    <w:p>
      <w:pPr>
        <w:spacing w:after="0"/>
        <w:ind w:left="0"/>
        <w:jc w:val="both"/>
      </w:pPr>
      <w:r>
        <w:rPr>
          <w:rFonts w:ascii="Times New Roman"/>
          <w:b w:val="false"/>
          <w:i w:val="false"/>
          <w:color w:val="000000"/>
          <w:sz w:val="28"/>
        </w:rPr>
        <w:t xml:space="preserve">
      где: </w:t>
      </w:r>
    </w:p>
    <w:bookmarkEnd w:id="264"/>
    <w:bookmarkStart w:name="z1955" w:id="265"/>
    <w:p>
      <w:pPr>
        <w:spacing w:after="0"/>
        <w:ind w:left="0"/>
        <w:jc w:val="both"/>
      </w:pPr>
      <w:r>
        <w:rPr>
          <w:rFonts w:ascii="Times New Roman"/>
          <w:b w:val="false"/>
          <w:i w:val="false"/>
          <w:color w:val="000000"/>
          <w:sz w:val="28"/>
        </w:rPr>
        <w:t>
      i1….in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265"/>
    <w:bookmarkStart w:name="z1956" w:id="266"/>
    <w:p>
      <w:pPr>
        <w:spacing w:after="0"/>
        <w:ind w:left="0"/>
        <w:jc w:val="both"/>
      </w:pPr>
      <w:r>
        <w:rPr>
          <w:rFonts w:ascii="Times New Roman"/>
          <w:b w:val="false"/>
          <w:i w:val="false"/>
          <w:color w:val="000000"/>
          <w:sz w:val="28"/>
        </w:rPr>
        <w:t>
      Q1…Qn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266"/>
    <w:bookmarkStart w:name="z1957" w:id="267"/>
    <w:p>
      <w:pPr>
        <w:spacing w:after="0"/>
        <w:ind w:left="0"/>
        <w:jc w:val="both"/>
      </w:pPr>
      <w:r>
        <w:rPr>
          <w:rFonts w:ascii="Times New Roman"/>
          <w:b w:val="false"/>
          <w:i w:val="false"/>
          <w:color w:val="000000"/>
          <w:sz w:val="28"/>
        </w:rPr>
        <w:t>
      15. Графа 5 предназначена для отражения средневзвешенной годовой эффективной ставки вознаграждения по выданным микрокредитам.</w:t>
      </w:r>
    </w:p>
    <w:bookmarkEnd w:id="267"/>
    <w:bookmarkStart w:name="z1958" w:id="268"/>
    <w:p>
      <w:pPr>
        <w:spacing w:after="0"/>
        <w:ind w:left="0"/>
        <w:jc w:val="both"/>
      </w:pPr>
      <w:r>
        <w:rPr>
          <w:rFonts w:ascii="Times New Roman"/>
          <w:b w:val="false"/>
          <w:i w:val="false"/>
          <w:color w:val="000000"/>
          <w:sz w:val="28"/>
        </w:rPr>
        <w:t xml:space="preserve">
      В расчет годовой эффективной ставки вознаграждения по договору о предоставлении микрокредита включаются все платежи заемщика по основному долгу и вознаграждению, а также комиссии и иные платежи за весь период действия договора о предоставлении микрокредита. </w:t>
      </w:r>
    </w:p>
    <w:bookmarkEnd w:id="268"/>
    <w:bookmarkStart w:name="z1959" w:id="269"/>
    <w:p>
      <w:pPr>
        <w:spacing w:after="0"/>
        <w:ind w:left="0"/>
        <w:jc w:val="both"/>
      </w:pPr>
      <w:r>
        <w:rPr>
          <w:rFonts w:ascii="Times New Roman"/>
          <w:b w:val="false"/>
          <w:i w:val="false"/>
          <w:color w:val="000000"/>
          <w:sz w:val="28"/>
        </w:rPr>
        <w:t>
      Годовая эффективная ставка вознаграждения по договору займа рассчитывается по следующей формуле:</w:t>
      </w:r>
    </w:p>
    <w:bookmarkEnd w:id="2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0"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1" w:id="271"/>
    <w:p>
      <w:pPr>
        <w:spacing w:after="0"/>
        <w:ind w:left="0"/>
        <w:jc w:val="both"/>
      </w:pPr>
      <w:r>
        <w:rPr>
          <w:rFonts w:ascii="Times New Roman"/>
          <w:b w:val="false"/>
          <w:i w:val="false"/>
          <w:color w:val="000000"/>
          <w:sz w:val="28"/>
        </w:rPr>
        <w:t>
      где:</w:t>
      </w:r>
    </w:p>
    <w:bookmarkEnd w:id="271"/>
    <w:bookmarkStart w:name="z1962" w:id="272"/>
    <w:p>
      <w:pPr>
        <w:spacing w:after="0"/>
        <w:ind w:left="0"/>
        <w:jc w:val="both"/>
      </w:pPr>
      <w:r>
        <w:rPr>
          <w:rFonts w:ascii="Times New Roman"/>
          <w:b w:val="false"/>
          <w:i w:val="false"/>
          <w:color w:val="000000"/>
          <w:sz w:val="28"/>
        </w:rPr>
        <w:t>
      n - порядковый номер последней выплаты заемщику;</w:t>
      </w:r>
    </w:p>
    <w:bookmarkEnd w:id="272"/>
    <w:bookmarkStart w:name="z1963" w:id="273"/>
    <w:p>
      <w:pPr>
        <w:spacing w:after="0"/>
        <w:ind w:left="0"/>
        <w:jc w:val="both"/>
      </w:pPr>
      <w:r>
        <w:rPr>
          <w:rFonts w:ascii="Times New Roman"/>
          <w:b w:val="false"/>
          <w:i w:val="false"/>
          <w:color w:val="000000"/>
          <w:sz w:val="28"/>
        </w:rPr>
        <w:t>
      j - порядковый номер выплаты заемщику;</w:t>
      </w:r>
    </w:p>
    <w:bookmarkEnd w:id="273"/>
    <w:bookmarkStart w:name="z1964" w:id="274"/>
    <w:p>
      <w:pPr>
        <w:spacing w:after="0"/>
        <w:ind w:left="0"/>
        <w:jc w:val="both"/>
      </w:pPr>
      <w:r>
        <w:rPr>
          <w:rFonts w:ascii="Times New Roman"/>
          <w:b w:val="false"/>
          <w:i w:val="false"/>
          <w:color w:val="000000"/>
          <w:sz w:val="28"/>
        </w:rPr>
        <w:t>
      Sj - сумма j-той выплаты заемщику;</w:t>
      </w:r>
    </w:p>
    <w:bookmarkEnd w:id="274"/>
    <w:bookmarkStart w:name="z1965" w:id="275"/>
    <w:p>
      <w:pPr>
        <w:spacing w:after="0"/>
        <w:ind w:left="0"/>
        <w:jc w:val="both"/>
      </w:pPr>
      <w:r>
        <w:rPr>
          <w:rFonts w:ascii="Times New Roman"/>
          <w:b w:val="false"/>
          <w:i w:val="false"/>
          <w:color w:val="000000"/>
          <w:sz w:val="28"/>
        </w:rPr>
        <w:t>
      APR - годовая эффективная ставка вознаграждения;</w:t>
      </w:r>
    </w:p>
    <w:bookmarkEnd w:id="275"/>
    <w:bookmarkStart w:name="z1966" w:id="276"/>
    <w:p>
      <w:pPr>
        <w:spacing w:after="0"/>
        <w:ind w:left="0"/>
        <w:jc w:val="both"/>
      </w:pPr>
      <w:r>
        <w:rPr>
          <w:rFonts w:ascii="Times New Roman"/>
          <w:b w:val="false"/>
          <w:i w:val="false"/>
          <w:color w:val="000000"/>
          <w:sz w:val="28"/>
        </w:rPr>
        <w:t>
      tj - период времени со дня предоставления займа до момента j-той выплаты заемщику (в днях);</w:t>
      </w:r>
    </w:p>
    <w:bookmarkEnd w:id="276"/>
    <w:bookmarkStart w:name="z1967" w:id="277"/>
    <w:p>
      <w:pPr>
        <w:spacing w:after="0"/>
        <w:ind w:left="0"/>
        <w:jc w:val="both"/>
      </w:pPr>
      <w:r>
        <w:rPr>
          <w:rFonts w:ascii="Times New Roman"/>
          <w:b w:val="false"/>
          <w:i w:val="false"/>
          <w:color w:val="000000"/>
          <w:sz w:val="28"/>
        </w:rPr>
        <w:t>
      m - порядковый номер последнего платежа заемщика;</w:t>
      </w:r>
    </w:p>
    <w:bookmarkEnd w:id="277"/>
    <w:bookmarkStart w:name="z1968" w:id="278"/>
    <w:p>
      <w:pPr>
        <w:spacing w:after="0"/>
        <w:ind w:left="0"/>
        <w:jc w:val="both"/>
      </w:pPr>
      <w:r>
        <w:rPr>
          <w:rFonts w:ascii="Times New Roman"/>
          <w:b w:val="false"/>
          <w:i w:val="false"/>
          <w:color w:val="000000"/>
          <w:sz w:val="28"/>
        </w:rPr>
        <w:t>
      і - порядковый номер платежа заемщика;</w:t>
      </w:r>
    </w:p>
    <w:bookmarkEnd w:id="278"/>
    <w:bookmarkStart w:name="z1969" w:id="279"/>
    <w:p>
      <w:pPr>
        <w:spacing w:after="0"/>
        <w:ind w:left="0"/>
        <w:jc w:val="both"/>
      </w:pPr>
      <w:r>
        <w:rPr>
          <w:rFonts w:ascii="Times New Roman"/>
          <w:b w:val="false"/>
          <w:i w:val="false"/>
          <w:color w:val="000000"/>
          <w:sz w:val="28"/>
        </w:rPr>
        <w:t>
      Pi - сумма і-того платежа заемщика;</w:t>
      </w:r>
    </w:p>
    <w:bookmarkEnd w:id="279"/>
    <w:bookmarkStart w:name="z1970" w:id="280"/>
    <w:p>
      <w:pPr>
        <w:spacing w:after="0"/>
        <w:ind w:left="0"/>
        <w:jc w:val="both"/>
      </w:pPr>
      <w:r>
        <w:rPr>
          <w:rFonts w:ascii="Times New Roman"/>
          <w:b w:val="false"/>
          <w:i w:val="false"/>
          <w:color w:val="000000"/>
          <w:sz w:val="28"/>
        </w:rPr>
        <w:t>
      ti - период времени со дня предоставления займа до момента і-того платежа заемщика (в днях).</w:t>
      </w:r>
    </w:p>
    <w:bookmarkEnd w:id="280"/>
    <w:bookmarkStart w:name="z1971" w:id="281"/>
    <w:p>
      <w:pPr>
        <w:spacing w:after="0"/>
        <w:ind w:left="0"/>
        <w:jc w:val="both"/>
      </w:pPr>
      <w:r>
        <w:rPr>
          <w:rFonts w:ascii="Times New Roman"/>
          <w:b w:val="false"/>
          <w:i w:val="false"/>
          <w:color w:val="000000"/>
          <w:sz w:val="28"/>
        </w:rPr>
        <w:t>
      16. В графе 7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281"/>
    <w:bookmarkStart w:name="z1972" w:id="282"/>
    <w:p>
      <w:pPr>
        <w:spacing w:after="0"/>
        <w:ind w:left="0"/>
        <w:jc w:val="both"/>
      </w:pPr>
      <w:r>
        <w:rPr>
          <w:rFonts w:ascii="Times New Roman"/>
          <w:b w:val="false"/>
          <w:i w:val="false"/>
          <w:color w:val="000000"/>
          <w:sz w:val="28"/>
        </w:rPr>
        <w:t>
      17. В графе 8 указываются сведения, не учтенные в графах 4 и 7,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282"/>
    <w:bookmarkStart w:name="z1973" w:id="283"/>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283"/>
    <w:bookmarkStart w:name="z1974" w:id="284"/>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284"/>
    <w:bookmarkStart w:name="z1975" w:id="285"/>
    <w:p>
      <w:pPr>
        <w:spacing w:after="0"/>
        <w:ind w:left="0"/>
        <w:jc w:val="both"/>
      </w:pPr>
      <w:r>
        <w:rPr>
          <w:rFonts w:ascii="Times New Roman"/>
          <w:b w:val="false"/>
          <w:i w:val="false"/>
          <w:color w:val="000000"/>
          <w:sz w:val="28"/>
        </w:rPr>
        <w:t>
      Показатель в графе 8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285"/>
    <w:bookmarkStart w:name="z1976" w:id="286"/>
    <w:p>
      <w:pPr>
        <w:spacing w:after="0"/>
        <w:ind w:left="0"/>
        <w:jc w:val="both"/>
      </w:pPr>
      <w:r>
        <w:rPr>
          <w:rFonts w:ascii="Times New Roman"/>
          <w:b w:val="false"/>
          <w:i w:val="false"/>
          <w:color w:val="000000"/>
          <w:sz w:val="28"/>
        </w:rPr>
        <w:t>
      18. В строке 1 (за исключением граф 5 и 6) указывается сумма значений строк 1.1, 1.2, 1.3 и 1.4.</w:t>
      </w:r>
    </w:p>
    <w:bookmarkEnd w:id="286"/>
    <w:bookmarkStart w:name="z1977" w:id="287"/>
    <w:p>
      <w:pPr>
        <w:spacing w:after="0"/>
        <w:ind w:left="0"/>
        <w:jc w:val="both"/>
      </w:pPr>
      <w:r>
        <w:rPr>
          <w:rFonts w:ascii="Times New Roman"/>
          <w:b w:val="false"/>
          <w:i w:val="false"/>
          <w:color w:val="000000"/>
          <w:sz w:val="28"/>
        </w:rPr>
        <w:t>
      19. В строке 1.1 (за исключением граф 5 и 6) указывается сумма значений строк 1.1.1, 1.1.2, 1.1.3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287"/>
    <w:bookmarkStart w:name="z1978" w:id="288"/>
    <w:p>
      <w:pPr>
        <w:spacing w:after="0"/>
        <w:ind w:left="0"/>
        <w:jc w:val="both"/>
      </w:pPr>
      <w:r>
        <w:rPr>
          <w:rFonts w:ascii="Times New Roman"/>
          <w:b w:val="false"/>
          <w:i w:val="false"/>
          <w:color w:val="000000"/>
          <w:sz w:val="28"/>
        </w:rPr>
        <w:t>
      20. В строке 1.1.1 (за исключением граф 5 и 6) указывается сумма значений строк 1.1.1.1, 1.1.1.2, 1.1.1.3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288"/>
    <w:bookmarkStart w:name="z1979" w:id="289"/>
    <w:p>
      <w:pPr>
        <w:spacing w:after="0"/>
        <w:ind w:left="0"/>
        <w:jc w:val="both"/>
      </w:pPr>
      <w:r>
        <w:rPr>
          <w:rFonts w:ascii="Times New Roman"/>
          <w:b w:val="false"/>
          <w:i w:val="false"/>
          <w:color w:val="000000"/>
          <w:sz w:val="28"/>
        </w:rPr>
        <w:t>
      Аналогично в строках 1.1.2, 1.1.3 и так далее.</w:t>
      </w:r>
    </w:p>
    <w:bookmarkEnd w:id="289"/>
    <w:bookmarkStart w:name="z1980" w:id="290"/>
    <w:p>
      <w:pPr>
        <w:spacing w:after="0"/>
        <w:ind w:left="0"/>
        <w:jc w:val="both"/>
      </w:pPr>
      <w:r>
        <w:rPr>
          <w:rFonts w:ascii="Times New Roman"/>
          <w:b w:val="false"/>
          <w:i w:val="false"/>
          <w:color w:val="000000"/>
          <w:sz w:val="28"/>
        </w:rPr>
        <w:t>
      21. В строке 1.2 (за исключением граф 5 и 6) указывается сумма значений строк 1.2.1, 1.2.2, 1.2.3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290"/>
    <w:bookmarkStart w:name="z1981" w:id="291"/>
    <w:p>
      <w:pPr>
        <w:spacing w:after="0"/>
        <w:ind w:left="0"/>
        <w:jc w:val="both"/>
      </w:pPr>
      <w:r>
        <w:rPr>
          <w:rFonts w:ascii="Times New Roman"/>
          <w:b w:val="false"/>
          <w:i w:val="false"/>
          <w:color w:val="000000"/>
          <w:sz w:val="28"/>
        </w:rPr>
        <w:t>
      22. В строке 1.2.1 (за исключением граф 5 и 6) указывается сумма значений строк 1.2.1.1, 1.2.1.2, 1.2.1.3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291"/>
    <w:bookmarkStart w:name="z1982" w:id="292"/>
    <w:p>
      <w:pPr>
        <w:spacing w:after="0"/>
        <w:ind w:left="0"/>
        <w:jc w:val="both"/>
      </w:pPr>
      <w:r>
        <w:rPr>
          <w:rFonts w:ascii="Times New Roman"/>
          <w:b w:val="false"/>
          <w:i w:val="false"/>
          <w:color w:val="000000"/>
          <w:sz w:val="28"/>
        </w:rPr>
        <w:t>
      Аналогично в строках 1.2.2, 1.2.3 и так далее.</w:t>
      </w:r>
    </w:p>
    <w:bookmarkEnd w:id="292"/>
    <w:bookmarkStart w:name="z1983" w:id="293"/>
    <w:p>
      <w:pPr>
        <w:spacing w:after="0"/>
        <w:ind w:left="0"/>
        <w:jc w:val="both"/>
      </w:pPr>
      <w:r>
        <w:rPr>
          <w:rFonts w:ascii="Times New Roman"/>
          <w:b w:val="false"/>
          <w:i w:val="false"/>
          <w:color w:val="000000"/>
          <w:sz w:val="28"/>
        </w:rPr>
        <w:t>
      23. В строке 1.3 (за исключением граф 5 и 6) указывается сумма значений строк 1.3.1, 1.3.2, 1.3.3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293"/>
    <w:bookmarkStart w:name="z1984" w:id="294"/>
    <w:p>
      <w:pPr>
        <w:spacing w:after="0"/>
        <w:ind w:left="0"/>
        <w:jc w:val="both"/>
      </w:pPr>
      <w:r>
        <w:rPr>
          <w:rFonts w:ascii="Times New Roman"/>
          <w:b w:val="false"/>
          <w:i w:val="false"/>
          <w:color w:val="000000"/>
          <w:sz w:val="28"/>
        </w:rPr>
        <w:t>
      24. В строке 1.3.1 (за исключением граф 5 и 6) указывается сумма значений строк 1.3.1.1, 1.3.1.2, 1.3.1.3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294"/>
    <w:bookmarkStart w:name="z1985" w:id="295"/>
    <w:p>
      <w:pPr>
        <w:spacing w:after="0"/>
        <w:ind w:left="0"/>
        <w:jc w:val="both"/>
      </w:pPr>
      <w:r>
        <w:rPr>
          <w:rFonts w:ascii="Times New Roman"/>
          <w:b w:val="false"/>
          <w:i w:val="false"/>
          <w:color w:val="000000"/>
          <w:sz w:val="28"/>
        </w:rPr>
        <w:t>
      Аналогично в строках 1.3.2, 1.3.3 и так далее.</w:t>
      </w:r>
    </w:p>
    <w:bookmarkEnd w:id="295"/>
    <w:bookmarkStart w:name="z1986" w:id="296"/>
    <w:p>
      <w:pPr>
        <w:spacing w:after="0"/>
        <w:ind w:left="0"/>
        <w:jc w:val="both"/>
      </w:pPr>
      <w:r>
        <w:rPr>
          <w:rFonts w:ascii="Times New Roman"/>
          <w:b w:val="false"/>
          <w:i w:val="false"/>
          <w:color w:val="000000"/>
          <w:sz w:val="28"/>
        </w:rPr>
        <w:t>
      25. В строке 1.4 (за исключением граф 5 и 6) указывается сумма значений строк 1.4.1, 1.4.2, 1.4.3, 1.4.4, 1.4.5, 1.4.6.</w:t>
      </w:r>
    </w:p>
    <w:bookmarkEnd w:id="296"/>
    <w:bookmarkStart w:name="z1987" w:id="297"/>
    <w:p>
      <w:pPr>
        <w:spacing w:after="0"/>
        <w:ind w:left="0"/>
        <w:jc w:val="both"/>
      </w:pPr>
      <w:r>
        <w:rPr>
          <w:rFonts w:ascii="Times New Roman"/>
          <w:b w:val="false"/>
          <w:i w:val="false"/>
          <w:color w:val="000000"/>
          <w:sz w:val="28"/>
        </w:rPr>
        <w:t xml:space="preserve">
      26. В строке 1.4.5 отражается информация по микрокредитам, соответствующим абзацу 4 части 1 пункта 1 </w:t>
      </w:r>
      <w:r>
        <w:rPr>
          <w:rFonts w:ascii="Times New Roman"/>
          <w:b w:val="false"/>
          <w:i w:val="false"/>
          <w:color w:val="000000"/>
          <w:sz w:val="28"/>
        </w:rPr>
        <w:t>Совместного 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62 и постановления Правления Национального Банка Республики Казахстан от 19 августа 2024 года № 45 "Об определении предельных размеров годовой эффективной ставки вознаграждения" (зарегистрировано в Реестре государственной регистрации нормативных правовых актов под № 34960), то есть по микрокредитам без обеспечения, на цели, не связанные с осуществлением предпринимательской деятельности, предоставляемым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297"/>
    <w:bookmarkStart w:name="z1988" w:id="298"/>
    <w:p>
      <w:pPr>
        <w:spacing w:after="0"/>
        <w:ind w:left="0"/>
        <w:jc w:val="both"/>
      </w:pPr>
      <w:r>
        <w:rPr>
          <w:rFonts w:ascii="Times New Roman"/>
          <w:b w:val="false"/>
          <w:i w:val="false"/>
          <w:color w:val="000000"/>
          <w:sz w:val="28"/>
        </w:rPr>
        <w:t>
      27. В случае отсутствия сведений Форма представляется с нулевыми значениями.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544" w:id="2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9"/>
    <w:p>
      <w:pPr>
        <w:spacing w:after="0"/>
        <w:ind w:left="0"/>
        <w:jc w:val="both"/>
      </w:pPr>
      <w:r>
        <w:rPr>
          <w:rFonts w:ascii="Times New Roman"/>
          <w:b w:val="false"/>
          <w:i w:val="false"/>
          <w:color w:val="ff0000"/>
          <w:sz w:val="28"/>
        </w:rPr>
        <w:t xml:space="preserve">
      Сноска. Приложение 11 исключено постановлением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581" w:id="3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0"/>
    <w:bookmarkStart w:name="z1631" w:id="301"/>
    <w:p>
      <w:pPr>
        <w:spacing w:after="0"/>
        <w:ind w:left="0"/>
        <w:jc w:val="both"/>
      </w:pPr>
      <w:r>
        <w:rPr>
          <w:rFonts w:ascii="Times New Roman"/>
          <w:b w:val="false"/>
          <w:i w:val="false"/>
          <w:color w:val="ff0000"/>
          <w:sz w:val="28"/>
        </w:rPr>
        <w:t xml:space="preserve">
      Сноска. Приложение 12 исключено постановлением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4" w:id="302"/>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микрофинансовой организации, в том числе по которым имеется просроченная задолженность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MP_MFO_1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до 25 (двадцать пятого) числа (включительно) месяца, следующего за отчетным месяцем</w:t>
      </w:r>
    </w:p>
    <w:p>
      <w:pPr>
        <w:spacing w:after="0"/>
        <w:ind w:left="0"/>
        <w:jc w:val="both"/>
      </w:pPr>
      <w:r>
        <w:rPr>
          <w:rFonts w:ascii="Times New Roman"/>
          <w:b w:val="false"/>
          <w:i w:val="false"/>
          <w:color w:val="000000"/>
          <w:sz w:val="28"/>
        </w:rPr>
        <w:t>
      Бизнес - идентификационный номер: 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не зарегистрированным в качестве индивидуального предпринимателя,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авто,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недвижимости,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авто,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недвижимости,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не связанные с осуществлением предпринимательской деятельности,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на цели, не связанные с осуществлением предпринимательской деятельности,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автомобильного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жилой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земли/земельных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рефинансирования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на срок до 45 дней и в размере до 45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юридическим лицам в разрезе категорий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предоставленным микрокредитам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учитываемая(ые) при расчете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уникальных заемщиков,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 __________________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микрофинансовой организации, в том числе по которым имеется просроченная задолженность".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1644" w:id="30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03"/>
    <w:bookmarkStart w:name="z1645" w:id="304"/>
    <w:p>
      <w:pPr>
        <w:spacing w:after="0"/>
        <w:ind w:left="0"/>
        <w:jc w:val="left"/>
      </w:pPr>
      <w:r>
        <w:rPr>
          <w:rFonts w:ascii="Times New Roman"/>
          <w:b/>
          <w:i w:val="false"/>
          <w:color w:val="000000"/>
        </w:rPr>
        <w:t xml:space="preserve"> "Отчет о микрокредитах микрофинансовой организации, в том числе по которым имеется просроченная задолженность"</w:t>
      </w:r>
      <w:r>
        <w:br/>
      </w:r>
      <w:r>
        <w:rPr>
          <w:rFonts w:ascii="Times New Roman"/>
          <w:b/>
          <w:i w:val="false"/>
          <w:color w:val="000000"/>
        </w:rPr>
        <w:t xml:space="preserve"> (индекс – MP_MFO_1, периодичность формы – ежемесячная)</w:t>
      </w:r>
    </w:p>
    <w:bookmarkEnd w:id="304"/>
    <w:bookmarkStart w:name="z1646" w:id="305"/>
    <w:p>
      <w:pPr>
        <w:spacing w:after="0"/>
        <w:ind w:left="0"/>
        <w:jc w:val="left"/>
      </w:pPr>
      <w:r>
        <w:rPr>
          <w:rFonts w:ascii="Times New Roman"/>
          <w:b/>
          <w:i w:val="false"/>
          <w:color w:val="000000"/>
        </w:rPr>
        <w:t xml:space="preserve"> Глава 1. Общие положения</w:t>
      </w:r>
    </w:p>
    <w:bookmarkEnd w:id="305"/>
    <w:bookmarkStart w:name="z1989" w:id="3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микрофинансовой организации, в том числе по которым имеется просроченная задолженность" (далее – Форма).</w:t>
      </w:r>
    </w:p>
    <w:bookmarkEnd w:id="306"/>
    <w:bookmarkStart w:name="z1990" w:id="307"/>
    <w:p>
      <w:pPr>
        <w:spacing w:after="0"/>
        <w:ind w:left="0"/>
        <w:jc w:val="both"/>
      </w:pPr>
      <w:r>
        <w:rPr>
          <w:rFonts w:ascii="Times New Roman"/>
          <w:b w:val="false"/>
          <w:i w:val="false"/>
          <w:color w:val="000000"/>
          <w:sz w:val="28"/>
        </w:rPr>
        <w:t>
      2.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7"/>
    <w:bookmarkStart w:name="z1991" w:id="30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08"/>
    <w:bookmarkStart w:name="z1992" w:id="309"/>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09"/>
    <w:bookmarkStart w:name="z1993" w:id="310"/>
    <w:p>
      <w:pPr>
        <w:spacing w:after="0"/>
        <w:ind w:left="0"/>
        <w:jc w:val="left"/>
      </w:pPr>
      <w:r>
        <w:rPr>
          <w:rFonts w:ascii="Times New Roman"/>
          <w:b/>
          <w:i w:val="false"/>
          <w:color w:val="000000"/>
        </w:rPr>
        <w:t xml:space="preserve"> Глава 2. Пояснение по заполнению Формы</w:t>
      </w:r>
    </w:p>
    <w:bookmarkEnd w:id="310"/>
    <w:bookmarkStart w:name="z1994" w:id="311"/>
    <w:p>
      <w:pPr>
        <w:spacing w:after="0"/>
        <w:ind w:left="0"/>
        <w:jc w:val="both"/>
      </w:pPr>
      <w:r>
        <w:rPr>
          <w:rFonts w:ascii="Times New Roman"/>
          <w:b w:val="false"/>
          <w:i w:val="false"/>
          <w:color w:val="000000"/>
          <w:sz w:val="28"/>
        </w:rPr>
        <w:t>
      5. В Форме указываются сведения о микрокредитах, по которым имеется просроченная задолженность по основному долгу и (или) начисленному вознаграждению, а также о микрокредитах, по которым отсутствует просроченная задолженность по основному долгу и (или) начисленному вознаграждению, по целям кредитования. При заполнении Формы сведения необходимо отражать с учетом соблюдения следующей детализации:</w:t>
      </w:r>
    </w:p>
    <w:bookmarkEnd w:id="311"/>
    <w:bookmarkStart w:name="z1995" w:id="312"/>
    <w:p>
      <w:pPr>
        <w:spacing w:after="0"/>
        <w:ind w:left="0"/>
        <w:jc w:val="both"/>
      </w:pPr>
      <w:r>
        <w:rPr>
          <w:rFonts w:ascii="Times New Roman"/>
          <w:b w:val="false"/>
          <w:i w:val="false"/>
          <w:color w:val="000000"/>
          <w:sz w:val="28"/>
        </w:rPr>
        <w:t>
      всего микрокредиты по типу субъекта (микрокредиты физическим лицам, не зарегистрированным в качестве индивидуального предпринимателя, индивидуальным предпринимателям, юридическим лицам);</w:t>
      </w:r>
    </w:p>
    <w:bookmarkEnd w:id="312"/>
    <w:bookmarkStart w:name="z1996" w:id="313"/>
    <w:p>
      <w:pPr>
        <w:spacing w:after="0"/>
        <w:ind w:left="0"/>
        <w:jc w:val="both"/>
      </w:pPr>
      <w:r>
        <w:rPr>
          <w:rFonts w:ascii="Times New Roman"/>
          <w:b w:val="false"/>
          <w:i w:val="false"/>
          <w:color w:val="000000"/>
          <w:sz w:val="28"/>
        </w:rPr>
        <w:t>
      микрокредиты с просроченной задолженностью (в том числе в разбивке дней просрочки) и без просроченной задолженности;</w:t>
      </w:r>
    </w:p>
    <w:bookmarkEnd w:id="313"/>
    <w:bookmarkStart w:name="z1997" w:id="314"/>
    <w:p>
      <w:pPr>
        <w:spacing w:after="0"/>
        <w:ind w:left="0"/>
        <w:jc w:val="both"/>
      </w:pPr>
      <w:r>
        <w:rPr>
          <w:rFonts w:ascii="Times New Roman"/>
          <w:b w:val="false"/>
          <w:i w:val="false"/>
          <w:color w:val="000000"/>
          <w:sz w:val="28"/>
        </w:rPr>
        <w:t>
      микрокредиты, выданные на цели, связанные и не связанные с осуществлением предпринимательской деятельности;</w:t>
      </w:r>
    </w:p>
    <w:bookmarkEnd w:id="314"/>
    <w:bookmarkStart w:name="z1998" w:id="315"/>
    <w:p>
      <w:pPr>
        <w:spacing w:after="0"/>
        <w:ind w:left="0"/>
        <w:jc w:val="both"/>
      </w:pPr>
      <w:r>
        <w:rPr>
          <w:rFonts w:ascii="Times New Roman"/>
          <w:b w:val="false"/>
          <w:i w:val="false"/>
          <w:color w:val="000000"/>
          <w:sz w:val="28"/>
        </w:rPr>
        <w:t>
      с учетом отражения наличия или отсутствия обеспечения исполнения обязательств;</w:t>
      </w:r>
    </w:p>
    <w:bookmarkEnd w:id="315"/>
    <w:bookmarkStart w:name="z1999" w:id="316"/>
    <w:p>
      <w:pPr>
        <w:spacing w:after="0"/>
        <w:ind w:left="0"/>
        <w:jc w:val="both"/>
      </w:pPr>
      <w:r>
        <w:rPr>
          <w:rFonts w:ascii="Times New Roman"/>
          <w:b w:val="false"/>
          <w:i w:val="false"/>
          <w:color w:val="000000"/>
          <w:sz w:val="28"/>
        </w:rPr>
        <w:t>
      микрокредиты без обеспечения на цели, не связанные с осуществлением предпринимательской деятельности на срок до сорока пяти календарных дней, в размере, не превышающем сорока пятикратного размера месячного расчетного показателя, установленного на соответствующий финансовый год законом о республиканском бюджете (МРП).</w:t>
      </w:r>
    </w:p>
    <w:bookmarkEnd w:id="316"/>
    <w:bookmarkStart w:name="z2000" w:id="317"/>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317"/>
    <w:bookmarkStart w:name="z2001" w:id="318"/>
    <w:p>
      <w:pPr>
        <w:spacing w:after="0"/>
        <w:ind w:left="0"/>
        <w:jc w:val="both"/>
      </w:pPr>
      <w:r>
        <w:rPr>
          <w:rFonts w:ascii="Times New Roman"/>
          <w:b w:val="false"/>
          <w:i w:val="false"/>
          <w:color w:val="000000"/>
          <w:sz w:val="28"/>
        </w:rPr>
        <w:t>
      7. В графе 3 отражается сумма граф 4, 5, 6, 7, 8 с учетом знаков в графе 5 и 7 и за вычетом графы 9.</w:t>
      </w:r>
    </w:p>
    <w:bookmarkEnd w:id="318"/>
    <w:bookmarkStart w:name="z2002" w:id="319"/>
    <w:p>
      <w:pPr>
        <w:spacing w:after="0"/>
        <w:ind w:left="0"/>
        <w:jc w:val="both"/>
      </w:pPr>
      <w:r>
        <w:rPr>
          <w:rFonts w:ascii="Times New Roman"/>
          <w:b w:val="false"/>
          <w:i w:val="false"/>
          <w:color w:val="000000"/>
          <w:sz w:val="28"/>
        </w:rPr>
        <w:t>
      8. В графе 5 дисконт указывается со знаком минус.</w:t>
      </w:r>
    </w:p>
    <w:bookmarkEnd w:id="319"/>
    <w:bookmarkStart w:name="z2003" w:id="320"/>
    <w:p>
      <w:pPr>
        <w:spacing w:after="0"/>
        <w:ind w:left="0"/>
        <w:jc w:val="both"/>
      </w:pPr>
      <w:r>
        <w:rPr>
          <w:rFonts w:ascii="Times New Roman"/>
          <w:b w:val="false"/>
          <w:i w:val="false"/>
          <w:color w:val="000000"/>
          <w:sz w:val="28"/>
        </w:rPr>
        <w:t>
      9. В графе 7 отрицательная корректировка указывается со знаком минус.</w:t>
      </w:r>
    </w:p>
    <w:bookmarkEnd w:id="320"/>
    <w:bookmarkStart w:name="z2004" w:id="321"/>
    <w:p>
      <w:pPr>
        <w:spacing w:after="0"/>
        <w:ind w:left="0"/>
        <w:jc w:val="both"/>
      </w:pPr>
      <w:r>
        <w:rPr>
          <w:rFonts w:ascii="Times New Roman"/>
          <w:b w:val="false"/>
          <w:i w:val="false"/>
          <w:color w:val="000000"/>
          <w:sz w:val="28"/>
        </w:rPr>
        <w:t>
      10. В графе 8 отражается сумма начисленной неустойки (штрафа, пени), учитываемая при расчете балансовой стоимости.</w:t>
      </w:r>
    </w:p>
    <w:bookmarkEnd w:id="321"/>
    <w:bookmarkStart w:name="z2005" w:id="322"/>
    <w:p>
      <w:pPr>
        <w:spacing w:after="0"/>
        <w:ind w:left="0"/>
        <w:jc w:val="both"/>
      </w:pPr>
      <w:r>
        <w:rPr>
          <w:rFonts w:ascii="Times New Roman"/>
          <w:b w:val="false"/>
          <w:i w:val="false"/>
          <w:color w:val="000000"/>
          <w:sz w:val="28"/>
        </w:rPr>
        <w:t>
      11. В графе 9 сумма резервов (провизий) указывается в абсолютном значении и со знаком плюс.</w:t>
      </w:r>
    </w:p>
    <w:bookmarkEnd w:id="322"/>
    <w:bookmarkStart w:name="z2006" w:id="323"/>
    <w:p>
      <w:pPr>
        <w:spacing w:after="0"/>
        <w:ind w:left="0"/>
        <w:jc w:val="both"/>
      </w:pPr>
      <w:r>
        <w:rPr>
          <w:rFonts w:ascii="Times New Roman"/>
          <w:b w:val="false"/>
          <w:i w:val="false"/>
          <w:color w:val="000000"/>
          <w:sz w:val="28"/>
        </w:rPr>
        <w:t>
      12. В графе 10 отражается количество договоров о предоставлении микрокредита.</w:t>
      </w:r>
    </w:p>
    <w:bookmarkEnd w:id="323"/>
    <w:bookmarkStart w:name="z2007" w:id="324"/>
    <w:p>
      <w:pPr>
        <w:spacing w:after="0"/>
        <w:ind w:left="0"/>
        <w:jc w:val="both"/>
      </w:pPr>
      <w:r>
        <w:rPr>
          <w:rFonts w:ascii="Times New Roman"/>
          <w:b w:val="false"/>
          <w:i w:val="false"/>
          <w:color w:val="000000"/>
          <w:sz w:val="28"/>
        </w:rPr>
        <w:t>
      13. В графе 11 отражается количество уникальных заемщиков, то есть фактическое количество заемщиков по каждому наименованию строки отчета без дублирования заемщиков при наличии у одного и того же заемщика нескольких договоров о предоставлении микрокредита.</w:t>
      </w:r>
    </w:p>
    <w:bookmarkEnd w:id="324"/>
    <w:bookmarkStart w:name="z2008" w:id="325"/>
    <w:p>
      <w:pPr>
        <w:spacing w:after="0"/>
        <w:ind w:left="0"/>
        <w:jc w:val="both"/>
      </w:pPr>
      <w:r>
        <w:rPr>
          <w:rFonts w:ascii="Times New Roman"/>
          <w:b w:val="false"/>
          <w:i w:val="false"/>
          <w:color w:val="000000"/>
          <w:sz w:val="28"/>
        </w:rPr>
        <w:t>
      14. В строках 1, 2, 3 микрокредиты учитываются без учета операции "обратное репо", сумма операций "обратное репо" указывается в строке 4.</w:t>
      </w:r>
    </w:p>
    <w:bookmarkEnd w:id="325"/>
    <w:bookmarkStart w:name="z2009" w:id="326"/>
    <w:p>
      <w:pPr>
        <w:spacing w:after="0"/>
        <w:ind w:left="0"/>
        <w:jc w:val="both"/>
      </w:pPr>
      <w:r>
        <w:rPr>
          <w:rFonts w:ascii="Times New Roman"/>
          <w:b w:val="false"/>
          <w:i w:val="false"/>
          <w:color w:val="000000"/>
          <w:sz w:val="28"/>
        </w:rPr>
        <w:t>
      15. В строке 1, за исключением графы 11, отражается сумма значений строк 1.1 и 1.2.</w:t>
      </w:r>
    </w:p>
    <w:bookmarkEnd w:id="326"/>
    <w:bookmarkStart w:name="z2010" w:id="327"/>
    <w:p>
      <w:pPr>
        <w:spacing w:after="0"/>
        <w:ind w:left="0"/>
        <w:jc w:val="both"/>
      </w:pPr>
      <w:r>
        <w:rPr>
          <w:rFonts w:ascii="Times New Roman"/>
          <w:b w:val="false"/>
          <w:i w:val="false"/>
          <w:color w:val="000000"/>
          <w:sz w:val="28"/>
        </w:rPr>
        <w:t>
      16. В строке 1.1, за исключением графы 11, отражается сумма значений строк 1.1.1 и 1.1.2.</w:t>
      </w:r>
    </w:p>
    <w:bookmarkEnd w:id="327"/>
    <w:bookmarkStart w:name="z2011" w:id="328"/>
    <w:p>
      <w:pPr>
        <w:spacing w:after="0"/>
        <w:ind w:left="0"/>
        <w:jc w:val="both"/>
      </w:pPr>
      <w:r>
        <w:rPr>
          <w:rFonts w:ascii="Times New Roman"/>
          <w:b w:val="false"/>
          <w:i w:val="false"/>
          <w:color w:val="000000"/>
          <w:sz w:val="28"/>
        </w:rPr>
        <w:t>
      17. В строке 1.1.1, за исключением графы 11, отражается сумма значений строк 1.1.1.1, 1.1.1.2 и 1.1.1.3.</w:t>
      </w:r>
    </w:p>
    <w:bookmarkEnd w:id="328"/>
    <w:bookmarkStart w:name="z2012" w:id="329"/>
    <w:p>
      <w:pPr>
        <w:spacing w:after="0"/>
        <w:ind w:left="0"/>
        <w:jc w:val="both"/>
      </w:pPr>
      <w:r>
        <w:rPr>
          <w:rFonts w:ascii="Times New Roman"/>
          <w:b w:val="false"/>
          <w:i w:val="false"/>
          <w:color w:val="000000"/>
          <w:sz w:val="28"/>
        </w:rPr>
        <w:t>
      18. В строке 1.1.1.1, за исключением графы 11, отражается сумма значений строк 1.1.1.1.1, 1.1.1.1.2.</w:t>
      </w:r>
    </w:p>
    <w:bookmarkEnd w:id="329"/>
    <w:bookmarkStart w:name="z2013" w:id="330"/>
    <w:p>
      <w:pPr>
        <w:spacing w:after="0"/>
        <w:ind w:left="0"/>
        <w:jc w:val="both"/>
      </w:pPr>
      <w:r>
        <w:rPr>
          <w:rFonts w:ascii="Times New Roman"/>
          <w:b w:val="false"/>
          <w:i w:val="false"/>
          <w:color w:val="000000"/>
          <w:sz w:val="28"/>
        </w:rPr>
        <w:t>
      19. В строке 1.1.1.1.2, за исключением графы 11, отражается сумма значений строк 1.1.1.1.2.1, 1.1.1.1.2.2, 1.1.1.1.2.3, .1.1.1.1.2.4.</w:t>
      </w:r>
    </w:p>
    <w:bookmarkEnd w:id="330"/>
    <w:bookmarkStart w:name="z2014" w:id="331"/>
    <w:p>
      <w:pPr>
        <w:spacing w:after="0"/>
        <w:ind w:left="0"/>
        <w:jc w:val="both"/>
      </w:pPr>
      <w:r>
        <w:rPr>
          <w:rFonts w:ascii="Times New Roman"/>
          <w:b w:val="false"/>
          <w:i w:val="false"/>
          <w:color w:val="000000"/>
          <w:sz w:val="28"/>
        </w:rPr>
        <w:t>
      20. В строке 1.1.1.2, за исключением графы 11, отражается сумма значений строк 1.1.1.2.1, 1.1.1.2.2.</w:t>
      </w:r>
    </w:p>
    <w:bookmarkEnd w:id="331"/>
    <w:bookmarkStart w:name="z2015" w:id="332"/>
    <w:p>
      <w:pPr>
        <w:spacing w:after="0"/>
        <w:ind w:left="0"/>
        <w:jc w:val="both"/>
      </w:pPr>
      <w:r>
        <w:rPr>
          <w:rFonts w:ascii="Times New Roman"/>
          <w:b w:val="false"/>
          <w:i w:val="false"/>
          <w:color w:val="000000"/>
          <w:sz w:val="28"/>
        </w:rPr>
        <w:t>
      21. В строке 1.1.1.2.2, за исключением графы 11, отражается сумма значений строк 1.1.1.2.2.1, 1.1.1.2.2.2, 1.1.1.2.2.3, 1.1.1.2.2.4.</w:t>
      </w:r>
    </w:p>
    <w:bookmarkEnd w:id="332"/>
    <w:bookmarkStart w:name="z2016" w:id="333"/>
    <w:p>
      <w:pPr>
        <w:spacing w:after="0"/>
        <w:ind w:left="0"/>
        <w:jc w:val="both"/>
      </w:pPr>
      <w:r>
        <w:rPr>
          <w:rFonts w:ascii="Times New Roman"/>
          <w:b w:val="false"/>
          <w:i w:val="false"/>
          <w:color w:val="000000"/>
          <w:sz w:val="28"/>
        </w:rPr>
        <w:t>
      22. В строке 1.1.1.3, за исключением графы 11, отражается сумма значений строк 1.1.1.3.1, 1.1.1.3.2.</w:t>
      </w:r>
    </w:p>
    <w:bookmarkEnd w:id="333"/>
    <w:bookmarkStart w:name="z2017" w:id="334"/>
    <w:p>
      <w:pPr>
        <w:spacing w:after="0"/>
        <w:ind w:left="0"/>
        <w:jc w:val="both"/>
      </w:pPr>
      <w:r>
        <w:rPr>
          <w:rFonts w:ascii="Times New Roman"/>
          <w:b w:val="false"/>
          <w:i w:val="false"/>
          <w:color w:val="000000"/>
          <w:sz w:val="28"/>
        </w:rPr>
        <w:t>
      23. В строке 1.1.1.3.2, за исключением графы 11, отражается сумма значений строк 1.1.1.3.2.1, 1.1.1.3.2.2, 1.1.1.3.2.3, 1.1.1.3.2.4.</w:t>
      </w:r>
    </w:p>
    <w:bookmarkEnd w:id="334"/>
    <w:bookmarkStart w:name="z2018" w:id="335"/>
    <w:p>
      <w:pPr>
        <w:spacing w:after="0"/>
        <w:ind w:left="0"/>
        <w:jc w:val="both"/>
      </w:pPr>
      <w:r>
        <w:rPr>
          <w:rFonts w:ascii="Times New Roman"/>
          <w:b w:val="false"/>
          <w:i w:val="false"/>
          <w:color w:val="000000"/>
          <w:sz w:val="28"/>
        </w:rPr>
        <w:t>
      24. В строке 1.1.2, за исключением графы 11, отражается сумма значений строк 1.1.2.1, 1.1.2.2.</w:t>
      </w:r>
    </w:p>
    <w:bookmarkEnd w:id="335"/>
    <w:bookmarkStart w:name="z2019" w:id="336"/>
    <w:p>
      <w:pPr>
        <w:spacing w:after="0"/>
        <w:ind w:left="0"/>
        <w:jc w:val="both"/>
      </w:pPr>
      <w:r>
        <w:rPr>
          <w:rFonts w:ascii="Times New Roman"/>
          <w:b w:val="false"/>
          <w:i w:val="false"/>
          <w:color w:val="000000"/>
          <w:sz w:val="28"/>
        </w:rPr>
        <w:t>
      25. В строке 1.1.2.2, за исключением графы 11, отражается сумма значений строк 1.1.2.2.1, 1.1.2.2.2, 1.1.2.2.3, 1.1.2.2.4</w:t>
      </w:r>
    </w:p>
    <w:bookmarkEnd w:id="336"/>
    <w:bookmarkStart w:name="z2020" w:id="337"/>
    <w:p>
      <w:pPr>
        <w:spacing w:after="0"/>
        <w:ind w:left="0"/>
        <w:jc w:val="both"/>
      </w:pPr>
      <w:r>
        <w:rPr>
          <w:rFonts w:ascii="Times New Roman"/>
          <w:b w:val="false"/>
          <w:i w:val="false"/>
          <w:color w:val="000000"/>
          <w:sz w:val="28"/>
        </w:rPr>
        <w:t>
      26. В строке 1.2, за исключением графы 11, отражается сумма значений строк 1.2.1 и 1.2.2.</w:t>
      </w:r>
    </w:p>
    <w:bookmarkEnd w:id="337"/>
    <w:bookmarkStart w:name="z2021" w:id="338"/>
    <w:p>
      <w:pPr>
        <w:spacing w:after="0"/>
        <w:ind w:left="0"/>
        <w:jc w:val="both"/>
      </w:pPr>
      <w:r>
        <w:rPr>
          <w:rFonts w:ascii="Times New Roman"/>
          <w:b w:val="false"/>
          <w:i w:val="false"/>
          <w:color w:val="000000"/>
          <w:sz w:val="28"/>
        </w:rPr>
        <w:t>
      27. В строке 1.2.1, за исключением графы 11, отражается сумма значений строк 1.2.1.1, 1.2.1.2 и 1.2.1.3.</w:t>
      </w:r>
    </w:p>
    <w:bookmarkEnd w:id="338"/>
    <w:bookmarkStart w:name="z2022" w:id="339"/>
    <w:p>
      <w:pPr>
        <w:spacing w:after="0"/>
        <w:ind w:left="0"/>
        <w:jc w:val="both"/>
      </w:pPr>
      <w:r>
        <w:rPr>
          <w:rFonts w:ascii="Times New Roman"/>
          <w:b w:val="false"/>
          <w:i w:val="false"/>
          <w:color w:val="000000"/>
          <w:sz w:val="28"/>
        </w:rPr>
        <w:t>
      28. В строке 1.2.1.1, за исключением графы 11, отражается сумма значений строк 1.2.1.1.1, 1.2.1.1.2.</w:t>
      </w:r>
    </w:p>
    <w:bookmarkEnd w:id="339"/>
    <w:bookmarkStart w:name="z2023" w:id="340"/>
    <w:p>
      <w:pPr>
        <w:spacing w:after="0"/>
        <w:ind w:left="0"/>
        <w:jc w:val="both"/>
      </w:pPr>
      <w:r>
        <w:rPr>
          <w:rFonts w:ascii="Times New Roman"/>
          <w:b w:val="false"/>
          <w:i w:val="false"/>
          <w:color w:val="000000"/>
          <w:sz w:val="28"/>
        </w:rPr>
        <w:t>
      29. В строке 1.2.1.1.2, за исключением графы 11, отражается сумма значений строк 1.2.1.1.2.1, 1.2.1.1.2.2, 1.2.1.1.2.3, 1.2.1.1.2.4.</w:t>
      </w:r>
    </w:p>
    <w:bookmarkEnd w:id="340"/>
    <w:bookmarkStart w:name="z2024" w:id="341"/>
    <w:p>
      <w:pPr>
        <w:spacing w:after="0"/>
        <w:ind w:left="0"/>
        <w:jc w:val="both"/>
      </w:pPr>
      <w:r>
        <w:rPr>
          <w:rFonts w:ascii="Times New Roman"/>
          <w:b w:val="false"/>
          <w:i w:val="false"/>
          <w:color w:val="000000"/>
          <w:sz w:val="28"/>
        </w:rPr>
        <w:t>
      30. В строке 1.2.1.2, за исключением графы 11, отражается сумма значений строк 1.2.1.2.1, 1.2.1.2.2.</w:t>
      </w:r>
    </w:p>
    <w:bookmarkEnd w:id="341"/>
    <w:bookmarkStart w:name="z2025" w:id="342"/>
    <w:p>
      <w:pPr>
        <w:spacing w:after="0"/>
        <w:ind w:left="0"/>
        <w:jc w:val="both"/>
      </w:pPr>
      <w:r>
        <w:rPr>
          <w:rFonts w:ascii="Times New Roman"/>
          <w:b w:val="false"/>
          <w:i w:val="false"/>
          <w:color w:val="000000"/>
          <w:sz w:val="28"/>
        </w:rPr>
        <w:t>
      31. В строке 1.2.1.2.2, за исключением графы 11, отражается сумма значений строк 1.2.1.2.2.1, 1.2.1.2.2.2, 1.2.1.2.2.3, 1.2.1.2.2.4.</w:t>
      </w:r>
    </w:p>
    <w:bookmarkEnd w:id="342"/>
    <w:bookmarkStart w:name="z2026" w:id="343"/>
    <w:p>
      <w:pPr>
        <w:spacing w:after="0"/>
        <w:ind w:left="0"/>
        <w:jc w:val="both"/>
      </w:pPr>
      <w:r>
        <w:rPr>
          <w:rFonts w:ascii="Times New Roman"/>
          <w:b w:val="false"/>
          <w:i w:val="false"/>
          <w:color w:val="000000"/>
          <w:sz w:val="28"/>
        </w:rPr>
        <w:t>
      32. В строке 1.2.1.3, за исключением графы 11, отражается сумма значений строк 1.2.1.3.1, 1.2.1.3.2.</w:t>
      </w:r>
    </w:p>
    <w:bookmarkEnd w:id="343"/>
    <w:bookmarkStart w:name="z2027" w:id="344"/>
    <w:p>
      <w:pPr>
        <w:spacing w:after="0"/>
        <w:ind w:left="0"/>
        <w:jc w:val="both"/>
      </w:pPr>
      <w:r>
        <w:rPr>
          <w:rFonts w:ascii="Times New Roman"/>
          <w:b w:val="false"/>
          <w:i w:val="false"/>
          <w:color w:val="000000"/>
          <w:sz w:val="28"/>
        </w:rPr>
        <w:t>
      33. В строке 1.2.1.3.2, за исключением графы 11, отражается сумма значений строк 1.2.1.3.2.1, 1.2.1.3.2.2, 1.2.1.3.2.3, 1.2.1.3.2.4.</w:t>
      </w:r>
    </w:p>
    <w:bookmarkEnd w:id="344"/>
    <w:bookmarkStart w:name="z2028" w:id="345"/>
    <w:p>
      <w:pPr>
        <w:spacing w:after="0"/>
        <w:ind w:left="0"/>
        <w:jc w:val="both"/>
      </w:pPr>
      <w:r>
        <w:rPr>
          <w:rFonts w:ascii="Times New Roman"/>
          <w:b w:val="false"/>
          <w:i w:val="false"/>
          <w:color w:val="000000"/>
          <w:sz w:val="28"/>
        </w:rPr>
        <w:t>
      34. В строке 1.2.2, за исключением графы 11, отражается сумма значений строк 1.2.2.1, 1.2.2.2.</w:t>
      </w:r>
    </w:p>
    <w:bookmarkEnd w:id="345"/>
    <w:bookmarkStart w:name="z2029" w:id="346"/>
    <w:p>
      <w:pPr>
        <w:spacing w:after="0"/>
        <w:ind w:left="0"/>
        <w:jc w:val="both"/>
      </w:pPr>
      <w:r>
        <w:rPr>
          <w:rFonts w:ascii="Times New Roman"/>
          <w:b w:val="false"/>
          <w:i w:val="false"/>
          <w:color w:val="000000"/>
          <w:sz w:val="28"/>
        </w:rPr>
        <w:t>
      35. В строке 1.2.2.2, за исключением графы 11, отражается сумма значений строк 1.2.1.2.1, 1.2.2.2, 1.2.2.3, 1.2.2.4.</w:t>
      </w:r>
    </w:p>
    <w:bookmarkEnd w:id="346"/>
    <w:bookmarkStart w:name="z2030" w:id="347"/>
    <w:p>
      <w:pPr>
        <w:spacing w:after="0"/>
        <w:ind w:left="0"/>
        <w:jc w:val="both"/>
      </w:pPr>
      <w:r>
        <w:rPr>
          <w:rFonts w:ascii="Times New Roman"/>
          <w:b w:val="false"/>
          <w:i w:val="false"/>
          <w:color w:val="000000"/>
          <w:sz w:val="28"/>
        </w:rPr>
        <w:t xml:space="preserve">
      36. В строке 1.3 отражается справочная информация по микрокредитам без обеспечения, на цели, не связанные с осуществлением предпринимательской деятельности, соответствующим абзацу 4 части 1 пункта 1 </w:t>
      </w:r>
      <w:r>
        <w:rPr>
          <w:rFonts w:ascii="Times New Roman"/>
          <w:b w:val="false"/>
          <w:i w:val="false"/>
          <w:color w:val="000000"/>
          <w:sz w:val="28"/>
        </w:rPr>
        <w:t>Совместного 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62 и постановления Правления Национального Банка Республики Казахстан от 19 августа 2024 года № 45 "Об определении предельных размеров годовой эффективной ставки вознаграждения" (зарегистрировано в Реестре государственной регистрации нормативных правовых актов под № 34960), то есть по микрокредитам, предоставляемым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и равна, за исключением графы 11, сумме значений строк 1.3.1, 1.3.2.</w:t>
      </w:r>
    </w:p>
    <w:bookmarkEnd w:id="347"/>
    <w:bookmarkStart w:name="z2031" w:id="348"/>
    <w:p>
      <w:pPr>
        <w:spacing w:after="0"/>
        <w:ind w:left="0"/>
        <w:jc w:val="both"/>
      </w:pPr>
      <w:r>
        <w:rPr>
          <w:rFonts w:ascii="Times New Roman"/>
          <w:b w:val="false"/>
          <w:i w:val="false"/>
          <w:color w:val="000000"/>
          <w:sz w:val="28"/>
        </w:rPr>
        <w:t>
      Значения в строке 1.3 не должны превышать значения в строке 1.2.2.</w:t>
      </w:r>
    </w:p>
    <w:bookmarkEnd w:id="348"/>
    <w:bookmarkStart w:name="z2032" w:id="349"/>
    <w:p>
      <w:pPr>
        <w:spacing w:after="0"/>
        <w:ind w:left="0"/>
        <w:jc w:val="both"/>
      </w:pPr>
      <w:r>
        <w:rPr>
          <w:rFonts w:ascii="Times New Roman"/>
          <w:b w:val="false"/>
          <w:i w:val="false"/>
          <w:color w:val="000000"/>
          <w:sz w:val="28"/>
        </w:rPr>
        <w:t>
      Значения в строке 1.3.1 не должны превышать значения в строке 1.2.2.1.</w:t>
      </w:r>
    </w:p>
    <w:bookmarkEnd w:id="349"/>
    <w:bookmarkStart w:name="z2033" w:id="350"/>
    <w:p>
      <w:pPr>
        <w:spacing w:after="0"/>
        <w:ind w:left="0"/>
        <w:jc w:val="both"/>
      </w:pPr>
      <w:r>
        <w:rPr>
          <w:rFonts w:ascii="Times New Roman"/>
          <w:b w:val="false"/>
          <w:i w:val="false"/>
          <w:color w:val="000000"/>
          <w:sz w:val="28"/>
        </w:rPr>
        <w:t>
      Значения в строке 1.3.2 не должны превышать значения в строке 1.2.2.2.</w:t>
      </w:r>
    </w:p>
    <w:bookmarkEnd w:id="350"/>
    <w:bookmarkStart w:name="z2034" w:id="351"/>
    <w:p>
      <w:pPr>
        <w:spacing w:after="0"/>
        <w:ind w:left="0"/>
        <w:jc w:val="both"/>
      </w:pPr>
      <w:r>
        <w:rPr>
          <w:rFonts w:ascii="Times New Roman"/>
          <w:b w:val="false"/>
          <w:i w:val="false"/>
          <w:color w:val="000000"/>
          <w:sz w:val="28"/>
        </w:rPr>
        <w:t>
      У микрофинансовой организации, выдающей микрокредиты только электронным способом (онлайн микрокредиты), значения строки 1.3 должны быть равны строке 5 "Итого ссудный портфель".</w:t>
      </w:r>
    </w:p>
    <w:bookmarkEnd w:id="351"/>
    <w:bookmarkStart w:name="z2035" w:id="352"/>
    <w:p>
      <w:pPr>
        <w:spacing w:after="0"/>
        <w:ind w:left="0"/>
        <w:jc w:val="both"/>
      </w:pPr>
      <w:r>
        <w:rPr>
          <w:rFonts w:ascii="Times New Roman"/>
          <w:b w:val="false"/>
          <w:i w:val="false"/>
          <w:color w:val="000000"/>
          <w:sz w:val="28"/>
        </w:rPr>
        <w:t>
      37. В строке 1.3.2, за исключением графы 11, отражается сумма значений строк 1.3.2.1, 1.3.2.2, 1.3.2.3, 1.3.2.4.</w:t>
      </w:r>
    </w:p>
    <w:bookmarkEnd w:id="352"/>
    <w:bookmarkStart w:name="z2036" w:id="353"/>
    <w:p>
      <w:pPr>
        <w:spacing w:after="0"/>
        <w:ind w:left="0"/>
        <w:jc w:val="both"/>
      </w:pPr>
      <w:r>
        <w:rPr>
          <w:rFonts w:ascii="Times New Roman"/>
          <w:b w:val="false"/>
          <w:i w:val="false"/>
          <w:color w:val="000000"/>
          <w:sz w:val="28"/>
        </w:rPr>
        <w:t>
      38. Значения в строке 1.3.2.1 не должны превышать значения в строке 1.2.2.2.1.</w:t>
      </w:r>
    </w:p>
    <w:bookmarkEnd w:id="353"/>
    <w:bookmarkStart w:name="z2037" w:id="354"/>
    <w:p>
      <w:pPr>
        <w:spacing w:after="0"/>
        <w:ind w:left="0"/>
        <w:jc w:val="both"/>
      </w:pPr>
      <w:r>
        <w:rPr>
          <w:rFonts w:ascii="Times New Roman"/>
          <w:b w:val="false"/>
          <w:i w:val="false"/>
          <w:color w:val="000000"/>
          <w:sz w:val="28"/>
        </w:rPr>
        <w:t>
      39. Значения в строке 1.3.2.2 не должны превышать значения в строке 1.2.2.2.2.</w:t>
      </w:r>
    </w:p>
    <w:bookmarkEnd w:id="354"/>
    <w:bookmarkStart w:name="z2038" w:id="355"/>
    <w:p>
      <w:pPr>
        <w:spacing w:after="0"/>
        <w:ind w:left="0"/>
        <w:jc w:val="both"/>
      </w:pPr>
      <w:r>
        <w:rPr>
          <w:rFonts w:ascii="Times New Roman"/>
          <w:b w:val="false"/>
          <w:i w:val="false"/>
          <w:color w:val="000000"/>
          <w:sz w:val="28"/>
        </w:rPr>
        <w:t>
      40. Значения в строке 1.3.2.3 не должны превышать значения в строке 1.2.2.2.3.</w:t>
      </w:r>
    </w:p>
    <w:bookmarkEnd w:id="355"/>
    <w:bookmarkStart w:name="z2039" w:id="356"/>
    <w:p>
      <w:pPr>
        <w:spacing w:after="0"/>
        <w:ind w:left="0"/>
        <w:jc w:val="both"/>
      </w:pPr>
      <w:r>
        <w:rPr>
          <w:rFonts w:ascii="Times New Roman"/>
          <w:b w:val="false"/>
          <w:i w:val="false"/>
          <w:color w:val="000000"/>
          <w:sz w:val="28"/>
        </w:rPr>
        <w:t>
      41. Значения в строке 1.3.2.4 не должны превышать значения в строке 1.2.2.2.4.</w:t>
      </w:r>
    </w:p>
    <w:bookmarkEnd w:id="356"/>
    <w:bookmarkStart w:name="z2040" w:id="357"/>
    <w:p>
      <w:pPr>
        <w:spacing w:after="0"/>
        <w:ind w:left="0"/>
        <w:jc w:val="both"/>
      </w:pPr>
      <w:r>
        <w:rPr>
          <w:rFonts w:ascii="Times New Roman"/>
          <w:b w:val="false"/>
          <w:i w:val="false"/>
          <w:color w:val="000000"/>
          <w:sz w:val="28"/>
        </w:rPr>
        <w:t>
      42. В строке 1.4 отражается справочная информация по микрокредитам физических лиц на цели, не связанные с осуществлением предпринимательской деятельности, в разрезе целевого использования и равна, за исключением графы 11, сумме значений строк 1.4.1, 1.4.2, 1.4.3, 1.4.4, 1.4.5, 1.4.6.</w:t>
      </w:r>
    </w:p>
    <w:bookmarkEnd w:id="357"/>
    <w:bookmarkStart w:name="z2041" w:id="358"/>
    <w:p>
      <w:pPr>
        <w:spacing w:after="0"/>
        <w:ind w:left="0"/>
        <w:jc w:val="both"/>
      </w:pPr>
      <w:r>
        <w:rPr>
          <w:rFonts w:ascii="Times New Roman"/>
          <w:b w:val="false"/>
          <w:i w:val="false"/>
          <w:color w:val="000000"/>
          <w:sz w:val="28"/>
        </w:rPr>
        <w:t>
      Значения в строке 1.4 должны совпадать со значениями в строке 1.2 и не суммируются в строке 5 "Итого кредитный портфель".</w:t>
      </w:r>
    </w:p>
    <w:bookmarkEnd w:id="358"/>
    <w:bookmarkStart w:name="z2042" w:id="359"/>
    <w:p>
      <w:pPr>
        <w:spacing w:after="0"/>
        <w:ind w:left="0"/>
        <w:jc w:val="both"/>
      </w:pPr>
      <w:r>
        <w:rPr>
          <w:rFonts w:ascii="Times New Roman"/>
          <w:b w:val="false"/>
          <w:i w:val="false"/>
          <w:color w:val="000000"/>
          <w:sz w:val="28"/>
        </w:rPr>
        <w:t>
      43. В строке 2, за исключением графы 11, отражается сумма значений строк 2.1 и 2.2.</w:t>
      </w:r>
    </w:p>
    <w:bookmarkEnd w:id="359"/>
    <w:bookmarkStart w:name="z2043" w:id="360"/>
    <w:p>
      <w:pPr>
        <w:spacing w:after="0"/>
        <w:ind w:left="0"/>
        <w:jc w:val="both"/>
      </w:pPr>
      <w:r>
        <w:rPr>
          <w:rFonts w:ascii="Times New Roman"/>
          <w:b w:val="false"/>
          <w:i w:val="false"/>
          <w:color w:val="000000"/>
          <w:sz w:val="28"/>
        </w:rPr>
        <w:t>
      44. В строке 2.1, за исключением графы 11, отражается сумма значений строк 2.1.1, 2.1.2</w:t>
      </w:r>
    </w:p>
    <w:bookmarkEnd w:id="360"/>
    <w:bookmarkStart w:name="z2044" w:id="361"/>
    <w:p>
      <w:pPr>
        <w:spacing w:after="0"/>
        <w:ind w:left="0"/>
        <w:jc w:val="both"/>
      </w:pPr>
      <w:r>
        <w:rPr>
          <w:rFonts w:ascii="Times New Roman"/>
          <w:b w:val="false"/>
          <w:i w:val="false"/>
          <w:color w:val="000000"/>
          <w:sz w:val="28"/>
        </w:rPr>
        <w:t>
      45. В строке 2.1.2, за исключением графы 11, отражается сумма значений строк 2.1.2.1, 2.1.2.2, 2.1.2.3, 2.1.2.4.</w:t>
      </w:r>
    </w:p>
    <w:bookmarkEnd w:id="361"/>
    <w:bookmarkStart w:name="z2045" w:id="362"/>
    <w:p>
      <w:pPr>
        <w:spacing w:after="0"/>
        <w:ind w:left="0"/>
        <w:jc w:val="both"/>
      </w:pPr>
      <w:r>
        <w:rPr>
          <w:rFonts w:ascii="Times New Roman"/>
          <w:b w:val="false"/>
          <w:i w:val="false"/>
          <w:color w:val="000000"/>
          <w:sz w:val="28"/>
        </w:rPr>
        <w:t>
      46. В строке 2.2, за исключением графы 11, отражается сумма значений строк 2.2.1, 2.2.2.</w:t>
      </w:r>
    </w:p>
    <w:bookmarkEnd w:id="362"/>
    <w:bookmarkStart w:name="z2046" w:id="363"/>
    <w:p>
      <w:pPr>
        <w:spacing w:after="0"/>
        <w:ind w:left="0"/>
        <w:jc w:val="both"/>
      </w:pPr>
      <w:r>
        <w:rPr>
          <w:rFonts w:ascii="Times New Roman"/>
          <w:b w:val="false"/>
          <w:i w:val="false"/>
          <w:color w:val="000000"/>
          <w:sz w:val="28"/>
        </w:rPr>
        <w:t>
      47. В строке 2.2.2, за исключением графы 11, отражается сумма значений строк 2.2.2.1, 2.2.2.2, 2.2.2.3, 2.2.2.4.</w:t>
      </w:r>
    </w:p>
    <w:bookmarkEnd w:id="363"/>
    <w:bookmarkStart w:name="z2047" w:id="364"/>
    <w:p>
      <w:pPr>
        <w:spacing w:after="0"/>
        <w:ind w:left="0"/>
        <w:jc w:val="both"/>
      </w:pPr>
      <w:r>
        <w:rPr>
          <w:rFonts w:ascii="Times New Roman"/>
          <w:b w:val="false"/>
          <w:i w:val="false"/>
          <w:color w:val="000000"/>
          <w:sz w:val="28"/>
        </w:rPr>
        <w:t>
      48. В строке 3, за исключением графы 11, отражается сумма значений строк 3.1 и 3.2.</w:t>
      </w:r>
    </w:p>
    <w:bookmarkEnd w:id="364"/>
    <w:bookmarkStart w:name="z2048" w:id="365"/>
    <w:p>
      <w:pPr>
        <w:spacing w:after="0"/>
        <w:ind w:left="0"/>
        <w:jc w:val="both"/>
      </w:pPr>
      <w:r>
        <w:rPr>
          <w:rFonts w:ascii="Times New Roman"/>
          <w:b w:val="false"/>
          <w:i w:val="false"/>
          <w:color w:val="000000"/>
          <w:sz w:val="28"/>
        </w:rPr>
        <w:t>
      49. В строке 3.1, за исключением графы 11, отражается сумма значений строк 3.1.1, 3.1.2,</w:t>
      </w:r>
    </w:p>
    <w:bookmarkEnd w:id="365"/>
    <w:bookmarkStart w:name="z2049" w:id="366"/>
    <w:p>
      <w:pPr>
        <w:spacing w:after="0"/>
        <w:ind w:left="0"/>
        <w:jc w:val="both"/>
      </w:pPr>
      <w:r>
        <w:rPr>
          <w:rFonts w:ascii="Times New Roman"/>
          <w:b w:val="false"/>
          <w:i w:val="false"/>
          <w:color w:val="000000"/>
          <w:sz w:val="28"/>
        </w:rPr>
        <w:t>
      50. В строке 3.1.2, за исключением графы 11, отражается сумма значений строк 3.1.2.1, 3.1.2.2, 3.1.2.3, 3.1.2.4.</w:t>
      </w:r>
    </w:p>
    <w:bookmarkEnd w:id="366"/>
    <w:bookmarkStart w:name="z2050" w:id="367"/>
    <w:p>
      <w:pPr>
        <w:spacing w:after="0"/>
        <w:ind w:left="0"/>
        <w:jc w:val="both"/>
      </w:pPr>
      <w:r>
        <w:rPr>
          <w:rFonts w:ascii="Times New Roman"/>
          <w:b w:val="false"/>
          <w:i w:val="false"/>
          <w:color w:val="000000"/>
          <w:sz w:val="28"/>
        </w:rPr>
        <w:t>
      51. В строке 3.2, за исключением графы 11, отражается сумма значений строк 3.2.1, 3.2.2,</w:t>
      </w:r>
    </w:p>
    <w:bookmarkEnd w:id="367"/>
    <w:bookmarkStart w:name="z2051" w:id="368"/>
    <w:p>
      <w:pPr>
        <w:spacing w:after="0"/>
        <w:ind w:left="0"/>
        <w:jc w:val="both"/>
      </w:pPr>
      <w:r>
        <w:rPr>
          <w:rFonts w:ascii="Times New Roman"/>
          <w:b w:val="false"/>
          <w:i w:val="false"/>
          <w:color w:val="000000"/>
          <w:sz w:val="28"/>
        </w:rPr>
        <w:t>
      52. В строке 3.2.2, за исключением графы 11, отражается сумма значений строк 3.2.2.1, 3.2.2.2, 3.2.2.3, 3.2.2.4.</w:t>
      </w:r>
    </w:p>
    <w:bookmarkEnd w:id="368"/>
    <w:bookmarkStart w:name="z2052" w:id="369"/>
    <w:p>
      <w:pPr>
        <w:spacing w:after="0"/>
        <w:ind w:left="0"/>
        <w:jc w:val="both"/>
      </w:pPr>
      <w:r>
        <w:rPr>
          <w:rFonts w:ascii="Times New Roman"/>
          <w:b w:val="false"/>
          <w:i w:val="false"/>
          <w:color w:val="000000"/>
          <w:sz w:val="28"/>
        </w:rPr>
        <w:t>
      53. В строке 3.3 отражается справочная информация по микрокредитам юридическим лицам в разрезе категорий субъектов предпринимательства и равна, за исключением графы 11, сумме значений строк 3.3.1, 3.3.2, 3.3.3.</w:t>
      </w:r>
    </w:p>
    <w:bookmarkEnd w:id="369"/>
    <w:bookmarkStart w:name="z2053" w:id="370"/>
    <w:p>
      <w:pPr>
        <w:spacing w:after="0"/>
        <w:ind w:left="0"/>
        <w:jc w:val="both"/>
      </w:pPr>
      <w:r>
        <w:rPr>
          <w:rFonts w:ascii="Times New Roman"/>
          <w:b w:val="false"/>
          <w:i w:val="false"/>
          <w:color w:val="000000"/>
          <w:sz w:val="28"/>
        </w:rPr>
        <w:t>
      Значения в строке 3.3 должны совпадать со значениями в строке 3 и не суммируются в строке 5 "Итого кредитный портфель".</w:t>
      </w:r>
    </w:p>
    <w:bookmarkEnd w:id="370"/>
    <w:bookmarkStart w:name="z2054" w:id="371"/>
    <w:p>
      <w:pPr>
        <w:spacing w:after="0"/>
        <w:ind w:left="0"/>
        <w:jc w:val="both"/>
      </w:pPr>
      <w:r>
        <w:rPr>
          <w:rFonts w:ascii="Times New Roman"/>
          <w:b w:val="false"/>
          <w:i w:val="false"/>
          <w:color w:val="000000"/>
          <w:sz w:val="28"/>
        </w:rPr>
        <w:t>
      54. В строке 5, за исключением графы 11, отражается сумма значений строк 4, 5.1 и 5.2.</w:t>
      </w:r>
    </w:p>
    <w:bookmarkEnd w:id="371"/>
    <w:bookmarkStart w:name="z2055" w:id="372"/>
    <w:p>
      <w:pPr>
        <w:spacing w:after="0"/>
        <w:ind w:left="0"/>
        <w:jc w:val="both"/>
      </w:pPr>
      <w:r>
        <w:rPr>
          <w:rFonts w:ascii="Times New Roman"/>
          <w:b w:val="false"/>
          <w:i w:val="false"/>
          <w:color w:val="000000"/>
          <w:sz w:val="28"/>
        </w:rPr>
        <w:t>
      В графе 11 строки 5 отражается сумма значений строк 1, 2 и 3 графы 11.</w:t>
      </w:r>
    </w:p>
    <w:bookmarkEnd w:id="372"/>
    <w:bookmarkStart w:name="z2056" w:id="373"/>
    <w:p>
      <w:pPr>
        <w:spacing w:after="0"/>
        <w:ind w:left="0"/>
        <w:jc w:val="both"/>
      </w:pPr>
      <w:r>
        <w:rPr>
          <w:rFonts w:ascii="Times New Roman"/>
          <w:b w:val="false"/>
          <w:i w:val="false"/>
          <w:color w:val="000000"/>
          <w:sz w:val="28"/>
        </w:rPr>
        <w:t>
      55. В строке 5, за исключением графы 11, отражается сумма значений строк 4, 5.1 и 5.2.</w:t>
      </w:r>
    </w:p>
    <w:bookmarkEnd w:id="373"/>
    <w:bookmarkStart w:name="z2057" w:id="374"/>
    <w:p>
      <w:pPr>
        <w:spacing w:after="0"/>
        <w:ind w:left="0"/>
        <w:jc w:val="both"/>
      </w:pPr>
      <w:r>
        <w:rPr>
          <w:rFonts w:ascii="Times New Roman"/>
          <w:b w:val="false"/>
          <w:i w:val="false"/>
          <w:color w:val="000000"/>
          <w:sz w:val="28"/>
        </w:rPr>
        <w:t>
      56. В строке 5.1, за исключением графы 11, отражается сумма значений строк 1.1.1.1.1, 1.1.1.2.1, 1.1.1.3.1, 1.1.2.1, 1.2.1.1.1, 1.2.1.2.1, 1.2.1.3.1, 1.2.2.1, 2.1.1, 2.2.1, 3.1.1, 3.2.1.</w:t>
      </w:r>
    </w:p>
    <w:bookmarkEnd w:id="374"/>
    <w:bookmarkStart w:name="z2058" w:id="375"/>
    <w:p>
      <w:pPr>
        <w:spacing w:after="0"/>
        <w:ind w:left="0"/>
        <w:jc w:val="both"/>
      </w:pPr>
      <w:r>
        <w:rPr>
          <w:rFonts w:ascii="Times New Roman"/>
          <w:b w:val="false"/>
          <w:i w:val="false"/>
          <w:color w:val="000000"/>
          <w:sz w:val="28"/>
        </w:rPr>
        <w:t>
      57. В строке 5.2, за исключением графы 11, отражается сумма значений строк 5.2.1, 5.2.2, 5.2.3, 5.2.4.</w:t>
      </w:r>
    </w:p>
    <w:bookmarkEnd w:id="375"/>
    <w:bookmarkStart w:name="z2059" w:id="376"/>
    <w:p>
      <w:pPr>
        <w:spacing w:after="0"/>
        <w:ind w:left="0"/>
        <w:jc w:val="both"/>
      </w:pPr>
      <w:r>
        <w:rPr>
          <w:rFonts w:ascii="Times New Roman"/>
          <w:b w:val="false"/>
          <w:i w:val="false"/>
          <w:color w:val="000000"/>
          <w:sz w:val="28"/>
        </w:rPr>
        <w:t>
      58. В строке 5.2.1, за исключением графы 11, отражается сумма значений строк 1.1.1.1.2.1, 1.1.1.2.2.1, 1.1.1.3.2.1, 1.1.2.2.1, 1.2.1.1.2.1, 1.2.1.2.2.1, 1.2.1.3.2.1, 1.2.2.2.1, 2.1.2.1, 2.2.2.1, 3.1.2.1, 3.2.2.1.</w:t>
      </w:r>
    </w:p>
    <w:bookmarkEnd w:id="376"/>
    <w:bookmarkStart w:name="z2060" w:id="377"/>
    <w:p>
      <w:pPr>
        <w:spacing w:after="0"/>
        <w:ind w:left="0"/>
        <w:jc w:val="both"/>
      </w:pPr>
      <w:r>
        <w:rPr>
          <w:rFonts w:ascii="Times New Roman"/>
          <w:b w:val="false"/>
          <w:i w:val="false"/>
          <w:color w:val="000000"/>
          <w:sz w:val="28"/>
        </w:rPr>
        <w:t>
      59. В строке 5.2.2, за исключением графы 11, отражается сумма значений строк 1.1.1.1.2.2, 1.1.1.2.2.2, 1.1.1.3.2.2, 1.1.2.2.2, 1.2.1.1.2.2, 1.2.1.2.2.2, 1.2.1.3.2.2, 1.2.2.2.2, 2.1.2.2, 2.2.2.2, 3.1.2.2, 3.2.2.2.</w:t>
      </w:r>
    </w:p>
    <w:bookmarkEnd w:id="377"/>
    <w:bookmarkStart w:name="z2061" w:id="378"/>
    <w:p>
      <w:pPr>
        <w:spacing w:after="0"/>
        <w:ind w:left="0"/>
        <w:jc w:val="both"/>
      </w:pPr>
      <w:r>
        <w:rPr>
          <w:rFonts w:ascii="Times New Roman"/>
          <w:b w:val="false"/>
          <w:i w:val="false"/>
          <w:color w:val="000000"/>
          <w:sz w:val="28"/>
        </w:rPr>
        <w:t>
      60. В строке 5.2.3, за исключением графы 11, отражается сумма значений строк 1.1.1.1.2.3, 1.1.1.2.2.3, 1.1.1.3.2.3, 1.1.2.2.3, 1.2.1.1.2.3, 1.2.1.2.2.3, 1.2.1.3.2.3, 1.2.2.2.3, 2.1.2.3, 2.2.2.3, 3.1.2.3, 3.2.2.3.</w:t>
      </w:r>
    </w:p>
    <w:bookmarkEnd w:id="378"/>
    <w:bookmarkStart w:name="z2062" w:id="379"/>
    <w:p>
      <w:pPr>
        <w:spacing w:after="0"/>
        <w:ind w:left="0"/>
        <w:jc w:val="both"/>
      </w:pPr>
      <w:r>
        <w:rPr>
          <w:rFonts w:ascii="Times New Roman"/>
          <w:b w:val="false"/>
          <w:i w:val="false"/>
          <w:color w:val="000000"/>
          <w:sz w:val="28"/>
        </w:rPr>
        <w:t>
      61. В строке 5.2.4, за исключением графы 11, отражается сумма значений строк 1.1.1.1.2.4, 1.1.1.2.2.4, 1.1.1.3.2.4, 1.1.2.2.4, 1.2.1.1.2.4, 1.2.1.2.2.4, 1.2.1.3.2.4, 1.2.2.2.4, 2.1.2.4, 2.2.2.4, 3.1.2.4, 3.2.2.4.</w:t>
      </w:r>
    </w:p>
    <w:bookmarkEnd w:id="379"/>
    <w:bookmarkStart w:name="z2063" w:id="380"/>
    <w:p>
      <w:pPr>
        <w:spacing w:after="0"/>
        <w:ind w:left="0"/>
        <w:jc w:val="both"/>
      </w:pPr>
      <w:r>
        <w:rPr>
          <w:rFonts w:ascii="Times New Roman"/>
          <w:b w:val="false"/>
          <w:i w:val="false"/>
          <w:color w:val="000000"/>
          <w:sz w:val="28"/>
        </w:rPr>
        <w:t>
      62. Сумма строк 1, 2, и 3, за исключением графы 11, равна разнице значений строк 5 и 4.</w:t>
      </w:r>
    </w:p>
    <w:bookmarkEnd w:id="380"/>
    <w:bookmarkStart w:name="z2064" w:id="381"/>
    <w:p>
      <w:pPr>
        <w:spacing w:after="0"/>
        <w:ind w:left="0"/>
        <w:jc w:val="both"/>
      </w:pPr>
      <w:r>
        <w:rPr>
          <w:rFonts w:ascii="Times New Roman"/>
          <w:b w:val="false"/>
          <w:i w:val="false"/>
          <w:color w:val="000000"/>
          <w:sz w:val="28"/>
        </w:rPr>
        <w:t>
      63. В строке 6 отражается вся сумма условного обязательства по предоставленным микрокредитам.</w:t>
      </w:r>
    </w:p>
    <w:bookmarkEnd w:id="381"/>
    <w:bookmarkStart w:name="z2065" w:id="382"/>
    <w:p>
      <w:pPr>
        <w:spacing w:after="0"/>
        <w:ind w:left="0"/>
        <w:jc w:val="both"/>
      </w:pPr>
      <w:r>
        <w:rPr>
          <w:rFonts w:ascii="Times New Roman"/>
          <w:b w:val="false"/>
          <w:i w:val="false"/>
          <w:color w:val="000000"/>
          <w:sz w:val="28"/>
        </w:rPr>
        <w:t>
      64. В случае отсутствия сведений Форма представляется с нулевыми значениями.</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741" w:id="383"/>
    <w:p>
      <w:pPr>
        <w:spacing w:after="0"/>
        <w:ind w:left="0"/>
        <w:jc w:val="left"/>
      </w:pPr>
      <w:r>
        <w:rPr>
          <w:rFonts w:ascii="Times New Roman"/>
          <w:b/>
          <w:i w:val="false"/>
          <w:color w:val="000000"/>
        </w:rPr>
        <w:t xml:space="preserve"> Правила представления отчетности организацией, осуществляющей микрофинансовую деятельность</w:t>
      </w:r>
    </w:p>
    <w:bookmarkEnd w:id="383"/>
    <w:p>
      <w:pPr>
        <w:spacing w:after="0"/>
        <w:ind w:left="0"/>
        <w:jc w:val="both"/>
      </w:pPr>
      <w:r>
        <w:rPr>
          <w:rFonts w:ascii="Times New Roman"/>
          <w:b w:val="false"/>
          <w:i w:val="false"/>
          <w:color w:val="ff0000"/>
          <w:sz w:val="28"/>
        </w:rPr>
        <w:t xml:space="preserve">
      Сноска. Постановление дополнено приложением 14 в соответствии с постановлением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25.07.2025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2" w:id="384"/>
    <w:p>
      <w:pPr>
        <w:spacing w:after="0"/>
        <w:ind w:left="0"/>
        <w:jc w:val="left"/>
      </w:pPr>
      <w:r>
        <w:rPr>
          <w:rFonts w:ascii="Times New Roman"/>
          <w:b/>
          <w:i w:val="false"/>
          <w:color w:val="000000"/>
        </w:rPr>
        <w:t xml:space="preserve"> Глава 1. Общие положения</w:t>
      </w:r>
    </w:p>
    <w:bookmarkEnd w:id="384"/>
    <w:bookmarkStart w:name="z2066" w:id="385"/>
    <w:p>
      <w:pPr>
        <w:spacing w:after="0"/>
        <w:ind w:left="0"/>
        <w:jc w:val="both"/>
      </w:pPr>
      <w:r>
        <w:rPr>
          <w:rFonts w:ascii="Times New Roman"/>
          <w:b w:val="false"/>
          <w:i w:val="false"/>
          <w:color w:val="000000"/>
          <w:sz w:val="28"/>
        </w:rPr>
        <w:t xml:space="preserve">
      1. Настоящие Правила представления отчетности организацией, осуществляющей микрофинансовую деятельность (далее – Правила), разработаны в соответствии с подпунктом 65-2)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подпунктом 2) части второй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микрофинансовой деятельности" и определяют порядок представления отчетности организацией, осуществляющей микрофинансовую деятельность, включая формы, перечень, периодичность и сроки ее представления.</w:t>
      </w:r>
    </w:p>
    <w:bookmarkEnd w:id="385"/>
    <w:bookmarkStart w:name="z2067" w:id="386"/>
    <w:p>
      <w:pPr>
        <w:spacing w:after="0"/>
        <w:ind w:left="0"/>
        <w:jc w:val="left"/>
      </w:pPr>
      <w:r>
        <w:rPr>
          <w:rFonts w:ascii="Times New Roman"/>
          <w:b/>
          <w:i w:val="false"/>
          <w:color w:val="000000"/>
        </w:rPr>
        <w:t xml:space="preserve"> Глава 2. Порядок представления отчетности</w:t>
      </w:r>
    </w:p>
    <w:bookmarkEnd w:id="386"/>
    <w:bookmarkStart w:name="z2068" w:id="387"/>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организации, осуществляющей микрофинансовую деятельность) в электронном формате посредством использования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 Республики Казахстан (далее – Национальный Банк).</w:t>
      </w:r>
    </w:p>
    <w:bookmarkEnd w:id="387"/>
    <w:bookmarkStart w:name="z2069" w:id="388"/>
    <w:p>
      <w:pPr>
        <w:spacing w:after="0"/>
        <w:ind w:left="0"/>
        <w:jc w:val="both"/>
      </w:pPr>
      <w:r>
        <w:rPr>
          <w:rFonts w:ascii="Times New Roman"/>
          <w:b w:val="false"/>
          <w:i w:val="false"/>
          <w:color w:val="000000"/>
          <w:sz w:val="28"/>
        </w:rPr>
        <w:t>
      3. При загрузке отчетности в информационной системе "Веб-портал Национального Банка Республики Казахстан" осуществляется внутриформенный и межформенный контроль. В случае обнаружения критических ошибок при осуществлении внутриформенного и межформенного контроля отчетность информационной системой не принимается.</w:t>
      </w:r>
    </w:p>
    <w:bookmarkEnd w:id="388"/>
    <w:bookmarkStart w:name="z2070" w:id="389"/>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пунктом 1 постановления Правления Национального Банка Республики Казахстан от 25 января 2013 года № 15 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 на отчетную дату.</w:t>
      </w:r>
    </w:p>
    <w:bookmarkEnd w:id="389"/>
    <w:bookmarkStart w:name="z2071" w:id="390"/>
    <w:p>
      <w:pPr>
        <w:spacing w:after="0"/>
        <w:ind w:left="0"/>
        <w:jc w:val="both"/>
      </w:pPr>
      <w:r>
        <w:rPr>
          <w:rFonts w:ascii="Times New Roman"/>
          <w:b w:val="false"/>
          <w:i w:val="false"/>
          <w:color w:val="000000"/>
          <w:sz w:val="28"/>
        </w:rPr>
        <w:t xml:space="preserve">
      5. Резидентство клиента и (или) контрагента организации, осуществляющей микрофинансовую деятельность,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90"/>
    <w:bookmarkStart w:name="z2072" w:id="391"/>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391"/>
    <w:bookmarkStart w:name="z2073" w:id="392"/>
    <w:p>
      <w:pPr>
        <w:spacing w:after="0"/>
        <w:ind w:left="0"/>
        <w:jc w:val="both"/>
      </w:pPr>
      <w:r>
        <w:rPr>
          <w:rFonts w:ascii="Times New Roman"/>
          <w:b w:val="false"/>
          <w:i w:val="false"/>
          <w:color w:val="000000"/>
          <w:sz w:val="28"/>
        </w:rPr>
        <w:t>
      7.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92"/>
    <w:bookmarkStart w:name="z2074" w:id="393"/>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организации, осуществляющей микрофинансовую деятельность, или лицом, на которое возложена функция по подписанию отчета.</w:t>
      </w:r>
    </w:p>
    <w:bookmarkEnd w:id="393"/>
    <w:bookmarkStart w:name="z2075" w:id="394"/>
    <w:p>
      <w:pPr>
        <w:spacing w:after="0"/>
        <w:ind w:left="0"/>
        <w:jc w:val="both"/>
      </w:pPr>
      <w:r>
        <w:rPr>
          <w:rFonts w:ascii="Times New Roman"/>
          <w:b w:val="false"/>
          <w:i w:val="false"/>
          <w:color w:val="000000"/>
          <w:sz w:val="28"/>
        </w:rPr>
        <w:t>
      9. Отчетность, подписанная руководителем организации, осуществляющей микрофинансовую деятельность,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94"/>
    <w:bookmarkStart w:name="z2076" w:id="395"/>
    <w:p>
      <w:pPr>
        <w:spacing w:after="0"/>
        <w:ind w:left="0"/>
        <w:jc w:val="both"/>
      </w:pPr>
      <w:r>
        <w:rPr>
          <w:rFonts w:ascii="Times New Roman"/>
          <w:b w:val="false"/>
          <w:i w:val="false"/>
          <w:color w:val="000000"/>
          <w:sz w:val="28"/>
        </w:rPr>
        <w:t>
      10. В случае отсутствия сведений отчетность представляется с нулевыми значениями.</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