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598d" w14:textId="1ec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энергетики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5 декабря 2019 года № 95. Зарегистрирован в Министерстве юстиции Республики Казахстан 6 декабря 2019 года № 19706. Утратил силу приказом и.о. Министра экологии, геологии и природных ресурсов Республики Казахстан от 2 ноября 2021 года № 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02.11.2021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энергетики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 (зарегистрирован в Реестре государственной регистрации нормативных правовых актов за № 12565, опубликован 19 января 2016 года в информационно-правовой системе "Әділет")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на которую (которые) распространяются расширенные обязательства производителей (импортеров), утвержденный указанным приказом: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17., 17.1., 17.2., 17.3., 17.4., 17.5., 17.6. и 17.7.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477"/>
        <w:gridCol w:w="5631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Самоходная техника**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843351000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843359110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силосоуборочные: самоходные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с мощностью двигателя не более 18 кВт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с мощностью двигателя более 18 кВт, но не более 37 кВт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с мощностью двигателя более 37 кВт, но не более 75 кВт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с мощностью двигателя более 75 кВт, но не более 130 кВт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с мощностью двигателя более 130 кВт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"**за исключением сельскохозяйственной техники, произведенной компаниями, указанными в главе 1 "Производство сельскохозяйственной техники" раздела "Машиностроение" приложения к Комплексному плану мероприятий по привлечению прямых иностранных и отечественных инвестиций,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 570.";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декабря 2015 года № 762 "Об утверждении Методики расчета платы за организацию сбора, транспортировки, переработки, обезвреживания, использования и (или) утилизации отходов" (зарегистрирован в Реестре государственной регистрации нормативных правовых актов за № 12753, опубликован 19 января 2016 года в информационно-правовой системе "Әділет") следующие изменения и дополнения: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платы за организацию сбора, транспортировки, переработки, обезвреживания, использования и (или) утилизации отходов, утвержденной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2. Расчет платы за организацию сбора, транспортировки,  переработки, обезвреживания, использования и (или) утилизации автотранспортных средств и самоходной сельскохозяйственной техники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производителей (импортеров) автотранспортных средств и самоходной сельскохозяйственной техники сумма платы, подлежащая внесению на текущий банковский счет исчисляется самостоятельно производителями (импортерами) согласно пункту 9 настоящей Методики.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Плата в отношении автотранспортных средств и самоходной сельскохозяйственной техники уплачивается Оператору по базовым ставкам и коэффициентам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однократно за каждое автотранспортное средство и (или) одну единицу самоходной сельскохозяйственной техники.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Базовые ставки утилизационного сбора и коэффициенты, применяемые к базовой ставке утилизационного сбора в отношении автотранспортных средств и самоходной сельскохозяйственной техники представляются уполномоченным органом в области государственной поддержки индустриально-инновационной деятельности.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платы в отношении автотранспортных средств и самоходной сельскохозяйственной техники производится по каждому виду и категории автотранспортных средств и самоходной сельскохозяйственной техники следующим образом: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= Базовая ставка*коэффициент,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По – плата за организацию сбора, транспортировки, переработки, обезвреживания, использования и (или) утилизации одного транспортного средства или одной единицы самоходной сельскохозяйственной техники, после утраты потребительских свойств, подлежащая оплате производителями (импортерами).";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расчета платы производителями и поставщиками (импортерами) оператору по организации сбора, утилизации и (или) использования отходов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обезвреживания,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отходов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коэффициенты платы за утилизацию в отношении автотранспортных средств и самоходной сельскохозяйственной техники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2"/>
        <w:gridCol w:w="1507"/>
        <w:gridCol w:w="3801"/>
      </w:tblGrid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категории транспортных средств и самоходной сельскохозяйственной техники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утилизационного сбора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Коэффициенты, применяемые к базовой ставке утилизационного сбора в отношении транспортных средств и самоходной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Транспортные средства категории М1, в том числе повышенной проходимости категории G: легковые автомобили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электродвигателями, за исключением транспортных средств с гибридной силовой установкой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1 000 см3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1 001 см3 до 2 000 см3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2 001 см3 до 3 000 см3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3 001 см3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Транспортные средства категории N1, N2, N3, в том числе повышенной проходимости категории G: грузовые автомобили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массой: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тонн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тонн до 3,5 тонн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тонн до 5 тонн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тонн до 8 тонн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тонн до 12 тонн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тонн до 20 тонн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тонн до 50 тонн, кроме седельных тягачей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 от 20 тонн до 50 тонн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Транспортные средства категории М2, М3, в том числе повышенной проходимости категории G: автобусы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электродвигателями, за исключением транспортных средств с гибридной силовой установкой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рабочим объемом двигателя: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2 500 см3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2 500 см3 до 5 000 см3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5 000 см3 до 10 000 см3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10 001 см3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двигателя: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л.с. до 130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131 л.с. до 220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340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341 л.с. до 380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380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Комбайны зерноуборочные, комбайны кормоуборочные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двигателя: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161 л.с. до 220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221 л.с. до 255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256 л.с. до 325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326 л.с. до 400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 л.с.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