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393e" w14:textId="a63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2019 года № 1038. Зарегистрирован в Министерстве юстиции Республики Казахстан 6 декабря 2019 года № 19704.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11174, опубликованный 11 июня 2015 года в информационно-правовой системе нормативных правовых актов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"Представление сведений, подтверждающих регистрацию по постоянному месту жительства в населенном пункте приграничной территории" согласно приложению 6 к настоящему приказу";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временного удостоверения личности гражданам Республики Казахстан", утвержденном указанным приказом: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населения Республики Казахстан", утвержденном указанным приказом: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собственника жилища - для идентификации личности (личное присутствие собственника жилища обязательно) и его согласие на постоянную либо временную регистрацию, выраженное в письменной форме согласно приложению 1 к настоящему стандарту государственной услуги.";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стандарту государственной услуги "Регистрация по месту жительства населения Республики Казахстан";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населения Республики Казахстан", утвержденном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к настоящему стандарту государственной услуги";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г. № 1038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332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"Представление сведений, подтверждающих регистрацию по постоянному месту жительства в населенном пункте приграничной территории"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сведений, подтверждающих регистрацию по постоянному месту жительства в населенном пункте приграничной территории" (далее – государственная услуга).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в Государственную корпорацию, а также при обращении на портал – в течение 15 (пятнадцати)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10 (десять) минут.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сведений в электронном виде по форме, согласно приложению 1 к настоящему стандарту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услугополучателей: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услугополучателя (для идентификации личности);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(для подтверждения родственных связей при получении сведений на близких родственников);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родственников, для выдачи услугополучателю сведений в отношении данного лица;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14 настоящего стандарта государственной услуги, либо на имя руководителя Министерства по адресу: 010000, город Нур-Султан, проспект Тәуелсіздік 1.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имеют возможность получения государственной услуги в электронной форме через портал при условии наличия ЭЦП,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самообслуживания в здании акимата (для самостоятельного получения населением государственных услуг).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1"/>
        <w:gridCol w:w="3899"/>
      </w:tblGrid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үкімет порталы қалыптастырған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порталом электронного правительства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күні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"Шекара маңындағы аумақтың елді мекенінде тұрақты тұратын жері бойынша тіркелуін растайтын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подтверждающие регистрацию по постоянному месту жительства в населенном пункте приграничной территории"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деректер базасының мәліметтері бойынша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(ол болған жағдайда), туған жылы және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имя, отчество (при его наличии), год и место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бойынша: ___________________________________________тіркелген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по адресу (область, город, район, населенный пункт, улица, номер дома,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күні: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мен уақыты: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выдачи:</w:t>
            </w:r>
          </w:p>
          <w:bookmarkEnd w:id="89"/>
        </w:tc>
      </w:tr>
    </w:tbl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№ 370 ҚРЗ 7-бабының 1-тармағына сәйкес қағаз тасымалдағыштағы құжатпен бiрдей.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Штрих-кодта "ЖТ" МДБ алынған және Қазақстан Республикасы Әділет министрлігінің, Қазақстан Республикасы Ішкі істер министрлігінің электрондық цифрлық, қолтаңбасы қойылған деректер жазылады.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постоянной регистрации)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выдачу сведений, как собственнику жилья, о лицах, зарегистрированных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с места жительства на меня, близкого родственника, физическое лицо 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 или иному документу, удостоверяющему полномочия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дата рождения, ИИН физического лица, на которое запрашиваются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гражданина)             (Ф.И.О.(при его наличии) гражданина)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</w:tbl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02"/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 "___" _________ 20__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г. № 1038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Казахстан"</w:t>
            </w:r>
          </w:p>
        </w:tc>
      </w:tr>
    </w:tbl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19"/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г. № 1038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Казахстан"</w:t>
            </w:r>
          </w:p>
        </w:tc>
      </w:tr>
    </w:tbl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37"/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г. № 1038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55"/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г. № 1038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 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73"/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